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671D7" w14:textId="77777777" w:rsidR="00BC5BCC" w:rsidRPr="004054E3" w:rsidRDefault="00BC5BCC" w:rsidP="00BC5BCC">
      <w:pPr>
        <w:pStyle w:val="aa"/>
        <w:rPr>
          <w:sz w:val="24"/>
          <w:szCs w:val="24"/>
          <w:lang w:eastAsia="ja-JP"/>
        </w:rPr>
      </w:pPr>
      <w:r w:rsidRPr="004054E3">
        <w:rPr>
          <w:rFonts w:hint="eastAsia"/>
          <w:sz w:val="24"/>
          <w:szCs w:val="24"/>
          <w:lang w:eastAsia="ja-JP"/>
        </w:rPr>
        <w:t>日本語にしな</w:t>
      </w:r>
      <w:r w:rsidRPr="004054E3">
        <w:rPr>
          <w:sz w:val="24"/>
          <w:szCs w:val="24"/>
          <w:lang w:eastAsia="ja-JP"/>
        </w:rPr>
        <w:t>さい</w:t>
      </w:r>
    </w:p>
    <w:p w14:paraId="0BA9EDB8" w14:textId="77777777" w:rsidR="00BC5BCC" w:rsidRDefault="00BC5BCC" w:rsidP="00BC5BCC">
      <w:pPr>
        <w:rPr>
          <w:rFonts w:ascii="Century Schoolbook" w:hAnsi="Century Schoolbook" w:cs="Times New Roman"/>
          <w:sz w:val="24"/>
          <w:lang w:eastAsia="ja-JP"/>
        </w:rPr>
      </w:pPr>
      <w:r w:rsidRPr="00514DBB">
        <w:rPr>
          <w:rFonts w:ascii="Century Schoolbook" w:hAnsi="Century Schoolbook" w:cs="Times New Roman" w:hint="eastAsia"/>
          <w:sz w:val="24"/>
          <w:lang w:eastAsia="ja-JP"/>
        </w:rPr>
        <w:t>①</w:t>
      </w:r>
      <w:r w:rsidRPr="00514DBB">
        <w:rPr>
          <w:rFonts w:ascii="Century Schoolbook" w:hAnsi="Century Schoolbook" w:cs="Times New Roman" w:hint="eastAsia"/>
          <w:sz w:val="24"/>
          <w:lang w:eastAsia="ja-JP"/>
        </w:rPr>
        <w:t xml:space="preserve"> In Japan, six kinds of coins are used.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514DBB">
        <w:rPr>
          <w:rFonts w:ascii="Century Schoolbook" w:hAnsi="Century Schoolbook" w:cs="Times New Roman" w:hint="eastAsia"/>
          <w:sz w:val="24"/>
          <w:lang w:eastAsia="ja-JP"/>
        </w:rPr>
        <w:t>②</w:t>
      </w:r>
      <w:r w:rsidRPr="00514DBB">
        <w:rPr>
          <w:rFonts w:ascii="Century Schoolbook" w:hAnsi="Century Schoolbook" w:cs="Times New Roman" w:hint="eastAsia"/>
          <w:sz w:val="24"/>
          <w:lang w:eastAsia="ja-JP"/>
        </w:rPr>
        <w:t xml:space="preserve"> Among them, the five-yen coin has a hole in the middle.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514DBB">
        <w:rPr>
          <w:rFonts w:ascii="Century Schoolbook" w:hAnsi="Century Schoolbook" w:cs="Times New Roman" w:hint="eastAsia"/>
          <w:sz w:val="24"/>
          <w:lang w:eastAsia="ja-JP"/>
        </w:rPr>
        <w:t>③</w:t>
      </w:r>
      <w:r w:rsidRPr="00514DBB">
        <w:rPr>
          <w:rFonts w:ascii="Century Schoolbook" w:hAnsi="Century Schoolbook" w:cs="Times New Roman" w:hint="eastAsia"/>
          <w:sz w:val="24"/>
          <w:lang w:eastAsia="ja-JP"/>
        </w:rPr>
        <w:t xml:space="preserve"> The fifty-yen coin has a hole, too.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514DBB">
        <w:rPr>
          <w:rFonts w:ascii="Century Schoolbook" w:hAnsi="Century Schoolbook" w:cs="Times New Roman" w:hint="eastAsia"/>
          <w:sz w:val="24"/>
          <w:lang w:eastAsia="ja-JP"/>
        </w:rPr>
        <w:t>④</w:t>
      </w:r>
      <w:r w:rsidRPr="00514DBB">
        <w:rPr>
          <w:rFonts w:ascii="Century Schoolbook" w:hAnsi="Century Schoolbook" w:cs="Times New Roman" w:hint="eastAsia"/>
          <w:sz w:val="24"/>
          <w:lang w:eastAsia="ja-JP"/>
        </w:rPr>
        <w:t xml:space="preserve"> Then, why do they have holes?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514DBB">
        <w:rPr>
          <w:rFonts w:ascii="Century Schoolbook" w:hAnsi="Century Schoolbook" w:cs="Times New Roman" w:hint="eastAsia"/>
          <w:sz w:val="24"/>
          <w:lang w:eastAsia="ja-JP"/>
        </w:rPr>
        <w:t>⑤</w:t>
      </w:r>
      <w:r w:rsidRPr="00514DBB">
        <w:rPr>
          <w:rFonts w:ascii="Century Schoolbook" w:hAnsi="Century Schoolbook" w:cs="Times New Roman" w:hint="eastAsia"/>
          <w:sz w:val="24"/>
          <w:lang w:eastAsia="ja-JP"/>
        </w:rPr>
        <w:t xml:space="preserve"> I think there are some reasons for that.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514DBB">
        <w:rPr>
          <w:rFonts w:ascii="Century Schoolbook" w:hAnsi="Century Schoolbook" w:cs="Times New Roman" w:hint="eastAsia"/>
          <w:sz w:val="24"/>
          <w:lang w:eastAsia="ja-JP"/>
        </w:rPr>
        <w:t>⑥</w:t>
      </w:r>
      <w:r w:rsidRPr="00514DBB">
        <w:rPr>
          <w:rFonts w:ascii="Century Schoolbook" w:hAnsi="Century Schoolbook" w:cs="Times New Roman" w:hint="eastAsia"/>
          <w:sz w:val="24"/>
          <w:lang w:eastAsia="ja-JP"/>
        </w:rPr>
        <w:t xml:space="preserve"> For example, we can easily tell coins with holes from coins without 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    </w:t>
      </w:r>
      <w:r w:rsidRPr="00514DBB">
        <w:rPr>
          <w:rFonts w:ascii="Century Schoolbook" w:hAnsi="Century Schoolbook" w:cs="Times New Roman" w:hint="eastAsia"/>
          <w:sz w:val="24"/>
          <w:lang w:eastAsia="ja-JP"/>
        </w:rPr>
        <w:t>holes if some coins have holes.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514DBB">
        <w:rPr>
          <w:rFonts w:ascii="Century Schoolbook" w:hAnsi="Century Schoolbook" w:cs="Times New Roman" w:hint="eastAsia"/>
          <w:sz w:val="24"/>
          <w:lang w:eastAsia="ja-JP"/>
        </w:rPr>
        <w:t>⑦</w:t>
      </w:r>
      <w:r w:rsidRPr="00514DBB">
        <w:rPr>
          <w:rFonts w:ascii="Century Schoolbook" w:hAnsi="Century Schoolbook" w:cs="Times New Roman" w:hint="eastAsia"/>
          <w:sz w:val="24"/>
          <w:lang w:eastAsia="ja-JP"/>
        </w:rPr>
        <w:t xml:space="preserve"> Coins with holes are used in some other countries, too.</w:t>
      </w:r>
      <w:r w:rsidRPr="00E77C91">
        <w:rPr>
          <w:noProof/>
        </w:rPr>
        <w:t xml:space="preserve"> </w:t>
      </w: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5"/>
      </w:tblGrid>
      <w:tr w:rsidR="00BC5BCC" w14:paraId="6517C0B7" w14:textId="77777777" w:rsidTr="006B479B">
        <w:trPr>
          <w:trHeight w:val="567"/>
        </w:trPr>
        <w:tc>
          <w:tcPr>
            <w:tcW w:w="8362" w:type="dxa"/>
          </w:tcPr>
          <w:p w14:paraId="1111708E" w14:textId="77777777" w:rsidR="00BC5BCC" w:rsidRDefault="00BC5BCC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C5BCC" w14:paraId="1D2236D7" w14:textId="77777777" w:rsidTr="006B479B">
        <w:trPr>
          <w:trHeight w:val="567"/>
        </w:trPr>
        <w:tc>
          <w:tcPr>
            <w:tcW w:w="8362" w:type="dxa"/>
          </w:tcPr>
          <w:p w14:paraId="5B49111C" w14:textId="77777777" w:rsidR="00BC5BCC" w:rsidRDefault="00BC5BCC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C5BCC" w14:paraId="140D8867" w14:textId="77777777" w:rsidTr="006B479B">
        <w:trPr>
          <w:trHeight w:val="567"/>
        </w:trPr>
        <w:tc>
          <w:tcPr>
            <w:tcW w:w="8362" w:type="dxa"/>
          </w:tcPr>
          <w:p w14:paraId="449E9D83" w14:textId="77777777" w:rsidR="00BC5BCC" w:rsidRDefault="00BC5BCC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C5BCC" w14:paraId="57DCA972" w14:textId="77777777" w:rsidTr="006B479B">
        <w:trPr>
          <w:trHeight w:val="567"/>
        </w:trPr>
        <w:tc>
          <w:tcPr>
            <w:tcW w:w="8362" w:type="dxa"/>
          </w:tcPr>
          <w:p w14:paraId="66369AC7" w14:textId="77777777" w:rsidR="00BC5BCC" w:rsidRDefault="00BC5BCC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C5BCC" w14:paraId="63B2450F" w14:textId="77777777" w:rsidTr="006B479B">
        <w:trPr>
          <w:trHeight w:val="567"/>
        </w:trPr>
        <w:tc>
          <w:tcPr>
            <w:tcW w:w="8362" w:type="dxa"/>
          </w:tcPr>
          <w:p w14:paraId="475D5C7F" w14:textId="77777777" w:rsidR="00BC5BCC" w:rsidRDefault="00BC5BCC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C5BCC" w14:paraId="0D301F2D" w14:textId="77777777" w:rsidTr="006B479B">
        <w:trPr>
          <w:trHeight w:val="567"/>
        </w:trPr>
        <w:tc>
          <w:tcPr>
            <w:tcW w:w="8362" w:type="dxa"/>
          </w:tcPr>
          <w:p w14:paraId="491030E2" w14:textId="77777777" w:rsidR="00BC5BCC" w:rsidRDefault="00BC5BCC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C5BCC" w14:paraId="59C170E3" w14:textId="77777777" w:rsidTr="006B479B">
        <w:trPr>
          <w:trHeight w:val="567"/>
        </w:trPr>
        <w:tc>
          <w:tcPr>
            <w:tcW w:w="8362" w:type="dxa"/>
          </w:tcPr>
          <w:p w14:paraId="0A28C95B" w14:textId="77777777" w:rsidR="00BC5BCC" w:rsidRDefault="00BC5BCC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C5BCC" w14:paraId="4BD47347" w14:textId="77777777" w:rsidTr="006B479B">
        <w:trPr>
          <w:trHeight w:val="567"/>
        </w:trPr>
        <w:tc>
          <w:tcPr>
            <w:tcW w:w="8362" w:type="dxa"/>
          </w:tcPr>
          <w:p w14:paraId="6D14A395" w14:textId="77777777" w:rsidR="00BC5BCC" w:rsidRDefault="00BC5BCC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C5BCC" w14:paraId="21B9AC74" w14:textId="77777777" w:rsidTr="006B479B">
        <w:trPr>
          <w:trHeight w:val="567"/>
        </w:trPr>
        <w:tc>
          <w:tcPr>
            <w:tcW w:w="8362" w:type="dxa"/>
          </w:tcPr>
          <w:p w14:paraId="30575737" w14:textId="77777777" w:rsidR="00BC5BCC" w:rsidRDefault="00BC5BCC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C5BCC" w14:paraId="50F3D50D" w14:textId="77777777" w:rsidTr="006B479B">
        <w:trPr>
          <w:trHeight w:val="567"/>
        </w:trPr>
        <w:tc>
          <w:tcPr>
            <w:tcW w:w="8362" w:type="dxa"/>
          </w:tcPr>
          <w:p w14:paraId="6B199EF4" w14:textId="77777777" w:rsidR="00BC5BCC" w:rsidRDefault="00BC5BCC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C5BCC" w14:paraId="1FBA47C8" w14:textId="77777777" w:rsidTr="006B479B">
        <w:trPr>
          <w:trHeight w:val="567"/>
        </w:trPr>
        <w:tc>
          <w:tcPr>
            <w:tcW w:w="8362" w:type="dxa"/>
          </w:tcPr>
          <w:p w14:paraId="35412878" w14:textId="77777777" w:rsidR="00BC5BCC" w:rsidRDefault="00BC5BCC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C5BCC" w14:paraId="397651A0" w14:textId="77777777" w:rsidTr="006B479B">
        <w:trPr>
          <w:trHeight w:val="567"/>
        </w:trPr>
        <w:tc>
          <w:tcPr>
            <w:tcW w:w="8362" w:type="dxa"/>
          </w:tcPr>
          <w:p w14:paraId="4860825F" w14:textId="77777777" w:rsidR="00BC5BCC" w:rsidRDefault="00BC5BCC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C5BCC" w14:paraId="54DF1DAE" w14:textId="77777777" w:rsidTr="006B479B">
        <w:trPr>
          <w:trHeight w:val="567"/>
        </w:trPr>
        <w:tc>
          <w:tcPr>
            <w:tcW w:w="8362" w:type="dxa"/>
          </w:tcPr>
          <w:p w14:paraId="0B263C2C" w14:textId="77777777" w:rsidR="00BC5BCC" w:rsidRDefault="00BC5BCC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C5BCC" w14:paraId="3D2E6B73" w14:textId="77777777" w:rsidTr="006B479B">
        <w:trPr>
          <w:trHeight w:val="567"/>
        </w:trPr>
        <w:tc>
          <w:tcPr>
            <w:tcW w:w="8362" w:type="dxa"/>
          </w:tcPr>
          <w:p w14:paraId="0E8270CF" w14:textId="77777777" w:rsidR="00BC5BCC" w:rsidRDefault="00BC5BCC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</w:tbl>
    <w:p w14:paraId="38DCE1BC" w14:textId="77777777" w:rsidR="00BC5BCC" w:rsidRDefault="00BC5BCC" w:rsidP="00BC5BCC">
      <w:pPr>
        <w:rPr>
          <w:rFonts w:asciiTheme="minorEastAsia" w:hAnsiTheme="minorEastAsia"/>
          <w:szCs w:val="21"/>
          <w:lang w:eastAsia="ja-JP"/>
        </w:rPr>
        <w:sectPr w:rsidR="00BC5BCC" w:rsidSect="00BC5BC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0318" w:h="14570" w:code="13"/>
          <w:pgMar w:top="1134" w:right="1077" w:bottom="851" w:left="1077" w:header="567" w:footer="567" w:gutter="0"/>
          <w:cols w:space="720"/>
          <w:docGrid w:linePitch="360"/>
        </w:sectPr>
      </w:pPr>
    </w:p>
    <w:p w14:paraId="0CCCC3AA" w14:textId="77777777" w:rsidR="00BC5BCC" w:rsidRPr="009408BE" w:rsidRDefault="00BC5BCC" w:rsidP="00BC5BCC">
      <w:pPr>
        <w:pStyle w:val="aa"/>
        <w:rPr>
          <w:sz w:val="22"/>
          <w:szCs w:val="22"/>
          <w:lang w:eastAsia="ja-JP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DB56A87" wp14:editId="73C48CB0">
            <wp:simplePos x="0" y="0"/>
            <wp:positionH relativeFrom="column">
              <wp:posOffset>4820920</wp:posOffset>
            </wp:positionH>
            <wp:positionV relativeFrom="paragraph">
              <wp:posOffset>-133350</wp:posOffset>
            </wp:positionV>
            <wp:extent cx="354330" cy="359410"/>
            <wp:effectExtent l="0" t="0" r="7620" b="2540"/>
            <wp:wrapNone/>
            <wp:docPr id="207777147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771473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433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54E3">
        <w:rPr>
          <w:rFonts w:hint="eastAsia"/>
          <w:sz w:val="24"/>
          <w:szCs w:val="24"/>
          <w:lang w:eastAsia="ja-JP"/>
        </w:rPr>
        <w:t>英語にしな</w:t>
      </w:r>
      <w:r w:rsidRPr="004054E3">
        <w:rPr>
          <w:sz w:val="24"/>
          <w:szCs w:val="24"/>
          <w:lang w:eastAsia="ja-JP"/>
        </w:rPr>
        <w:t>さい</w:t>
      </w:r>
      <w:r w:rsidRPr="004054E3">
        <w:rPr>
          <w:rFonts w:hint="eastAsia"/>
          <w:sz w:val="24"/>
          <w:szCs w:val="24"/>
          <w:lang w:eastAsia="ja-JP"/>
        </w:rPr>
        <w:t xml:space="preserve">　　</w:t>
      </w:r>
      <w:r>
        <w:rPr>
          <w:rFonts w:hint="eastAsia"/>
          <w:sz w:val="22"/>
          <w:szCs w:val="22"/>
          <w:lang w:eastAsia="ja-JP"/>
        </w:rPr>
        <w:t xml:space="preserve">　　　　　　　　　　</w:t>
      </w:r>
    </w:p>
    <w:p w14:paraId="267B067C" w14:textId="77777777" w:rsidR="00BC5BCC" w:rsidRPr="0098484B" w:rsidRDefault="00BC5BCC" w:rsidP="00BC5BCC">
      <w:pPr>
        <w:rPr>
          <w:rFonts w:ascii="Century Schoolbook" w:hAnsi="Century Schoolbook" w:cs="Times New Roman"/>
          <w:szCs w:val="21"/>
          <w:lang w:eastAsia="ja-JP"/>
        </w:rPr>
      </w:pPr>
      <w:r w:rsidRPr="00DA4AB5">
        <w:rPr>
          <w:rFonts w:ascii="Century Schoolbook" w:hAnsi="Century Schoolbook" w:cs="Times New Roman" w:hint="eastAsia"/>
          <w:sz w:val="21"/>
          <w:szCs w:val="20"/>
          <w:lang w:eastAsia="ja-JP"/>
        </w:rPr>
        <w:t>①</w:t>
      </w:r>
      <w:r w:rsidRPr="00DA4AB5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DA4AB5">
        <w:rPr>
          <w:rFonts w:ascii="Century Schoolbook" w:hAnsi="Century Schoolbook" w:cs="Times New Roman" w:hint="eastAsia"/>
          <w:sz w:val="21"/>
          <w:szCs w:val="20"/>
          <w:lang w:eastAsia="ja-JP"/>
        </w:rPr>
        <w:t>日本では６種類の硬貨が使われています。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DA4AB5">
        <w:rPr>
          <w:rFonts w:ascii="Century Schoolbook" w:hAnsi="Century Schoolbook" w:cs="Times New Roman" w:hint="eastAsia"/>
          <w:sz w:val="21"/>
          <w:szCs w:val="20"/>
          <w:lang w:eastAsia="ja-JP"/>
        </w:rPr>
        <w:t>②</w:t>
      </w:r>
      <w:r w:rsidRPr="00DA4AB5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DA4AB5">
        <w:rPr>
          <w:rFonts w:ascii="Century Schoolbook" w:hAnsi="Century Schoolbook" w:cs="Times New Roman" w:hint="eastAsia"/>
          <w:sz w:val="21"/>
          <w:szCs w:val="20"/>
          <w:lang w:eastAsia="ja-JP"/>
        </w:rPr>
        <w:t>それらの中で、５円硬貨には真ん中に穴があります。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DA4AB5">
        <w:rPr>
          <w:rFonts w:ascii="Century Schoolbook" w:hAnsi="Century Schoolbook" w:cs="Times New Roman" w:hint="eastAsia"/>
          <w:sz w:val="21"/>
          <w:szCs w:val="20"/>
          <w:lang w:eastAsia="ja-JP"/>
        </w:rPr>
        <w:t>③</w:t>
      </w:r>
      <w:r w:rsidRPr="00DA4AB5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50</w:t>
      </w:r>
      <w:r w:rsidRPr="00DA4AB5">
        <w:rPr>
          <w:rFonts w:ascii="Century Schoolbook" w:hAnsi="Century Schoolbook" w:cs="Times New Roman" w:hint="eastAsia"/>
          <w:sz w:val="21"/>
          <w:szCs w:val="20"/>
          <w:lang w:eastAsia="ja-JP"/>
        </w:rPr>
        <w:t>円硬貨にも穴があります。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DA4AB5">
        <w:rPr>
          <w:rFonts w:ascii="Century Schoolbook" w:hAnsi="Century Schoolbook" w:cs="Times New Roman" w:hint="eastAsia"/>
          <w:sz w:val="21"/>
          <w:szCs w:val="20"/>
          <w:lang w:eastAsia="ja-JP"/>
        </w:rPr>
        <w:t>④</w:t>
      </w:r>
      <w:r w:rsidRPr="00DA4AB5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DA4AB5">
        <w:rPr>
          <w:rFonts w:ascii="Century Schoolbook" w:hAnsi="Century Schoolbook" w:cs="Times New Roman" w:hint="eastAsia"/>
          <w:sz w:val="21"/>
          <w:szCs w:val="20"/>
          <w:lang w:eastAsia="ja-JP"/>
        </w:rPr>
        <w:t>では、それらにはなぜ穴があるのでしょうか。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DA4AB5">
        <w:rPr>
          <w:rFonts w:ascii="Century Schoolbook" w:hAnsi="Century Schoolbook" w:cs="Times New Roman" w:hint="eastAsia"/>
          <w:sz w:val="21"/>
          <w:szCs w:val="20"/>
          <w:lang w:eastAsia="ja-JP"/>
        </w:rPr>
        <w:t>⑤</w:t>
      </w:r>
      <w:r w:rsidRPr="00DA4AB5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DA4AB5">
        <w:rPr>
          <w:rFonts w:ascii="Century Schoolbook" w:hAnsi="Century Schoolbook" w:cs="Times New Roman" w:hint="eastAsia"/>
          <w:sz w:val="21"/>
          <w:szCs w:val="20"/>
          <w:lang w:eastAsia="ja-JP"/>
        </w:rPr>
        <w:t>私はそれにはいくつか理由があると思います。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DA4AB5">
        <w:rPr>
          <w:rFonts w:ascii="Century Schoolbook" w:hAnsi="Century Schoolbook" w:cs="Times New Roman" w:hint="eastAsia"/>
          <w:sz w:val="21"/>
          <w:szCs w:val="20"/>
          <w:lang w:eastAsia="ja-JP"/>
        </w:rPr>
        <w:t>⑥</w:t>
      </w:r>
      <w:r w:rsidRPr="00DA4AB5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DA4AB5">
        <w:rPr>
          <w:rFonts w:ascii="Century Schoolbook" w:hAnsi="Century Schoolbook" w:cs="Times New Roman" w:hint="eastAsia"/>
          <w:sz w:val="21"/>
          <w:szCs w:val="20"/>
          <w:lang w:eastAsia="ja-JP"/>
        </w:rPr>
        <w:t>例えば、いくつかの硬貨に穴があれば、穴がない硬貨と穴がある硬貨を簡単に見分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    </w:t>
      </w:r>
      <w:r w:rsidRPr="00DA4AB5">
        <w:rPr>
          <w:rFonts w:ascii="Century Schoolbook" w:hAnsi="Century Schoolbook" w:cs="Times New Roman" w:hint="eastAsia"/>
          <w:sz w:val="21"/>
          <w:szCs w:val="20"/>
          <w:lang w:eastAsia="ja-JP"/>
        </w:rPr>
        <w:t>けることができます。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DA4AB5">
        <w:rPr>
          <w:rFonts w:ascii="Century Schoolbook" w:hAnsi="Century Schoolbook" w:cs="Times New Roman" w:hint="eastAsia"/>
          <w:sz w:val="21"/>
          <w:szCs w:val="20"/>
          <w:lang w:eastAsia="ja-JP"/>
        </w:rPr>
        <w:t>⑦</w:t>
      </w:r>
      <w:r w:rsidRPr="00DA4AB5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DA4AB5">
        <w:rPr>
          <w:rFonts w:ascii="Century Schoolbook" w:hAnsi="Century Schoolbook" w:cs="Times New Roman" w:hint="eastAsia"/>
          <w:sz w:val="21"/>
          <w:szCs w:val="20"/>
          <w:lang w:eastAsia="ja-JP"/>
        </w:rPr>
        <w:t>穴がある硬貨は、他のいくつかの国々でも使われています。</w:t>
      </w: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5"/>
      </w:tblGrid>
      <w:tr w:rsidR="00BC5BCC" w14:paraId="1F8F94B5" w14:textId="77777777" w:rsidTr="006B479B">
        <w:trPr>
          <w:trHeight w:val="567"/>
        </w:trPr>
        <w:tc>
          <w:tcPr>
            <w:tcW w:w="8362" w:type="dxa"/>
          </w:tcPr>
          <w:p w14:paraId="58B47F96" w14:textId="77777777" w:rsidR="00BC5BCC" w:rsidRDefault="00BC5BCC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C5BCC" w14:paraId="15D024C1" w14:textId="77777777" w:rsidTr="006B479B">
        <w:trPr>
          <w:trHeight w:val="567"/>
        </w:trPr>
        <w:tc>
          <w:tcPr>
            <w:tcW w:w="8362" w:type="dxa"/>
          </w:tcPr>
          <w:p w14:paraId="624896DA" w14:textId="77777777" w:rsidR="00BC5BCC" w:rsidRDefault="00BC5BCC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C5BCC" w14:paraId="50E1B6BD" w14:textId="77777777" w:rsidTr="006B479B">
        <w:trPr>
          <w:trHeight w:val="567"/>
        </w:trPr>
        <w:tc>
          <w:tcPr>
            <w:tcW w:w="8362" w:type="dxa"/>
          </w:tcPr>
          <w:p w14:paraId="6D1EC7BE" w14:textId="77777777" w:rsidR="00BC5BCC" w:rsidRDefault="00BC5BCC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C5BCC" w14:paraId="04BCDBF8" w14:textId="77777777" w:rsidTr="006B479B">
        <w:trPr>
          <w:trHeight w:val="567"/>
        </w:trPr>
        <w:tc>
          <w:tcPr>
            <w:tcW w:w="8362" w:type="dxa"/>
          </w:tcPr>
          <w:p w14:paraId="7E2C4E18" w14:textId="77777777" w:rsidR="00BC5BCC" w:rsidRDefault="00BC5BCC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C5BCC" w14:paraId="6D137992" w14:textId="77777777" w:rsidTr="006B479B">
        <w:trPr>
          <w:trHeight w:val="567"/>
        </w:trPr>
        <w:tc>
          <w:tcPr>
            <w:tcW w:w="8362" w:type="dxa"/>
          </w:tcPr>
          <w:p w14:paraId="5C4F6646" w14:textId="77777777" w:rsidR="00BC5BCC" w:rsidRDefault="00BC5BCC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C5BCC" w14:paraId="6FD8197E" w14:textId="77777777" w:rsidTr="006B479B">
        <w:trPr>
          <w:trHeight w:val="567"/>
        </w:trPr>
        <w:tc>
          <w:tcPr>
            <w:tcW w:w="8362" w:type="dxa"/>
          </w:tcPr>
          <w:p w14:paraId="1F2BD6B1" w14:textId="77777777" w:rsidR="00BC5BCC" w:rsidRDefault="00BC5BCC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C5BCC" w14:paraId="309325EB" w14:textId="77777777" w:rsidTr="006B479B">
        <w:trPr>
          <w:trHeight w:val="567"/>
        </w:trPr>
        <w:tc>
          <w:tcPr>
            <w:tcW w:w="8362" w:type="dxa"/>
          </w:tcPr>
          <w:p w14:paraId="5056E4C4" w14:textId="77777777" w:rsidR="00BC5BCC" w:rsidRDefault="00BC5BCC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C5BCC" w14:paraId="7F713D35" w14:textId="77777777" w:rsidTr="006B479B">
        <w:trPr>
          <w:trHeight w:val="567"/>
        </w:trPr>
        <w:tc>
          <w:tcPr>
            <w:tcW w:w="8362" w:type="dxa"/>
          </w:tcPr>
          <w:p w14:paraId="182285BC" w14:textId="77777777" w:rsidR="00BC5BCC" w:rsidRDefault="00BC5BCC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C5BCC" w14:paraId="3A18B02F" w14:textId="77777777" w:rsidTr="006B479B">
        <w:trPr>
          <w:trHeight w:val="567"/>
        </w:trPr>
        <w:tc>
          <w:tcPr>
            <w:tcW w:w="8362" w:type="dxa"/>
          </w:tcPr>
          <w:p w14:paraId="36461822" w14:textId="77777777" w:rsidR="00BC5BCC" w:rsidRDefault="00BC5BCC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C5BCC" w14:paraId="0E68719A" w14:textId="77777777" w:rsidTr="006B479B">
        <w:trPr>
          <w:trHeight w:val="567"/>
        </w:trPr>
        <w:tc>
          <w:tcPr>
            <w:tcW w:w="8362" w:type="dxa"/>
          </w:tcPr>
          <w:p w14:paraId="602BE120" w14:textId="77777777" w:rsidR="00BC5BCC" w:rsidRDefault="00BC5BCC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C5BCC" w14:paraId="03D4453A" w14:textId="77777777" w:rsidTr="006B479B">
        <w:trPr>
          <w:trHeight w:val="567"/>
        </w:trPr>
        <w:tc>
          <w:tcPr>
            <w:tcW w:w="8362" w:type="dxa"/>
          </w:tcPr>
          <w:p w14:paraId="57DAE6C7" w14:textId="77777777" w:rsidR="00BC5BCC" w:rsidRDefault="00BC5BCC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C5BCC" w14:paraId="50748363" w14:textId="77777777" w:rsidTr="006B479B">
        <w:trPr>
          <w:trHeight w:val="567"/>
        </w:trPr>
        <w:tc>
          <w:tcPr>
            <w:tcW w:w="8362" w:type="dxa"/>
          </w:tcPr>
          <w:p w14:paraId="017068E3" w14:textId="77777777" w:rsidR="00BC5BCC" w:rsidRDefault="00BC5BCC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C5BCC" w14:paraId="7E380087" w14:textId="77777777" w:rsidTr="006B479B">
        <w:trPr>
          <w:trHeight w:val="567"/>
        </w:trPr>
        <w:tc>
          <w:tcPr>
            <w:tcW w:w="8362" w:type="dxa"/>
          </w:tcPr>
          <w:p w14:paraId="20E14C47" w14:textId="77777777" w:rsidR="00BC5BCC" w:rsidRDefault="00BC5BCC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C5BCC" w14:paraId="5686B5C5" w14:textId="77777777" w:rsidTr="006B479B">
        <w:trPr>
          <w:trHeight w:val="567"/>
        </w:trPr>
        <w:tc>
          <w:tcPr>
            <w:tcW w:w="8362" w:type="dxa"/>
          </w:tcPr>
          <w:p w14:paraId="457938D9" w14:textId="77777777" w:rsidR="00BC5BCC" w:rsidRDefault="00BC5BCC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</w:tbl>
    <w:p w14:paraId="6D353DDB" w14:textId="77777777" w:rsidR="00BE1606" w:rsidRPr="008A173D" w:rsidRDefault="00BE1606" w:rsidP="008A173D">
      <w:pPr>
        <w:rPr>
          <w:lang w:eastAsia="ja-JP"/>
        </w:rPr>
      </w:pPr>
    </w:p>
    <w:sectPr w:rsidR="00BE1606" w:rsidRPr="008A173D" w:rsidSect="00F02B7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04A5B" w14:textId="77777777" w:rsidR="00D6744A" w:rsidRDefault="00D6744A" w:rsidP="00831BF7">
      <w:pPr>
        <w:spacing w:after="0" w:line="240" w:lineRule="auto"/>
      </w:pPr>
      <w:r>
        <w:separator/>
      </w:r>
    </w:p>
  </w:endnote>
  <w:endnote w:type="continuationSeparator" w:id="0">
    <w:p w14:paraId="4F3C331B" w14:textId="77777777" w:rsidR="00D6744A" w:rsidRDefault="00D6744A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02397" w14:textId="77777777" w:rsidR="00BC5BCC" w:rsidRDefault="00BC5BC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4F654" w14:textId="77777777" w:rsidR="00BC5BCC" w:rsidRPr="009E60D0" w:rsidRDefault="00BC5BCC" w:rsidP="003150C7">
    <w:pPr>
      <w:pStyle w:val="a7"/>
      <w:jc w:val="center"/>
    </w:pPr>
    <w:r>
      <w:rPr>
        <w:rFonts w:hint="eastAsia"/>
        <w:lang w:eastAsia="ja-JP"/>
      </w:rPr>
      <w:t xml:space="preserve">- </w:t>
    </w:r>
    <w:sdt>
      <w:sdtPr>
        <w:id w:val="1736513287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sdtContent>
    </w:sdt>
    <w:r>
      <w:rPr>
        <w:rFonts w:hint="eastAsia"/>
        <w:lang w:eastAsia="ja-JP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D579E" w14:textId="77777777" w:rsidR="00BC5BCC" w:rsidRDefault="00BC5BCC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A5907" w14:textId="77777777" w:rsidR="008A173D" w:rsidRDefault="008A173D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D2C73" w14:textId="77777777" w:rsidR="008A173D" w:rsidRDefault="008A173D">
    <w:pPr>
      <w:pStyle w:val="a7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F4BD1" w14:textId="77777777" w:rsidR="008A173D" w:rsidRDefault="008A173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1D43D" w14:textId="77777777" w:rsidR="00D6744A" w:rsidRDefault="00D6744A" w:rsidP="00831BF7">
      <w:pPr>
        <w:spacing w:after="0" w:line="240" w:lineRule="auto"/>
      </w:pPr>
      <w:r>
        <w:separator/>
      </w:r>
    </w:p>
  </w:footnote>
  <w:footnote w:type="continuationSeparator" w:id="0">
    <w:p w14:paraId="1DF405DF" w14:textId="77777777" w:rsidR="00D6744A" w:rsidRDefault="00D6744A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63F5C" w14:textId="77777777" w:rsidR="00BC5BCC" w:rsidRDefault="00BC5B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BC5BCC" w14:paraId="5A42FE0C" w14:textId="77777777" w:rsidTr="007A213F">
      <w:tc>
        <w:tcPr>
          <w:tcW w:w="1587" w:type="pct"/>
          <w:shd w:val="clear" w:color="auto" w:fill="D9D9D9" w:themeFill="background1" w:themeFillShade="D9"/>
        </w:tcPr>
        <w:p w14:paraId="62A5E22D" w14:textId="77777777" w:rsidR="00BC5BCC" w:rsidRPr="000C3CCC" w:rsidRDefault="00BC5BCC" w:rsidP="00E10B35">
          <w:pPr>
            <w:pStyle w:val="a5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0C3CCC">
            <w:rPr>
              <w:rFonts w:ascii="Arial Black" w:eastAsia="ＭＳ Ｐゴシック" w:hAnsi="Arial Black"/>
              <w:sz w:val="24"/>
            </w:rPr>
            <w:t>Active Study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 xml:space="preserve"> </w:t>
          </w:r>
        </w:p>
      </w:tc>
      <w:tc>
        <w:tcPr>
          <w:tcW w:w="1860" w:type="pct"/>
          <w:vMerge w:val="restart"/>
          <w:shd w:val="clear" w:color="auto" w:fill="F2F2F2" w:themeFill="background1" w:themeFillShade="F2"/>
          <w:vAlign w:val="center"/>
        </w:tcPr>
        <w:p w14:paraId="10E2D4CF" w14:textId="77777777" w:rsidR="00BC5BCC" w:rsidRPr="007A213F" w:rsidRDefault="00BC5BCC" w:rsidP="002A2EF8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="HGS創英角ｺﾞｼｯｸUB" w:eastAsia="HGS創英角ｺﾞｼｯｸUB" w:hAnsi="HGS創英角ｺﾞｼｯｸUB"/>
              <w:caps/>
              <w:color w:val="000000" w:themeColor="text1"/>
              <w:sz w:val="20"/>
              <w:szCs w:val="18"/>
              <w:lang w:eastAsia="ja-JP"/>
            </w:rPr>
          </w:pPr>
          <w:r w:rsidRPr="007A213F"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反復トレーニング①</w:t>
          </w:r>
        </w:p>
      </w:tc>
      <w:tc>
        <w:tcPr>
          <w:tcW w:w="1553" w:type="pct"/>
          <w:vAlign w:val="center"/>
        </w:tcPr>
        <w:p w14:paraId="690AB15C" w14:textId="77777777" w:rsidR="00BC5BCC" w:rsidRPr="000C3CCC" w:rsidRDefault="00BC5BCC" w:rsidP="00393CD5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</w:t>
          </w:r>
          <w:r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6</w:t>
          </w: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8語</w:t>
          </w:r>
        </w:p>
      </w:tc>
    </w:tr>
    <w:tr w:rsidR="00BC5BCC" w14:paraId="7520364A" w14:textId="77777777" w:rsidTr="007A213F">
      <w:tc>
        <w:tcPr>
          <w:tcW w:w="1587" w:type="pct"/>
          <w:shd w:val="clear" w:color="auto" w:fill="D9D9D9" w:themeFill="background1" w:themeFillShade="D9"/>
        </w:tcPr>
        <w:p w14:paraId="5718F437" w14:textId="77777777" w:rsidR="00BC5BCC" w:rsidRPr="000C3CCC" w:rsidRDefault="00BC5BCC" w:rsidP="00E10B35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  <w:r w:rsidRPr="000C3CCC">
            <w:rPr>
              <w:rFonts w:ascii="Arial Black" w:eastAsia="ＭＳ Ｐゴシック" w:hAnsi="Arial Black" w:hint="eastAsia"/>
              <w:sz w:val="24"/>
              <w:lang w:eastAsia="ja-JP"/>
            </w:rPr>
            <w:t>G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>rade</w:t>
          </w:r>
          <w:r>
            <w:rPr>
              <w:rFonts w:ascii="Arial Black" w:eastAsia="ＭＳ Ｐゴシック" w:hAnsi="Arial Black" w:hint="eastAsia"/>
              <w:sz w:val="24"/>
              <w:lang w:eastAsia="ja-JP"/>
            </w:rPr>
            <w:t>3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講座1</w:t>
          </w:r>
        </w:p>
      </w:tc>
      <w:tc>
        <w:tcPr>
          <w:tcW w:w="1860" w:type="pct"/>
          <w:vMerge/>
          <w:shd w:val="clear" w:color="auto" w:fill="F2F2F2" w:themeFill="background1" w:themeFillShade="F2"/>
        </w:tcPr>
        <w:p w14:paraId="735DC45C" w14:textId="77777777" w:rsidR="00BC5BCC" w:rsidRPr="000C3CCC" w:rsidRDefault="00BC5BCC" w:rsidP="00E10B35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6F42EA37" w14:textId="77777777" w:rsidR="00BC5BCC" w:rsidRPr="002C1E6C" w:rsidRDefault="00BC5BCC" w:rsidP="00393CD5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2C1E6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p.6～13</w:t>
          </w:r>
        </w:p>
      </w:tc>
    </w:tr>
  </w:tbl>
  <w:p w14:paraId="6FCFADE4" w14:textId="77777777" w:rsidR="00BC5BCC" w:rsidRDefault="00BC5BCC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A2D8" w14:textId="77777777" w:rsidR="00BC5BCC" w:rsidRDefault="00BC5BCC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3905" w14:textId="77777777" w:rsidR="008A173D" w:rsidRDefault="008A173D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BC5BCC" w14:paraId="6D67B221" w14:textId="77777777" w:rsidTr="006B479B">
      <w:tc>
        <w:tcPr>
          <w:tcW w:w="1587" w:type="pct"/>
          <w:shd w:val="clear" w:color="auto" w:fill="D9D9D9" w:themeFill="background1" w:themeFillShade="D9"/>
        </w:tcPr>
        <w:p w14:paraId="77A6A990" w14:textId="77777777" w:rsidR="00BC5BCC" w:rsidRPr="000C3CCC" w:rsidRDefault="00BC5BCC" w:rsidP="00BC5BCC">
          <w:pPr>
            <w:pStyle w:val="a5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0C3CCC">
            <w:rPr>
              <w:rFonts w:ascii="Arial Black" w:eastAsia="ＭＳ Ｐゴシック" w:hAnsi="Arial Black"/>
              <w:sz w:val="24"/>
            </w:rPr>
            <w:t>Active Study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 xml:space="preserve"> </w:t>
          </w:r>
        </w:p>
      </w:tc>
      <w:tc>
        <w:tcPr>
          <w:tcW w:w="1860" w:type="pct"/>
          <w:vMerge w:val="restart"/>
          <w:shd w:val="clear" w:color="auto" w:fill="F2F2F2" w:themeFill="background1" w:themeFillShade="F2"/>
          <w:vAlign w:val="center"/>
        </w:tcPr>
        <w:p w14:paraId="4FC3F385" w14:textId="77777777" w:rsidR="00BC5BCC" w:rsidRPr="007A213F" w:rsidRDefault="00BC5BCC" w:rsidP="00BC5BCC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="HGS創英角ｺﾞｼｯｸUB" w:eastAsia="HGS創英角ｺﾞｼｯｸUB" w:hAnsi="HGS創英角ｺﾞｼｯｸUB"/>
              <w:caps/>
              <w:color w:val="000000" w:themeColor="text1"/>
              <w:sz w:val="20"/>
              <w:szCs w:val="18"/>
              <w:lang w:eastAsia="ja-JP"/>
            </w:rPr>
          </w:pPr>
          <w:r w:rsidRPr="007A213F"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反復トレーニング②</w:t>
          </w:r>
        </w:p>
      </w:tc>
      <w:tc>
        <w:tcPr>
          <w:tcW w:w="1553" w:type="pct"/>
          <w:vAlign w:val="center"/>
        </w:tcPr>
        <w:p w14:paraId="2B62190C" w14:textId="77777777" w:rsidR="00BC5BCC" w:rsidRPr="002C1E6C" w:rsidRDefault="00BC5BCC" w:rsidP="00BC5BCC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2C1E6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ワード数：68語</w:t>
          </w:r>
        </w:p>
      </w:tc>
    </w:tr>
    <w:tr w:rsidR="00BC5BCC" w14:paraId="42764694" w14:textId="77777777" w:rsidTr="006B479B">
      <w:tc>
        <w:tcPr>
          <w:tcW w:w="1587" w:type="pct"/>
          <w:shd w:val="clear" w:color="auto" w:fill="D9D9D9" w:themeFill="background1" w:themeFillShade="D9"/>
        </w:tcPr>
        <w:p w14:paraId="3E2994D9" w14:textId="77777777" w:rsidR="00BC5BCC" w:rsidRPr="000C3CCC" w:rsidRDefault="00BC5BCC" w:rsidP="00BC5BCC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  <w:r w:rsidRPr="000C3CCC">
            <w:rPr>
              <w:rFonts w:ascii="Arial Black" w:eastAsia="ＭＳ Ｐゴシック" w:hAnsi="Arial Black" w:hint="eastAsia"/>
              <w:sz w:val="24"/>
              <w:lang w:eastAsia="ja-JP"/>
            </w:rPr>
            <w:t>G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>rade</w:t>
          </w:r>
          <w:r>
            <w:rPr>
              <w:rFonts w:ascii="Arial Black" w:eastAsia="ＭＳ Ｐゴシック" w:hAnsi="Arial Black" w:hint="eastAsia"/>
              <w:sz w:val="24"/>
              <w:lang w:eastAsia="ja-JP"/>
            </w:rPr>
            <w:t>3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講座1</w:t>
          </w:r>
        </w:p>
      </w:tc>
      <w:tc>
        <w:tcPr>
          <w:tcW w:w="1860" w:type="pct"/>
          <w:vMerge/>
          <w:shd w:val="clear" w:color="auto" w:fill="F2F2F2" w:themeFill="background1" w:themeFillShade="F2"/>
        </w:tcPr>
        <w:p w14:paraId="5C402238" w14:textId="77777777" w:rsidR="00BC5BCC" w:rsidRPr="000C3CCC" w:rsidRDefault="00BC5BCC" w:rsidP="00BC5BCC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236DB2EF" w14:textId="77777777" w:rsidR="00BC5BCC" w:rsidRPr="002C1E6C" w:rsidRDefault="00BC5BCC" w:rsidP="00BC5BCC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2C1E6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p.6～13</w:t>
          </w:r>
        </w:p>
      </w:tc>
    </w:tr>
  </w:tbl>
  <w:p w14:paraId="062324B2" w14:textId="77777777" w:rsidR="00BE1606" w:rsidRPr="00BC5BCC" w:rsidRDefault="00BE1606">
    <w:pPr>
      <w:pStyle w:val="a5"/>
      <w:rPr>
        <w:lang w:eastAsia="ja-JP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9BCAF" w14:textId="77777777" w:rsidR="008A173D" w:rsidRDefault="008A173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4935"/>
    <w:rsid w:val="00042C27"/>
    <w:rsid w:val="000446D2"/>
    <w:rsid w:val="0006063C"/>
    <w:rsid w:val="000872EF"/>
    <w:rsid w:val="000C3CCC"/>
    <w:rsid w:val="000C44AF"/>
    <w:rsid w:val="000E52DE"/>
    <w:rsid w:val="000F5E0F"/>
    <w:rsid w:val="0011374E"/>
    <w:rsid w:val="00125299"/>
    <w:rsid w:val="00144BFF"/>
    <w:rsid w:val="0015074B"/>
    <w:rsid w:val="00153B11"/>
    <w:rsid w:val="001633D7"/>
    <w:rsid w:val="00183100"/>
    <w:rsid w:val="001972F7"/>
    <w:rsid w:val="001D2050"/>
    <w:rsid w:val="0029639D"/>
    <w:rsid w:val="002A2EF8"/>
    <w:rsid w:val="002B573D"/>
    <w:rsid w:val="002C1E6C"/>
    <w:rsid w:val="003150C7"/>
    <w:rsid w:val="0031576A"/>
    <w:rsid w:val="0032142B"/>
    <w:rsid w:val="00326F90"/>
    <w:rsid w:val="00364804"/>
    <w:rsid w:val="00393CD5"/>
    <w:rsid w:val="003C1DB7"/>
    <w:rsid w:val="003C6605"/>
    <w:rsid w:val="00463641"/>
    <w:rsid w:val="004C1F4E"/>
    <w:rsid w:val="004C7A80"/>
    <w:rsid w:val="0050143F"/>
    <w:rsid w:val="00514DBB"/>
    <w:rsid w:val="005576FD"/>
    <w:rsid w:val="006E6366"/>
    <w:rsid w:val="00753C26"/>
    <w:rsid w:val="00772745"/>
    <w:rsid w:val="007A213F"/>
    <w:rsid w:val="007C2617"/>
    <w:rsid w:val="00811E41"/>
    <w:rsid w:val="00831BF7"/>
    <w:rsid w:val="00840B1A"/>
    <w:rsid w:val="0085108F"/>
    <w:rsid w:val="00857AF9"/>
    <w:rsid w:val="008A173D"/>
    <w:rsid w:val="008D3AB1"/>
    <w:rsid w:val="008E74B3"/>
    <w:rsid w:val="008F1788"/>
    <w:rsid w:val="00953E79"/>
    <w:rsid w:val="00962CDC"/>
    <w:rsid w:val="00990BC6"/>
    <w:rsid w:val="009A7FEE"/>
    <w:rsid w:val="009C6DCC"/>
    <w:rsid w:val="009C70DC"/>
    <w:rsid w:val="009E60D0"/>
    <w:rsid w:val="009E74DE"/>
    <w:rsid w:val="00A6260E"/>
    <w:rsid w:val="00A836A4"/>
    <w:rsid w:val="00A86465"/>
    <w:rsid w:val="00AA1D8D"/>
    <w:rsid w:val="00AA6A99"/>
    <w:rsid w:val="00AB17E0"/>
    <w:rsid w:val="00AC74CD"/>
    <w:rsid w:val="00AD2083"/>
    <w:rsid w:val="00B0268E"/>
    <w:rsid w:val="00B47730"/>
    <w:rsid w:val="00B47A74"/>
    <w:rsid w:val="00B63EFD"/>
    <w:rsid w:val="00B65B96"/>
    <w:rsid w:val="00B728F5"/>
    <w:rsid w:val="00B846C9"/>
    <w:rsid w:val="00BC5BCC"/>
    <w:rsid w:val="00BD4333"/>
    <w:rsid w:val="00BE1606"/>
    <w:rsid w:val="00C075B2"/>
    <w:rsid w:val="00C22785"/>
    <w:rsid w:val="00C33FA0"/>
    <w:rsid w:val="00C44523"/>
    <w:rsid w:val="00C52CA3"/>
    <w:rsid w:val="00CA1F7B"/>
    <w:rsid w:val="00CB0664"/>
    <w:rsid w:val="00CD7390"/>
    <w:rsid w:val="00D14E22"/>
    <w:rsid w:val="00D40E9B"/>
    <w:rsid w:val="00D47238"/>
    <w:rsid w:val="00D571A2"/>
    <w:rsid w:val="00D62DAF"/>
    <w:rsid w:val="00D6744A"/>
    <w:rsid w:val="00D80BF7"/>
    <w:rsid w:val="00D86054"/>
    <w:rsid w:val="00D90BD1"/>
    <w:rsid w:val="00DA4AB5"/>
    <w:rsid w:val="00DD3CCA"/>
    <w:rsid w:val="00E10B35"/>
    <w:rsid w:val="00E14B6A"/>
    <w:rsid w:val="00E370E9"/>
    <w:rsid w:val="00E431FA"/>
    <w:rsid w:val="00E6581E"/>
    <w:rsid w:val="00E7696D"/>
    <w:rsid w:val="00E77C91"/>
    <w:rsid w:val="00E84025"/>
    <w:rsid w:val="00EB204B"/>
    <w:rsid w:val="00EC2A19"/>
    <w:rsid w:val="00F02B74"/>
    <w:rsid w:val="00F04F63"/>
    <w:rsid w:val="00F62303"/>
    <w:rsid w:val="00F85ED5"/>
    <w:rsid w:val="00FC693F"/>
    <w:rsid w:val="00FE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2</cp:revision>
  <cp:lastPrinted>2025-09-05T04:18:00Z</cp:lastPrinted>
  <dcterms:created xsi:type="dcterms:W3CDTF">2025-09-09T06:52:00Z</dcterms:created>
  <dcterms:modified xsi:type="dcterms:W3CDTF">2025-09-09T06:52:00Z</dcterms:modified>
  <cp:category/>
</cp:coreProperties>
</file>