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6FB9" w14:textId="77777777" w:rsidR="00421414" w:rsidRPr="004054E3" w:rsidRDefault="00421414" w:rsidP="00421414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7D4FF5ED" w14:textId="77777777" w:rsidR="00421414" w:rsidRDefault="00421414" w:rsidP="00421414">
      <w:pPr>
        <w:rPr>
          <w:rFonts w:ascii="Century Schoolbook" w:hAnsi="Century Schoolbook" w:cs="Times New Roman"/>
          <w:sz w:val="24"/>
          <w:lang w:eastAsia="ja-JP"/>
        </w:rPr>
      </w:pPr>
      <w:r w:rsidRPr="00623E0F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You use many kinds of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in your everyday life.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When you eat meals, you use a rice bowl.</w:t>
      </w:r>
      <w:r w:rsidRPr="003E6DF8">
        <w:rPr>
          <w:noProof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When you drink tea, you use a tea cup.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These things are called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>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We make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with clay.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Although the first products of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in Japan were weak, people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can produce stronger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now.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Yakimono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is also called </w:t>
      </w:r>
      <w:proofErr w:type="spellStart"/>
      <w:r w:rsidRPr="00623E0F">
        <w:rPr>
          <w:rFonts w:ascii="Century Schoolbook" w:hAnsi="Century Schoolbook" w:cs="Times New Roman" w:hint="eastAsia"/>
          <w:i/>
          <w:iCs/>
          <w:sz w:val="24"/>
          <w:lang w:eastAsia="ja-JP"/>
        </w:rPr>
        <w:t>setomono</w:t>
      </w:r>
      <w:proofErr w:type="spellEnd"/>
      <w:r w:rsidRPr="00623E0F">
        <w:rPr>
          <w:rFonts w:ascii="Century Schoolbook" w:hAnsi="Century Schoolbook" w:cs="Times New Roman" w:hint="eastAsia"/>
          <w:sz w:val="24"/>
          <w:lang w:eastAsia="ja-JP"/>
        </w:rPr>
        <w:t xml:space="preserve"> especially in the east area of Japan.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421414" w14:paraId="67AAB944" w14:textId="77777777" w:rsidTr="006B479B">
        <w:trPr>
          <w:trHeight w:val="567"/>
        </w:trPr>
        <w:tc>
          <w:tcPr>
            <w:tcW w:w="8362" w:type="dxa"/>
          </w:tcPr>
          <w:p w14:paraId="7F9A909C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5560005F" w14:textId="77777777" w:rsidTr="006B479B">
        <w:trPr>
          <w:trHeight w:val="567"/>
        </w:trPr>
        <w:tc>
          <w:tcPr>
            <w:tcW w:w="8362" w:type="dxa"/>
          </w:tcPr>
          <w:p w14:paraId="1B9244A4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65835F1A" w14:textId="77777777" w:rsidTr="006B479B">
        <w:trPr>
          <w:trHeight w:val="567"/>
        </w:trPr>
        <w:tc>
          <w:tcPr>
            <w:tcW w:w="8362" w:type="dxa"/>
          </w:tcPr>
          <w:p w14:paraId="5EFB3093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10EA255" w14:textId="77777777" w:rsidTr="006B479B">
        <w:trPr>
          <w:trHeight w:val="567"/>
        </w:trPr>
        <w:tc>
          <w:tcPr>
            <w:tcW w:w="8362" w:type="dxa"/>
          </w:tcPr>
          <w:p w14:paraId="7BE45144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373AF753" w14:textId="77777777" w:rsidTr="006B479B">
        <w:trPr>
          <w:trHeight w:val="567"/>
        </w:trPr>
        <w:tc>
          <w:tcPr>
            <w:tcW w:w="8362" w:type="dxa"/>
          </w:tcPr>
          <w:p w14:paraId="29763779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5F2F1077" w14:textId="77777777" w:rsidTr="006B479B">
        <w:trPr>
          <w:trHeight w:val="567"/>
        </w:trPr>
        <w:tc>
          <w:tcPr>
            <w:tcW w:w="8362" w:type="dxa"/>
          </w:tcPr>
          <w:p w14:paraId="6C2EEC60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700F0EE5" w14:textId="77777777" w:rsidTr="006B479B">
        <w:trPr>
          <w:trHeight w:val="567"/>
        </w:trPr>
        <w:tc>
          <w:tcPr>
            <w:tcW w:w="8362" w:type="dxa"/>
          </w:tcPr>
          <w:p w14:paraId="2B978D28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B49AD26" w14:textId="77777777" w:rsidTr="006B479B">
        <w:trPr>
          <w:trHeight w:val="567"/>
        </w:trPr>
        <w:tc>
          <w:tcPr>
            <w:tcW w:w="8362" w:type="dxa"/>
          </w:tcPr>
          <w:p w14:paraId="0CBB5F74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3895CF9" w14:textId="77777777" w:rsidTr="006B479B">
        <w:trPr>
          <w:trHeight w:val="567"/>
        </w:trPr>
        <w:tc>
          <w:tcPr>
            <w:tcW w:w="8362" w:type="dxa"/>
          </w:tcPr>
          <w:p w14:paraId="248453A3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3EB7FCCC" w14:textId="77777777" w:rsidTr="006B479B">
        <w:trPr>
          <w:trHeight w:val="567"/>
        </w:trPr>
        <w:tc>
          <w:tcPr>
            <w:tcW w:w="8362" w:type="dxa"/>
          </w:tcPr>
          <w:p w14:paraId="47C07E3E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04EFA00" w14:textId="77777777" w:rsidTr="006B479B">
        <w:trPr>
          <w:trHeight w:val="567"/>
        </w:trPr>
        <w:tc>
          <w:tcPr>
            <w:tcW w:w="8362" w:type="dxa"/>
          </w:tcPr>
          <w:p w14:paraId="3369E3A5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64750465" w14:textId="77777777" w:rsidTr="006B479B">
        <w:trPr>
          <w:trHeight w:val="567"/>
        </w:trPr>
        <w:tc>
          <w:tcPr>
            <w:tcW w:w="8362" w:type="dxa"/>
          </w:tcPr>
          <w:p w14:paraId="70D9894B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60A0E85D" w14:textId="77777777" w:rsidTr="006B479B">
        <w:trPr>
          <w:trHeight w:val="567"/>
        </w:trPr>
        <w:tc>
          <w:tcPr>
            <w:tcW w:w="8362" w:type="dxa"/>
          </w:tcPr>
          <w:p w14:paraId="7836928B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3095EA50" w14:textId="77777777" w:rsidTr="006B479B">
        <w:trPr>
          <w:trHeight w:val="567"/>
        </w:trPr>
        <w:tc>
          <w:tcPr>
            <w:tcW w:w="8362" w:type="dxa"/>
          </w:tcPr>
          <w:p w14:paraId="17FF1A05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024AD742" w14:textId="77777777" w:rsidR="00421414" w:rsidRDefault="00421414" w:rsidP="00421414">
      <w:pPr>
        <w:rPr>
          <w:rFonts w:asciiTheme="minorEastAsia" w:hAnsiTheme="minorEastAsia"/>
          <w:sz w:val="20"/>
          <w:szCs w:val="20"/>
          <w:lang w:eastAsia="ja-JP"/>
        </w:rPr>
        <w:sectPr w:rsidR="00421414" w:rsidSect="004214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0C30AA70" w14:textId="77777777" w:rsidR="00421414" w:rsidRPr="009408BE" w:rsidRDefault="00421414" w:rsidP="00421414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42074BA7" w14:textId="77777777" w:rsidR="00421414" w:rsidRPr="0098484B" w:rsidRDefault="00421414" w:rsidP="00421414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506C8D" wp14:editId="63615E79">
            <wp:simplePos x="0" y="0"/>
            <wp:positionH relativeFrom="column">
              <wp:posOffset>4820920</wp:posOffset>
            </wp:positionH>
            <wp:positionV relativeFrom="paragraph">
              <wp:posOffset>-585470</wp:posOffset>
            </wp:positionV>
            <wp:extent cx="359410" cy="359410"/>
            <wp:effectExtent l="0" t="0" r="2540" b="2540"/>
            <wp:wrapNone/>
            <wp:docPr id="12167252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252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あなたは、あなたの毎日の生活で、たくさんの種類の焼き物を使います。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食事をするとき、あなたは茶碗を使います。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紅茶を飲むとき、あなたはティーカップを使います。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これらのものは焼き物と呼ばれています。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私たちは土で焼き物を作ります。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日本の最初の焼き物の製品はもろかったですが、今ではより頑丈な焼き物を作るこ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とができます。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9C42E6">
        <w:rPr>
          <w:rFonts w:ascii="Century Schoolbook" w:hAnsi="Century Schoolbook" w:cs="Times New Roman" w:hint="eastAsia"/>
          <w:sz w:val="21"/>
          <w:szCs w:val="20"/>
          <w:lang w:eastAsia="ja-JP"/>
        </w:rPr>
        <w:t>焼き物は、特に東日本の地域で、瀬戸物とも呼ばれています。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421414" w14:paraId="46B3EE74" w14:textId="77777777" w:rsidTr="006B479B">
        <w:trPr>
          <w:trHeight w:val="567"/>
        </w:trPr>
        <w:tc>
          <w:tcPr>
            <w:tcW w:w="8362" w:type="dxa"/>
          </w:tcPr>
          <w:p w14:paraId="2CEE22A5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60589FEB" w14:textId="77777777" w:rsidTr="006B479B">
        <w:trPr>
          <w:trHeight w:val="567"/>
        </w:trPr>
        <w:tc>
          <w:tcPr>
            <w:tcW w:w="8362" w:type="dxa"/>
          </w:tcPr>
          <w:p w14:paraId="7FCFC229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5692390A" w14:textId="77777777" w:rsidTr="006B479B">
        <w:trPr>
          <w:trHeight w:val="567"/>
        </w:trPr>
        <w:tc>
          <w:tcPr>
            <w:tcW w:w="8362" w:type="dxa"/>
          </w:tcPr>
          <w:p w14:paraId="42FBF27B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7D32294" w14:textId="77777777" w:rsidTr="006B479B">
        <w:trPr>
          <w:trHeight w:val="567"/>
        </w:trPr>
        <w:tc>
          <w:tcPr>
            <w:tcW w:w="8362" w:type="dxa"/>
          </w:tcPr>
          <w:p w14:paraId="42A3251A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46CA934" w14:textId="77777777" w:rsidTr="006B479B">
        <w:trPr>
          <w:trHeight w:val="567"/>
        </w:trPr>
        <w:tc>
          <w:tcPr>
            <w:tcW w:w="8362" w:type="dxa"/>
          </w:tcPr>
          <w:p w14:paraId="49E229DC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44D224C5" w14:textId="77777777" w:rsidTr="006B479B">
        <w:trPr>
          <w:trHeight w:val="567"/>
        </w:trPr>
        <w:tc>
          <w:tcPr>
            <w:tcW w:w="8362" w:type="dxa"/>
          </w:tcPr>
          <w:p w14:paraId="57A3DFEB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4CC5B31C" w14:textId="77777777" w:rsidTr="006B479B">
        <w:trPr>
          <w:trHeight w:val="567"/>
        </w:trPr>
        <w:tc>
          <w:tcPr>
            <w:tcW w:w="8362" w:type="dxa"/>
          </w:tcPr>
          <w:p w14:paraId="4CD970B5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40927555" w14:textId="77777777" w:rsidTr="006B479B">
        <w:trPr>
          <w:trHeight w:val="567"/>
        </w:trPr>
        <w:tc>
          <w:tcPr>
            <w:tcW w:w="8362" w:type="dxa"/>
          </w:tcPr>
          <w:p w14:paraId="57750D77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5DBAC3A7" w14:textId="77777777" w:rsidTr="006B479B">
        <w:trPr>
          <w:trHeight w:val="567"/>
        </w:trPr>
        <w:tc>
          <w:tcPr>
            <w:tcW w:w="8362" w:type="dxa"/>
          </w:tcPr>
          <w:p w14:paraId="4DAC1552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102F6BB5" w14:textId="77777777" w:rsidTr="006B479B">
        <w:trPr>
          <w:trHeight w:val="567"/>
        </w:trPr>
        <w:tc>
          <w:tcPr>
            <w:tcW w:w="8362" w:type="dxa"/>
          </w:tcPr>
          <w:p w14:paraId="60F0C7D7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7160AD57" w14:textId="77777777" w:rsidTr="006B479B">
        <w:trPr>
          <w:trHeight w:val="567"/>
        </w:trPr>
        <w:tc>
          <w:tcPr>
            <w:tcW w:w="8362" w:type="dxa"/>
          </w:tcPr>
          <w:p w14:paraId="0643C81D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466A4A09" w14:textId="77777777" w:rsidTr="006B479B">
        <w:trPr>
          <w:trHeight w:val="567"/>
        </w:trPr>
        <w:tc>
          <w:tcPr>
            <w:tcW w:w="8362" w:type="dxa"/>
          </w:tcPr>
          <w:p w14:paraId="24E6D446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02F00433" w14:textId="77777777" w:rsidTr="006B479B">
        <w:trPr>
          <w:trHeight w:val="567"/>
        </w:trPr>
        <w:tc>
          <w:tcPr>
            <w:tcW w:w="8362" w:type="dxa"/>
          </w:tcPr>
          <w:p w14:paraId="76A7157B" w14:textId="77777777" w:rsidR="00421414" w:rsidRDefault="00421414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421414" w14:paraId="7682F608" w14:textId="77777777" w:rsidTr="006B479B">
        <w:trPr>
          <w:trHeight w:val="567"/>
        </w:trPr>
        <w:tc>
          <w:tcPr>
            <w:tcW w:w="8362" w:type="dxa"/>
          </w:tcPr>
          <w:p w14:paraId="4CDDDD63" w14:textId="77777777" w:rsidR="00421414" w:rsidRPr="00DA4AB5" w:rsidRDefault="00421414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8A173D" w:rsidRDefault="00BE1606" w:rsidP="008A173D">
      <w:pPr>
        <w:rPr>
          <w:lang w:eastAsia="ja-JP"/>
        </w:rPr>
      </w:pPr>
    </w:p>
    <w:sectPr w:rsidR="00BE1606" w:rsidRPr="008A173D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4A5B" w14:textId="77777777" w:rsidR="00D6744A" w:rsidRDefault="00D6744A" w:rsidP="00831BF7">
      <w:pPr>
        <w:spacing w:after="0" w:line="240" w:lineRule="auto"/>
      </w:pPr>
      <w:r>
        <w:separator/>
      </w:r>
    </w:p>
  </w:endnote>
  <w:endnote w:type="continuationSeparator" w:id="0">
    <w:p w14:paraId="4F3C331B" w14:textId="77777777" w:rsidR="00D6744A" w:rsidRDefault="00D6744A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1676" w14:textId="77777777" w:rsidR="00421414" w:rsidRDefault="004214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8678" w14:textId="77777777" w:rsidR="00421414" w:rsidRDefault="004214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326C" w14:textId="77777777" w:rsidR="00421414" w:rsidRDefault="0042141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D43D" w14:textId="77777777" w:rsidR="00D6744A" w:rsidRDefault="00D6744A" w:rsidP="00831BF7">
      <w:pPr>
        <w:spacing w:after="0" w:line="240" w:lineRule="auto"/>
      </w:pPr>
      <w:r>
        <w:separator/>
      </w:r>
    </w:p>
  </w:footnote>
  <w:footnote w:type="continuationSeparator" w:id="0">
    <w:p w14:paraId="1DF405DF" w14:textId="77777777" w:rsidR="00D6744A" w:rsidRDefault="00D6744A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2E89" w14:textId="77777777" w:rsidR="00421414" w:rsidRDefault="004214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421414" w14:paraId="65677D08" w14:textId="77777777" w:rsidTr="00532911">
      <w:tc>
        <w:tcPr>
          <w:tcW w:w="1587" w:type="pct"/>
          <w:shd w:val="clear" w:color="auto" w:fill="D9D9D9" w:themeFill="background1" w:themeFillShade="D9"/>
        </w:tcPr>
        <w:p w14:paraId="115B0376" w14:textId="77777777" w:rsidR="00421414" w:rsidRPr="000C3CCC" w:rsidRDefault="00421414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6BA0870D" w14:textId="77777777" w:rsidR="00421414" w:rsidRPr="000C3CCC" w:rsidRDefault="00421414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0869FEFA" w14:textId="77777777" w:rsidR="00421414" w:rsidRPr="002C1E6C" w:rsidRDefault="00421414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421414" w14:paraId="3E449579" w14:textId="77777777" w:rsidTr="00532911">
      <w:tc>
        <w:tcPr>
          <w:tcW w:w="1587" w:type="pct"/>
          <w:shd w:val="clear" w:color="auto" w:fill="D9D9D9" w:themeFill="background1" w:themeFillShade="D9"/>
        </w:tcPr>
        <w:p w14:paraId="4E348F4C" w14:textId="77777777" w:rsidR="00421414" w:rsidRPr="000C3CCC" w:rsidRDefault="00421414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16A25F5" w14:textId="77777777" w:rsidR="00421414" w:rsidRPr="000C3CCC" w:rsidRDefault="00421414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03F0F8D" w14:textId="77777777" w:rsidR="00421414" w:rsidRPr="002C1E6C" w:rsidRDefault="00421414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</w:tr>
  </w:tbl>
  <w:p w14:paraId="68272988" w14:textId="77777777" w:rsidR="00421414" w:rsidRDefault="00421414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E9F9" w14:textId="77777777" w:rsidR="00421414" w:rsidRDefault="0042141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421414" w14:paraId="376732E8" w14:textId="77777777" w:rsidTr="006B479B">
      <w:tc>
        <w:tcPr>
          <w:tcW w:w="1587" w:type="pct"/>
          <w:shd w:val="clear" w:color="auto" w:fill="D9D9D9" w:themeFill="background1" w:themeFillShade="D9"/>
        </w:tcPr>
        <w:p w14:paraId="31C476EC" w14:textId="77777777" w:rsidR="00421414" w:rsidRPr="000C3CCC" w:rsidRDefault="00421414" w:rsidP="00421414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59130098" w14:textId="77777777" w:rsidR="00421414" w:rsidRPr="000C3CCC" w:rsidRDefault="00421414" w:rsidP="0042141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490A9E49" w14:textId="77777777" w:rsidR="00421414" w:rsidRPr="002C1E6C" w:rsidRDefault="00421414" w:rsidP="0042141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</w:tr>
    <w:tr w:rsidR="00421414" w14:paraId="1AE4685B" w14:textId="77777777" w:rsidTr="006B479B">
      <w:tc>
        <w:tcPr>
          <w:tcW w:w="1587" w:type="pct"/>
          <w:shd w:val="clear" w:color="auto" w:fill="D9D9D9" w:themeFill="background1" w:themeFillShade="D9"/>
        </w:tcPr>
        <w:p w14:paraId="0D18C6B3" w14:textId="77777777" w:rsidR="00421414" w:rsidRPr="000C3CCC" w:rsidRDefault="00421414" w:rsidP="0042141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0A8B8165" w14:textId="77777777" w:rsidR="00421414" w:rsidRPr="000C3CCC" w:rsidRDefault="00421414" w:rsidP="0042141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4EFB44B" w14:textId="77777777" w:rsidR="00421414" w:rsidRPr="002C1E6C" w:rsidRDefault="00421414" w:rsidP="00421414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</w:tr>
  </w:tbl>
  <w:p w14:paraId="062324B2" w14:textId="77777777" w:rsidR="00BE1606" w:rsidRPr="00421414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3150C7"/>
    <w:rsid w:val="0031576A"/>
    <w:rsid w:val="0032142B"/>
    <w:rsid w:val="00326F90"/>
    <w:rsid w:val="00364804"/>
    <w:rsid w:val="00393CD5"/>
    <w:rsid w:val="003C1DB7"/>
    <w:rsid w:val="003C6605"/>
    <w:rsid w:val="00421414"/>
    <w:rsid w:val="00463641"/>
    <w:rsid w:val="004C1F4E"/>
    <w:rsid w:val="004C7A80"/>
    <w:rsid w:val="0050143F"/>
    <w:rsid w:val="00514DBB"/>
    <w:rsid w:val="005576FD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6260E"/>
    <w:rsid w:val="00A836A4"/>
    <w:rsid w:val="00A86465"/>
    <w:rsid w:val="00AA1D8D"/>
    <w:rsid w:val="00AA6A99"/>
    <w:rsid w:val="00AB17E0"/>
    <w:rsid w:val="00AC74CD"/>
    <w:rsid w:val="00AD2083"/>
    <w:rsid w:val="00B0268E"/>
    <w:rsid w:val="00B47730"/>
    <w:rsid w:val="00B47A74"/>
    <w:rsid w:val="00B63EFD"/>
    <w:rsid w:val="00B65B96"/>
    <w:rsid w:val="00B728F5"/>
    <w:rsid w:val="00B846C9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2025-09-09T06:54:00Z</dcterms:created>
  <dcterms:modified xsi:type="dcterms:W3CDTF">2025-09-09T06:54:00Z</dcterms:modified>
  <cp:category/>
</cp:coreProperties>
</file>