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2B9A" w14:textId="77777777" w:rsidR="0027665B" w:rsidRPr="004054E3" w:rsidRDefault="0027665B" w:rsidP="0027665B">
      <w:pPr>
        <w:pStyle w:val="aa"/>
        <w:rPr>
          <w:sz w:val="24"/>
          <w:szCs w:val="24"/>
          <w:lang w:eastAsia="ja-JP"/>
        </w:rPr>
      </w:pPr>
      <w:r w:rsidRPr="004054E3">
        <w:rPr>
          <w:rFonts w:hint="eastAsia"/>
          <w:sz w:val="24"/>
          <w:szCs w:val="24"/>
          <w:lang w:eastAsia="ja-JP"/>
        </w:rPr>
        <w:t>日本語にしな</w:t>
      </w:r>
      <w:r w:rsidRPr="004054E3">
        <w:rPr>
          <w:sz w:val="24"/>
          <w:szCs w:val="24"/>
          <w:lang w:eastAsia="ja-JP"/>
        </w:rPr>
        <w:t>さい</w:t>
      </w:r>
    </w:p>
    <w:p w14:paraId="1711ADE8" w14:textId="77777777" w:rsidR="0027665B" w:rsidRDefault="0027665B" w:rsidP="0027665B">
      <w:pPr>
        <w:rPr>
          <w:rFonts w:ascii="Century Schoolbook" w:hAnsi="Century Schoolbook" w:cs="Times New Roman"/>
          <w:sz w:val="24"/>
          <w:lang w:eastAsia="ja-JP"/>
        </w:rPr>
      </w:pPr>
      <w:r w:rsidRPr="00A54626">
        <w:rPr>
          <w:rFonts w:ascii="Century Schoolbook" w:hAnsi="Century Schoolbook" w:cs="Times New Roman" w:hint="eastAsia"/>
          <w:sz w:val="24"/>
          <w:lang w:eastAsia="ja-JP"/>
        </w:rPr>
        <w:t>①</w:t>
      </w:r>
      <w:r w:rsidRPr="00A54626">
        <w:rPr>
          <w:rFonts w:ascii="Century Schoolbook" w:hAnsi="Century Schoolbook" w:cs="Times New Roman" w:hint="eastAsia"/>
          <w:sz w:val="24"/>
          <w:lang w:eastAsia="ja-JP"/>
        </w:rPr>
        <w:t xml:space="preserve"> People have loved wearing jeans since they were created as workwear.</w:t>
      </w:r>
      <w:r>
        <w:rPr>
          <w:rFonts w:ascii="Century Schoolbook" w:hAnsi="Century Schoolbook" w:cs="Times New Roman"/>
          <w:sz w:val="24"/>
          <w:lang w:eastAsia="ja-JP"/>
        </w:rPr>
        <w:br/>
      </w:r>
      <w:r w:rsidRPr="00A54626">
        <w:rPr>
          <w:rFonts w:ascii="Century Schoolbook" w:hAnsi="Century Schoolbook" w:cs="Times New Roman" w:hint="eastAsia"/>
          <w:sz w:val="24"/>
          <w:lang w:eastAsia="ja-JP"/>
        </w:rPr>
        <w:t>②</w:t>
      </w:r>
      <w:r w:rsidRPr="00A54626">
        <w:rPr>
          <w:rFonts w:ascii="Century Schoolbook" w:hAnsi="Century Schoolbook" w:cs="Times New Roman" w:hint="eastAsia"/>
          <w:sz w:val="24"/>
          <w:lang w:eastAsia="ja-JP"/>
        </w:rPr>
        <w:t xml:space="preserve"> Do you know there is a small pocket above the larger front pocket?</w:t>
      </w:r>
      <w:r>
        <w:rPr>
          <w:rFonts w:ascii="Century Schoolbook" w:hAnsi="Century Schoolbook" w:cs="Times New Roman"/>
          <w:sz w:val="24"/>
          <w:lang w:eastAsia="ja-JP"/>
        </w:rPr>
        <w:br/>
      </w:r>
      <w:r w:rsidRPr="00A54626">
        <w:rPr>
          <w:rFonts w:ascii="Century Schoolbook" w:hAnsi="Century Schoolbook" w:cs="Times New Roman" w:hint="eastAsia"/>
          <w:sz w:val="24"/>
          <w:lang w:eastAsia="ja-JP"/>
        </w:rPr>
        <w:t>③</w:t>
      </w:r>
      <w:r w:rsidRPr="00A54626">
        <w:rPr>
          <w:rFonts w:ascii="Century Schoolbook" w:hAnsi="Century Schoolbook" w:cs="Times New Roman" w:hint="eastAsia"/>
          <w:sz w:val="24"/>
          <w:lang w:eastAsia="ja-JP"/>
        </w:rPr>
        <w:t xml:space="preserve"> The small pocket was originally made to hold a pocket watch.</w:t>
      </w:r>
      <w:r>
        <w:rPr>
          <w:rFonts w:ascii="Century Schoolbook" w:hAnsi="Century Schoolbook" w:cs="Times New Roman"/>
          <w:sz w:val="24"/>
          <w:lang w:eastAsia="ja-JP"/>
        </w:rPr>
        <w:br/>
      </w:r>
      <w:r w:rsidRPr="00A54626">
        <w:rPr>
          <w:rFonts w:ascii="Century Schoolbook" w:hAnsi="Century Schoolbook" w:cs="Times New Roman" w:hint="eastAsia"/>
          <w:sz w:val="24"/>
          <w:lang w:eastAsia="ja-JP"/>
        </w:rPr>
        <w:t>④</w:t>
      </w:r>
      <w:r w:rsidRPr="00A54626">
        <w:rPr>
          <w:rFonts w:ascii="Century Schoolbook" w:hAnsi="Century Schoolbook" w:cs="Times New Roman" w:hint="eastAsia"/>
          <w:sz w:val="24"/>
          <w:lang w:eastAsia="ja-JP"/>
        </w:rPr>
        <w:t xml:space="preserve"> In the 1870s, people didn</w:t>
      </w:r>
      <w:r>
        <w:rPr>
          <w:rFonts w:ascii="Century Schoolbook" w:hAnsi="Century Schoolbook" w:cs="Times New Roman"/>
          <w:sz w:val="24"/>
          <w:lang w:eastAsia="ja-JP"/>
        </w:rPr>
        <w:t>’</w:t>
      </w:r>
      <w:r w:rsidRPr="00A54626">
        <w:rPr>
          <w:rFonts w:ascii="Century Schoolbook" w:hAnsi="Century Schoolbook" w:cs="Times New Roman" w:hint="eastAsia"/>
          <w:sz w:val="24"/>
          <w:lang w:eastAsia="ja-JP"/>
        </w:rPr>
        <w:t xml:space="preserve">t use wristwatches, and they usually used </w:t>
      </w:r>
      <w:r>
        <w:rPr>
          <w:rFonts w:ascii="Century Schoolbook" w:hAnsi="Century Schoolbook" w:cs="Times New Roman" w:hint="eastAsia"/>
          <w:sz w:val="24"/>
          <w:lang w:eastAsia="ja-JP"/>
        </w:rPr>
        <w:t xml:space="preserve">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A54626">
        <w:rPr>
          <w:rFonts w:ascii="Century Schoolbook" w:hAnsi="Century Schoolbook" w:cs="Times New Roman" w:hint="eastAsia"/>
          <w:sz w:val="24"/>
          <w:lang w:eastAsia="ja-JP"/>
        </w:rPr>
        <w:t>pocket watches.</w:t>
      </w:r>
      <w:r>
        <w:rPr>
          <w:rFonts w:ascii="Century Schoolbook" w:hAnsi="Century Schoolbook" w:cs="Times New Roman"/>
          <w:sz w:val="24"/>
          <w:lang w:eastAsia="ja-JP"/>
        </w:rPr>
        <w:br/>
      </w:r>
      <w:r w:rsidRPr="00A54626">
        <w:rPr>
          <w:rFonts w:ascii="Century Schoolbook" w:hAnsi="Century Schoolbook" w:cs="Times New Roman" w:hint="eastAsia"/>
          <w:sz w:val="24"/>
          <w:lang w:eastAsia="ja-JP"/>
        </w:rPr>
        <w:t>⑤</w:t>
      </w:r>
      <w:r w:rsidRPr="00A54626">
        <w:rPr>
          <w:rFonts w:ascii="Century Schoolbook" w:hAnsi="Century Schoolbook" w:cs="Times New Roman" w:hint="eastAsia"/>
          <w:sz w:val="24"/>
          <w:lang w:eastAsia="ja-JP"/>
        </w:rPr>
        <w:t xml:space="preserve"> Since wristwatches became popular, many people have not used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A54626">
        <w:rPr>
          <w:rFonts w:ascii="Century Schoolbook" w:hAnsi="Century Schoolbook" w:cs="Times New Roman" w:hint="eastAsia"/>
          <w:sz w:val="24"/>
          <w:lang w:eastAsia="ja-JP"/>
        </w:rPr>
        <w:t>pocket watches.</w:t>
      </w:r>
      <w:r>
        <w:rPr>
          <w:rFonts w:ascii="Century Schoolbook" w:hAnsi="Century Schoolbook" w:cs="Times New Roman"/>
          <w:sz w:val="24"/>
          <w:lang w:eastAsia="ja-JP"/>
        </w:rPr>
        <w:br/>
      </w:r>
      <w:r w:rsidRPr="00A54626">
        <w:rPr>
          <w:rFonts w:ascii="Century Schoolbook" w:hAnsi="Century Schoolbook" w:cs="Times New Roman" w:hint="eastAsia"/>
          <w:sz w:val="24"/>
          <w:lang w:eastAsia="ja-JP"/>
        </w:rPr>
        <w:t>⑥</w:t>
      </w:r>
      <w:r w:rsidRPr="00A54626">
        <w:rPr>
          <w:rFonts w:ascii="Century Schoolbook" w:hAnsi="Century Schoolbook" w:cs="Times New Roman" w:hint="eastAsia"/>
          <w:sz w:val="24"/>
          <w:lang w:eastAsia="ja-JP"/>
        </w:rPr>
        <w:t xml:space="preserve"> However, that small pocket has remained on jeans since then.</w:t>
      </w:r>
      <w:r w:rsidRPr="00E77C91">
        <w:rPr>
          <w:noProof/>
        </w:rPr>
        <w:t xml:space="preserve"> </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27665B" w14:paraId="44192F3C" w14:textId="77777777" w:rsidTr="006B479B">
        <w:trPr>
          <w:trHeight w:val="567"/>
        </w:trPr>
        <w:tc>
          <w:tcPr>
            <w:tcW w:w="8362" w:type="dxa"/>
          </w:tcPr>
          <w:p w14:paraId="1C49539B"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4FED4718" w14:textId="77777777" w:rsidTr="006B479B">
        <w:trPr>
          <w:trHeight w:val="567"/>
        </w:trPr>
        <w:tc>
          <w:tcPr>
            <w:tcW w:w="8362" w:type="dxa"/>
          </w:tcPr>
          <w:p w14:paraId="1535E70B"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49941F0D" w14:textId="77777777" w:rsidTr="006B479B">
        <w:trPr>
          <w:trHeight w:val="567"/>
        </w:trPr>
        <w:tc>
          <w:tcPr>
            <w:tcW w:w="8362" w:type="dxa"/>
          </w:tcPr>
          <w:p w14:paraId="5CCD431A"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63335665" w14:textId="77777777" w:rsidTr="006B479B">
        <w:trPr>
          <w:trHeight w:val="567"/>
        </w:trPr>
        <w:tc>
          <w:tcPr>
            <w:tcW w:w="8362" w:type="dxa"/>
          </w:tcPr>
          <w:p w14:paraId="5278110F"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14544D79" w14:textId="77777777" w:rsidTr="006B479B">
        <w:trPr>
          <w:trHeight w:val="567"/>
        </w:trPr>
        <w:tc>
          <w:tcPr>
            <w:tcW w:w="8362" w:type="dxa"/>
          </w:tcPr>
          <w:p w14:paraId="43865AC0"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2DCD5773" w14:textId="77777777" w:rsidTr="006B479B">
        <w:trPr>
          <w:trHeight w:val="567"/>
        </w:trPr>
        <w:tc>
          <w:tcPr>
            <w:tcW w:w="8362" w:type="dxa"/>
          </w:tcPr>
          <w:p w14:paraId="012CC6A5"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5FD0722E" w14:textId="77777777" w:rsidTr="006B479B">
        <w:trPr>
          <w:trHeight w:val="567"/>
        </w:trPr>
        <w:tc>
          <w:tcPr>
            <w:tcW w:w="8362" w:type="dxa"/>
          </w:tcPr>
          <w:p w14:paraId="39A09066"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0F8E75C8" w14:textId="77777777" w:rsidTr="006B479B">
        <w:trPr>
          <w:trHeight w:val="567"/>
        </w:trPr>
        <w:tc>
          <w:tcPr>
            <w:tcW w:w="8362" w:type="dxa"/>
          </w:tcPr>
          <w:p w14:paraId="5AB93E0E"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7E3E188B" w14:textId="77777777" w:rsidTr="006B479B">
        <w:trPr>
          <w:trHeight w:val="567"/>
        </w:trPr>
        <w:tc>
          <w:tcPr>
            <w:tcW w:w="8362" w:type="dxa"/>
          </w:tcPr>
          <w:p w14:paraId="67493333"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5C090DD6" w14:textId="77777777" w:rsidTr="006B479B">
        <w:trPr>
          <w:trHeight w:val="567"/>
        </w:trPr>
        <w:tc>
          <w:tcPr>
            <w:tcW w:w="8362" w:type="dxa"/>
          </w:tcPr>
          <w:p w14:paraId="2F4097B7"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4D43B4AF" w14:textId="77777777" w:rsidTr="006B479B">
        <w:trPr>
          <w:trHeight w:val="567"/>
        </w:trPr>
        <w:tc>
          <w:tcPr>
            <w:tcW w:w="8362" w:type="dxa"/>
          </w:tcPr>
          <w:p w14:paraId="6264BA15"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3815C4B4" w14:textId="77777777" w:rsidTr="006B479B">
        <w:trPr>
          <w:trHeight w:val="567"/>
        </w:trPr>
        <w:tc>
          <w:tcPr>
            <w:tcW w:w="8362" w:type="dxa"/>
          </w:tcPr>
          <w:p w14:paraId="39777D7C"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3A50C118" w14:textId="77777777" w:rsidTr="006B479B">
        <w:trPr>
          <w:trHeight w:val="567"/>
        </w:trPr>
        <w:tc>
          <w:tcPr>
            <w:tcW w:w="8362" w:type="dxa"/>
          </w:tcPr>
          <w:p w14:paraId="3628123F"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490E858F" w14:textId="77777777" w:rsidTr="006B479B">
        <w:trPr>
          <w:trHeight w:val="567"/>
        </w:trPr>
        <w:tc>
          <w:tcPr>
            <w:tcW w:w="8362" w:type="dxa"/>
          </w:tcPr>
          <w:p w14:paraId="470C9720" w14:textId="77777777" w:rsidR="0027665B" w:rsidRPr="003150C7" w:rsidRDefault="0027665B" w:rsidP="006B479B">
            <w:pPr>
              <w:tabs>
                <w:tab w:val="left" w:pos="4720"/>
              </w:tabs>
              <w:rPr>
                <w:rFonts w:ascii="Century Schoolbook" w:hAnsi="Century Schoolbook" w:cs="Times New Roman"/>
                <w:sz w:val="24"/>
                <w:lang w:eastAsia="ja-JP"/>
              </w:rPr>
            </w:pPr>
          </w:p>
        </w:tc>
      </w:tr>
    </w:tbl>
    <w:p w14:paraId="4D269E1C" w14:textId="77777777" w:rsidR="0027665B" w:rsidRDefault="0027665B" w:rsidP="0027665B">
      <w:pPr>
        <w:sectPr w:rsidR="0027665B" w:rsidSect="0027665B">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pPr>
    </w:p>
    <w:p w14:paraId="5D8C65DF" w14:textId="77777777" w:rsidR="0027665B" w:rsidRPr="009408BE" w:rsidRDefault="0027665B" w:rsidP="0027665B">
      <w:pPr>
        <w:pStyle w:val="aa"/>
        <w:rPr>
          <w:sz w:val="22"/>
          <w:szCs w:val="22"/>
          <w:lang w:eastAsia="ja-JP"/>
        </w:rPr>
      </w:pPr>
      <w:r w:rsidRPr="004054E3">
        <w:rPr>
          <w:rFonts w:hint="eastAsia"/>
          <w:sz w:val="24"/>
          <w:szCs w:val="24"/>
          <w:lang w:eastAsia="ja-JP"/>
        </w:rPr>
        <w:t>英語にしな</w:t>
      </w:r>
      <w:r w:rsidRPr="004054E3">
        <w:rPr>
          <w:sz w:val="24"/>
          <w:szCs w:val="24"/>
          <w:lang w:eastAsia="ja-JP"/>
        </w:rPr>
        <w:t>さい</w:t>
      </w:r>
      <w:r w:rsidRPr="004054E3">
        <w:rPr>
          <w:rFonts w:hint="eastAsia"/>
          <w:sz w:val="24"/>
          <w:szCs w:val="24"/>
          <w:lang w:eastAsia="ja-JP"/>
        </w:rPr>
        <w:t xml:space="preserve">　　</w:t>
      </w:r>
      <w:r>
        <w:rPr>
          <w:rFonts w:hint="eastAsia"/>
          <w:sz w:val="22"/>
          <w:szCs w:val="22"/>
          <w:lang w:eastAsia="ja-JP"/>
        </w:rPr>
        <w:t xml:space="preserve">　　　　　　　　　　</w:t>
      </w:r>
    </w:p>
    <w:p w14:paraId="6E2D03B6" w14:textId="77777777" w:rsidR="0027665B" w:rsidRPr="0098484B" w:rsidRDefault="0027665B" w:rsidP="0027665B">
      <w:pPr>
        <w:rPr>
          <w:rFonts w:ascii="Century Schoolbook" w:hAnsi="Century Schoolbook" w:cs="Times New Roman"/>
          <w:szCs w:val="21"/>
          <w:lang w:eastAsia="ja-JP"/>
        </w:rPr>
      </w:pPr>
      <w:r>
        <w:rPr>
          <w:noProof/>
        </w:rPr>
        <w:drawing>
          <wp:anchor distT="0" distB="0" distL="114300" distR="114300" simplePos="0" relativeHeight="251659264" behindDoc="1" locked="0" layoutInCell="1" allowOverlap="1" wp14:anchorId="4BF2C377" wp14:editId="3B418B77">
            <wp:simplePos x="0" y="0"/>
            <wp:positionH relativeFrom="column">
              <wp:posOffset>4821555</wp:posOffset>
            </wp:positionH>
            <wp:positionV relativeFrom="paragraph">
              <wp:posOffset>-586105</wp:posOffset>
            </wp:positionV>
            <wp:extent cx="354965" cy="359410"/>
            <wp:effectExtent l="0" t="0" r="6985" b="2540"/>
            <wp:wrapNone/>
            <wp:docPr id="6693770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77044" name=""/>
                    <pic:cNvPicPr/>
                  </pic:nvPicPr>
                  <pic:blipFill>
                    <a:blip r:embed="rId14"/>
                    <a:stretch>
                      <a:fillRect/>
                    </a:stretch>
                  </pic:blipFill>
                  <pic:spPr>
                    <a:xfrm>
                      <a:off x="0" y="0"/>
                      <a:ext cx="354965" cy="359410"/>
                    </a:xfrm>
                    <a:prstGeom prst="rect">
                      <a:avLst/>
                    </a:prstGeom>
                  </pic:spPr>
                </pic:pic>
              </a:graphicData>
            </a:graphic>
            <wp14:sizeRelH relativeFrom="page">
              <wp14:pctWidth>0</wp14:pctWidth>
            </wp14:sizeRelH>
            <wp14:sizeRelV relativeFrom="page">
              <wp14:pctHeight>0</wp14:pctHeight>
            </wp14:sizeRelV>
          </wp:anchor>
        </w:drawing>
      </w:r>
      <w:r>
        <w:rPr>
          <w:rFonts w:ascii="Century Schoolbook" w:hAnsi="Century Schoolbook" w:cs="Times New Roman" w:hint="eastAsia"/>
          <w:sz w:val="21"/>
          <w:szCs w:val="20"/>
          <w:lang w:eastAsia="ja-JP"/>
        </w:rPr>
        <w:t>①</w:t>
      </w:r>
      <w:r w:rsidRPr="00A54626">
        <w:rPr>
          <w:rFonts w:ascii="Century Schoolbook" w:hAnsi="Century Schoolbook" w:cs="Times New Roman" w:hint="eastAsia"/>
          <w:sz w:val="21"/>
          <w:szCs w:val="20"/>
          <w:lang w:eastAsia="ja-JP"/>
        </w:rPr>
        <w:t xml:space="preserve"> </w:t>
      </w:r>
      <w:r w:rsidRPr="00EB3E4F">
        <w:rPr>
          <w:rFonts w:ascii="Century Schoolbook" w:hAnsi="Century Schoolbook" w:cs="Times New Roman" w:hint="eastAsia"/>
          <w:sz w:val="21"/>
          <w:szCs w:val="20"/>
          <w:lang w:eastAsia="ja-JP"/>
        </w:rPr>
        <w:t>人々はジーンズが作業服として作られて以来ずっと、ジーンズを履くことを愛して</w:t>
      </w:r>
      <w:r>
        <w:rPr>
          <w:rFonts w:ascii="Century Schoolbook" w:hAnsi="Century Schoolbook" w:cs="Times New Roman"/>
          <w:sz w:val="21"/>
          <w:szCs w:val="20"/>
          <w:lang w:eastAsia="ja-JP"/>
        </w:rPr>
        <w:br/>
      </w:r>
      <w:r>
        <w:rPr>
          <w:rFonts w:ascii="Century Schoolbook" w:hAnsi="Century Schoolbook" w:cs="Times New Roman" w:hint="eastAsia"/>
          <w:sz w:val="21"/>
          <w:szCs w:val="20"/>
          <w:lang w:eastAsia="ja-JP"/>
        </w:rPr>
        <w:t xml:space="preserve">　います</w:t>
      </w:r>
      <w:r w:rsidRPr="00A54626">
        <w:rPr>
          <w:rFonts w:ascii="Century Schoolbook" w:hAnsi="Century Schoolbook" w:cs="Times New Roman" w:hint="eastAsia"/>
          <w:sz w:val="21"/>
          <w:szCs w:val="20"/>
          <w:lang w:eastAsia="ja-JP"/>
        </w:rPr>
        <w:t>。</w:t>
      </w:r>
      <w:r>
        <w:rPr>
          <w:rFonts w:ascii="Century Schoolbook" w:hAnsi="Century Schoolbook" w:cs="Times New Roman"/>
          <w:sz w:val="21"/>
          <w:szCs w:val="20"/>
          <w:lang w:eastAsia="ja-JP"/>
        </w:rPr>
        <w:br/>
      </w:r>
      <w:r w:rsidRPr="00A54626">
        <w:rPr>
          <w:rFonts w:ascii="Century Schoolbook" w:hAnsi="Century Schoolbook" w:cs="Times New Roman" w:hint="eastAsia"/>
          <w:sz w:val="21"/>
          <w:szCs w:val="20"/>
          <w:lang w:eastAsia="ja-JP"/>
        </w:rPr>
        <w:t>②</w:t>
      </w:r>
      <w:r w:rsidRPr="00A54626">
        <w:rPr>
          <w:rFonts w:ascii="Century Schoolbook" w:hAnsi="Century Schoolbook" w:cs="Times New Roman" w:hint="eastAsia"/>
          <w:sz w:val="21"/>
          <w:szCs w:val="20"/>
          <w:lang w:eastAsia="ja-JP"/>
        </w:rPr>
        <w:t xml:space="preserve"> </w:t>
      </w:r>
      <w:r w:rsidRPr="00A54626">
        <w:rPr>
          <w:rFonts w:ascii="Century Schoolbook" w:hAnsi="Century Schoolbook" w:cs="Times New Roman" w:hint="eastAsia"/>
          <w:sz w:val="21"/>
          <w:szCs w:val="20"/>
          <w:lang w:eastAsia="ja-JP"/>
        </w:rPr>
        <w:t>大きな前ポケットの上に小さなポケットがあるのを知っていますか。</w:t>
      </w:r>
      <w:r>
        <w:rPr>
          <w:rFonts w:ascii="Century Schoolbook" w:hAnsi="Century Schoolbook" w:cs="Times New Roman"/>
          <w:sz w:val="21"/>
          <w:szCs w:val="20"/>
          <w:lang w:eastAsia="ja-JP"/>
        </w:rPr>
        <w:br/>
      </w:r>
      <w:r w:rsidRPr="00A54626">
        <w:rPr>
          <w:rFonts w:ascii="Century Schoolbook" w:hAnsi="Century Schoolbook" w:cs="Times New Roman" w:hint="eastAsia"/>
          <w:sz w:val="21"/>
          <w:szCs w:val="20"/>
          <w:lang w:eastAsia="ja-JP"/>
        </w:rPr>
        <w:t>③</w:t>
      </w:r>
      <w:r w:rsidRPr="00A54626">
        <w:rPr>
          <w:rFonts w:ascii="Century Schoolbook" w:hAnsi="Century Schoolbook" w:cs="Times New Roman" w:hint="eastAsia"/>
          <w:sz w:val="21"/>
          <w:szCs w:val="20"/>
          <w:lang w:eastAsia="ja-JP"/>
        </w:rPr>
        <w:t xml:space="preserve"> </w:t>
      </w:r>
      <w:r w:rsidRPr="00A54626">
        <w:rPr>
          <w:rFonts w:ascii="Century Schoolbook" w:hAnsi="Century Schoolbook" w:cs="Times New Roman" w:hint="eastAsia"/>
          <w:sz w:val="21"/>
          <w:szCs w:val="20"/>
          <w:lang w:eastAsia="ja-JP"/>
        </w:rPr>
        <w:t>その小さなポケットは、もともとは懐中時計を入れるために作られました。</w:t>
      </w:r>
      <w:r>
        <w:rPr>
          <w:rFonts w:ascii="Century Schoolbook" w:hAnsi="Century Schoolbook" w:cs="Times New Roman"/>
          <w:sz w:val="21"/>
          <w:szCs w:val="20"/>
          <w:lang w:eastAsia="ja-JP"/>
        </w:rPr>
        <w:br/>
      </w:r>
      <w:r w:rsidRPr="00A54626">
        <w:rPr>
          <w:rFonts w:ascii="Century Schoolbook" w:hAnsi="Century Schoolbook" w:cs="Times New Roman" w:hint="eastAsia"/>
          <w:sz w:val="21"/>
          <w:szCs w:val="20"/>
          <w:lang w:eastAsia="ja-JP"/>
        </w:rPr>
        <w:t>④</w:t>
      </w:r>
      <w:r w:rsidRPr="00A54626">
        <w:rPr>
          <w:rFonts w:ascii="Century Schoolbook" w:hAnsi="Century Schoolbook" w:cs="Times New Roman" w:hint="eastAsia"/>
          <w:sz w:val="21"/>
          <w:szCs w:val="20"/>
          <w:lang w:eastAsia="ja-JP"/>
        </w:rPr>
        <w:t xml:space="preserve"> 1870 </w:t>
      </w:r>
      <w:r w:rsidRPr="00A54626">
        <w:rPr>
          <w:rFonts w:ascii="Century Schoolbook" w:hAnsi="Century Schoolbook" w:cs="Times New Roman" w:hint="eastAsia"/>
          <w:sz w:val="21"/>
          <w:szCs w:val="20"/>
          <w:lang w:eastAsia="ja-JP"/>
        </w:rPr>
        <w:t>年代には、人々は腕時計を使わず、たいてい懐中時計を使っていました。</w:t>
      </w:r>
      <w:r>
        <w:rPr>
          <w:rFonts w:ascii="Century Schoolbook" w:hAnsi="Century Schoolbook" w:cs="Times New Roman"/>
          <w:sz w:val="21"/>
          <w:szCs w:val="20"/>
          <w:lang w:eastAsia="ja-JP"/>
        </w:rPr>
        <w:br/>
      </w:r>
      <w:r w:rsidRPr="00A54626">
        <w:rPr>
          <w:rFonts w:ascii="Century Schoolbook" w:hAnsi="Century Schoolbook" w:cs="Times New Roman" w:hint="eastAsia"/>
          <w:sz w:val="21"/>
          <w:szCs w:val="20"/>
          <w:lang w:eastAsia="ja-JP"/>
        </w:rPr>
        <w:t>⑤</w:t>
      </w:r>
      <w:r w:rsidRPr="00A54626">
        <w:rPr>
          <w:rFonts w:ascii="Century Schoolbook" w:hAnsi="Century Schoolbook" w:cs="Times New Roman" w:hint="eastAsia"/>
          <w:sz w:val="21"/>
          <w:szCs w:val="20"/>
          <w:lang w:eastAsia="ja-JP"/>
        </w:rPr>
        <w:t xml:space="preserve"> </w:t>
      </w:r>
      <w:r w:rsidRPr="00A54626">
        <w:rPr>
          <w:rFonts w:ascii="Century Schoolbook" w:hAnsi="Century Schoolbook" w:cs="Times New Roman" w:hint="eastAsia"/>
          <w:sz w:val="21"/>
          <w:szCs w:val="20"/>
          <w:lang w:eastAsia="ja-JP"/>
        </w:rPr>
        <w:t>腕時計が人気になって以来、多くの人々が懐中時計を使っていません。</w:t>
      </w:r>
      <w:r>
        <w:rPr>
          <w:rFonts w:ascii="Century Schoolbook" w:hAnsi="Century Schoolbook" w:cs="Times New Roman"/>
          <w:sz w:val="21"/>
          <w:szCs w:val="20"/>
          <w:lang w:eastAsia="ja-JP"/>
        </w:rPr>
        <w:br/>
      </w:r>
      <w:r w:rsidRPr="00A54626">
        <w:rPr>
          <w:rFonts w:ascii="Century Schoolbook" w:hAnsi="Century Schoolbook" w:cs="Times New Roman" w:hint="eastAsia"/>
          <w:sz w:val="21"/>
          <w:szCs w:val="20"/>
          <w:lang w:eastAsia="ja-JP"/>
        </w:rPr>
        <w:t>⑥</w:t>
      </w:r>
      <w:r w:rsidRPr="00A54626">
        <w:rPr>
          <w:rFonts w:ascii="Century Schoolbook" w:hAnsi="Century Schoolbook" w:cs="Times New Roman" w:hint="eastAsia"/>
          <w:sz w:val="21"/>
          <w:szCs w:val="20"/>
          <w:lang w:eastAsia="ja-JP"/>
        </w:rPr>
        <w:t xml:space="preserve"> </w:t>
      </w:r>
      <w:r w:rsidRPr="00A54626">
        <w:rPr>
          <w:rFonts w:ascii="Century Schoolbook" w:hAnsi="Century Schoolbook" w:cs="Times New Roman" w:hint="eastAsia"/>
          <w:sz w:val="21"/>
          <w:szCs w:val="20"/>
          <w:lang w:eastAsia="ja-JP"/>
        </w:rPr>
        <w:t>しかしながら、その小さなポケットはそれ以来ずっとジーンズに残っています。</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27665B" w14:paraId="692C0CE2" w14:textId="77777777" w:rsidTr="006B479B">
        <w:trPr>
          <w:trHeight w:val="567"/>
        </w:trPr>
        <w:tc>
          <w:tcPr>
            <w:tcW w:w="8362" w:type="dxa"/>
          </w:tcPr>
          <w:p w14:paraId="4FF445F1"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7AB5C8D3" w14:textId="77777777" w:rsidTr="006B479B">
        <w:trPr>
          <w:trHeight w:val="567"/>
        </w:trPr>
        <w:tc>
          <w:tcPr>
            <w:tcW w:w="8362" w:type="dxa"/>
          </w:tcPr>
          <w:p w14:paraId="59F72E3D"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60D9DE7A" w14:textId="77777777" w:rsidTr="006B479B">
        <w:trPr>
          <w:trHeight w:val="567"/>
        </w:trPr>
        <w:tc>
          <w:tcPr>
            <w:tcW w:w="8362" w:type="dxa"/>
          </w:tcPr>
          <w:p w14:paraId="2AE651B9"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1CC22348" w14:textId="77777777" w:rsidTr="006B479B">
        <w:trPr>
          <w:trHeight w:val="567"/>
        </w:trPr>
        <w:tc>
          <w:tcPr>
            <w:tcW w:w="8362" w:type="dxa"/>
          </w:tcPr>
          <w:p w14:paraId="2138D7F9"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765A472F" w14:textId="77777777" w:rsidTr="006B479B">
        <w:trPr>
          <w:trHeight w:val="567"/>
        </w:trPr>
        <w:tc>
          <w:tcPr>
            <w:tcW w:w="8362" w:type="dxa"/>
          </w:tcPr>
          <w:p w14:paraId="5ED040FE"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7312845E" w14:textId="77777777" w:rsidTr="006B479B">
        <w:trPr>
          <w:trHeight w:val="567"/>
        </w:trPr>
        <w:tc>
          <w:tcPr>
            <w:tcW w:w="8362" w:type="dxa"/>
          </w:tcPr>
          <w:p w14:paraId="0069BA08"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7955A8B5" w14:textId="77777777" w:rsidTr="006B479B">
        <w:trPr>
          <w:trHeight w:val="567"/>
        </w:trPr>
        <w:tc>
          <w:tcPr>
            <w:tcW w:w="8362" w:type="dxa"/>
          </w:tcPr>
          <w:p w14:paraId="286D0496"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476E0AC1" w14:textId="77777777" w:rsidTr="006B479B">
        <w:trPr>
          <w:trHeight w:val="567"/>
        </w:trPr>
        <w:tc>
          <w:tcPr>
            <w:tcW w:w="8362" w:type="dxa"/>
          </w:tcPr>
          <w:p w14:paraId="66362D20"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72F40960" w14:textId="77777777" w:rsidTr="006B479B">
        <w:trPr>
          <w:trHeight w:val="567"/>
        </w:trPr>
        <w:tc>
          <w:tcPr>
            <w:tcW w:w="8362" w:type="dxa"/>
          </w:tcPr>
          <w:p w14:paraId="639F57B1"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23ECE75E" w14:textId="77777777" w:rsidTr="006B479B">
        <w:trPr>
          <w:trHeight w:val="567"/>
        </w:trPr>
        <w:tc>
          <w:tcPr>
            <w:tcW w:w="8362" w:type="dxa"/>
          </w:tcPr>
          <w:p w14:paraId="17188D2E"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656FAB32" w14:textId="77777777" w:rsidTr="006B479B">
        <w:trPr>
          <w:trHeight w:val="567"/>
        </w:trPr>
        <w:tc>
          <w:tcPr>
            <w:tcW w:w="8362" w:type="dxa"/>
          </w:tcPr>
          <w:p w14:paraId="5274C9D4"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24CE6C1C" w14:textId="77777777" w:rsidTr="006B479B">
        <w:trPr>
          <w:trHeight w:val="567"/>
        </w:trPr>
        <w:tc>
          <w:tcPr>
            <w:tcW w:w="8362" w:type="dxa"/>
          </w:tcPr>
          <w:p w14:paraId="08078D8F"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55D8A3A7" w14:textId="77777777" w:rsidTr="006B479B">
        <w:trPr>
          <w:trHeight w:val="567"/>
        </w:trPr>
        <w:tc>
          <w:tcPr>
            <w:tcW w:w="8362" w:type="dxa"/>
          </w:tcPr>
          <w:p w14:paraId="1E163AC0"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0B9487C6" w14:textId="77777777" w:rsidTr="006B479B">
        <w:trPr>
          <w:trHeight w:val="567"/>
        </w:trPr>
        <w:tc>
          <w:tcPr>
            <w:tcW w:w="8362" w:type="dxa"/>
          </w:tcPr>
          <w:p w14:paraId="730B1794" w14:textId="77777777" w:rsidR="0027665B" w:rsidRDefault="0027665B" w:rsidP="006B479B">
            <w:pPr>
              <w:spacing w:line="360" w:lineRule="auto"/>
              <w:jc w:val="both"/>
              <w:rPr>
                <w:rFonts w:ascii="Century Schoolbook" w:hAnsi="Century Schoolbook" w:cs="Times New Roman"/>
                <w:sz w:val="24"/>
                <w:lang w:eastAsia="ja-JP"/>
              </w:rPr>
            </w:pPr>
          </w:p>
        </w:tc>
      </w:tr>
      <w:tr w:rsidR="0027665B" w14:paraId="58FF0F17" w14:textId="77777777" w:rsidTr="006B479B">
        <w:trPr>
          <w:trHeight w:val="567"/>
        </w:trPr>
        <w:tc>
          <w:tcPr>
            <w:tcW w:w="8362" w:type="dxa"/>
          </w:tcPr>
          <w:p w14:paraId="5C2965E9" w14:textId="77777777" w:rsidR="0027665B" w:rsidRDefault="0027665B" w:rsidP="006B479B">
            <w:pPr>
              <w:rPr>
                <w:rFonts w:ascii="Century Schoolbook" w:hAnsi="Century Schoolbook" w:cs="Times New Roman"/>
                <w:sz w:val="24"/>
                <w:lang w:eastAsia="ja-JP"/>
              </w:rPr>
            </w:pPr>
          </w:p>
          <w:p w14:paraId="3B377137" w14:textId="77777777" w:rsidR="0027665B" w:rsidRPr="000E52DE" w:rsidRDefault="0027665B" w:rsidP="006B479B">
            <w:pPr>
              <w:tabs>
                <w:tab w:val="left" w:pos="7260"/>
              </w:tabs>
              <w:rPr>
                <w:rFonts w:ascii="Century Schoolbook" w:hAnsi="Century Schoolbook" w:cs="Times New Roman"/>
                <w:sz w:val="24"/>
                <w:lang w:eastAsia="ja-JP"/>
              </w:rPr>
            </w:pPr>
            <w:r>
              <w:rPr>
                <w:rFonts w:ascii="Century Schoolbook" w:hAnsi="Century Schoolbook" w:cs="Times New Roman"/>
                <w:sz w:val="24"/>
                <w:lang w:eastAsia="ja-JP"/>
              </w:rPr>
              <w:tab/>
            </w:r>
          </w:p>
        </w:tc>
      </w:tr>
    </w:tbl>
    <w:p w14:paraId="6D353DDB" w14:textId="77777777" w:rsidR="00BE1606" w:rsidRPr="008A173D" w:rsidRDefault="00BE1606" w:rsidP="008A173D">
      <w:pPr>
        <w:rPr>
          <w:lang w:eastAsia="ja-JP"/>
        </w:rPr>
      </w:pPr>
    </w:p>
    <w:sectPr w:rsidR="00BE1606" w:rsidRPr="008A173D" w:rsidSect="00F02B74">
      <w:headerReference w:type="even" r:id="rId15"/>
      <w:headerReference w:type="default" r:id="rId16"/>
      <w:footerReference w:type="even" r:id="rId17"/>
      <w:footerReference w:type="default" r:id="rId18"/>
      <w:headerReference w:type="first" r:id="rId19"/>
      <w:footerReference w:type="first" r:id="rId20"/>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4A5B" w14:textId="77777777" w:rsidR="00D6744A" w:rsidRDefault="00D6744A" w:rsidP="00831BF7">
      <w:pPr>
        <w:spacing w:after="0" w:line="240" w:lineRule="auto"/>
      </w:pPr>
      <w:r>
        <w:separator/>
      </w:r>
    </w:p>
  </w:endnote>
  <w:endnote w:type="continuationSeparator" w:id="0">
    <w:p w14:paraId="4F3C331B" w14:textId="77777777" w:rsidR="00D6744A" w:rsidRDefault="00D6744A"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F2C6" w14:textId="77777777" w:rsidR="0027665B" w:rsidRDefault="002766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53B7" w14:textId="77777777" w:rsidR="0027665B" w:rsidRDefault="0027665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C644" w14:textId="77777777" w:rsidR="0027665B" w:rsidRDefault="0027665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5907" w14:textId="77777777" w:rsidR="008A173D" w:rsidRDefault="008A173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2C73" w14:textId="77777777" w:rsidR="008A173D" w:rsidRDefault="008A173D">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4BD1" w14:textId="77777777" w:rsidR="008A173D" w:rsidRDefault="008A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D43D" w14:textId="77777777" w:rsidR="00D6744A" w:rsidRDefault="00D6744A" w:rsidP="00831BF7">
      <w:pPr>
        <w:spacing w:after="0" w:line="240" w:lineRule="auto"/>
      </w:pPr>
      <w:r>
        <w:separator/>
      </w:r>
    </w:p>
  </w:footnote>
  <w:footnote w:type="continuationSeparator" w:id="0">
    <w:p w14:paraId="1DF405DF" w14:textId="77777777" w:rsidR="00D6744A" w:rsidRDefault="00D6744A"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28E6" w14:textId="77777777" w:rsidR="0027665B" w:rsidRDefault="002766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27665B" w14:paraId="4F5AAAFF" w14:textId="77777777" w:rsidTr="00C84323">
      <w:tc>
        <w:tcPr>
          <w:tcW w:w="1587" w:type="pct"/>
          <w:shd w:val="clear" w:color="auto" w:fill="D9D9D9" w:themeFill="background1" w:themeFillShade="D9"/>
        </w:tcPr>
        <w:p w14:paraId="757F788C" w14:textId="77777777" w:rsidR="0027665B" w:rsidRPr="000C3CCC" w:rsidRDefault="0027665B" w:rsidP="00E10B35">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364093F6" w14:textId="77777777" w:rsidR="0027665B" w:rsidRPr="000C3CCC" w:rsidRDefault="0027665B" w:rsidP="002A2EF8">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反復トレーニング①</w:t>
          </w:r>
        </w:p>
      </w:tc>
      <w:tc>
        <w:tcPr>
          <w:tcW w:w="1553" w:type="pct"/>
          <w:vAlign w:val="center"/>
        </w:tcPr>
        <w:p w14:paraId="66791D01" w14:textId="77777777" w:rsidR="0027665B" w:rsidRPr="002C1E6C" w:rsidRDefault="0027665B" w:rsidP="00393CD5">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2C1E6C">
            <w:rPr>
              <w:rFonts w:asciiTheme="majorEastAsia" w:eastAsiaTheme="majorEastAsia" w:hAnsiTheme="majorEastAsia" w:hint="eastAsia"/>
              <w:caps/>
              <w:color w:val="000000" w:themeColor="text1"/>
              <w:sz w:val="16"/>
              <w:szCs w:val="14"/>
              <w:lang w:eastAsia="ja-JP"/>
            </w:rPr>
            <w:t>ワード数：69語</w:t>
          </w:r>
        </w:p>
      </w:tc>
    </w:tr>
    <w:tr w:rsidR="0027665B" w14:paraId="244DA992" w14:textId="77777777" w:rsidTr="00C84323">
      <w:tc>
        <w:tcPr>
          <w:tcW w:w="1587" w:type="pct"/>
          <w:shd w:val="clear" w:color="auto" w:fill="D9D9D9" w:themeFill="background1" w:themeFillShade="D9"/>
        </w:tcPr>
        <w:p w14:paraId="645EC73C" w14:textId="77777777" w:rsidR="0027665B" w:rsidRPr="000C3CCC" w:rsidRDefault="0027665B" w:rsidP="00E10B35">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3</w:t>
          </w:r>
        </w:p>
      </w:tc>
      <w:tc>
        <w:tcPr>
          <w:tcW w:w="1860" w:type="pct"/>
          <w:vMerge/>
          <w:shd w:val="clear" w:color="auto" w:fill="F2F2F2" w:themeFill="background1" w:themeFillShade="F2"/>
        </w:tcPr>
        <w:p w14:paraId="230E3765" w14:textId="77777777" w:rsidR="0027665B" w:rsidRPr="000C3CCC" w:rsidRDefault="0027665B" w:rsidP="00E10B35">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736FD510" w14:textId="77777777" w:rsidR="0027665B" w:rsidRPr="002C1E6C" w:rsidRDefault="0027665B" w:rsidP="00393CD5">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2C1E6C">
            <w:rPr>
              <w:rFonts w:asciiTheme="majorEastAsia" w:eastAsiaTheme="majorEastAsia" w:hAnsiTheme="majorEastAsia" w:hint="eastAsia"/>
              <w:caps/>
              <w:color w:val="000000" w:themeColor="text1"/>
              <w:sz w:val="16"/>
              <w:szCs w:val="14"/>
              <w:lang w:val="ja-JP" w:eastAsia="ja-JP"/>
            </w:rPr>
            <w:t>マスター編：AS p.22～29</w:t>
          </w:r>
        </w:p>
      </w:tc>
    </w:tr>
  </w:tbl>
  <w:p w14:paraId="526F0919" w14:textId="77777777" w:rsidR="0027665B" w:rsidRDefault="0027665B">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1C37" w14:textId="77777777" w:rsidR="0027665B" w:rsidRDefault="0027665B">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905" w14:textId="77777777" w:rsidR="008A173D" w:rsidRDefault="008A173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27665B" w14:paraId="6944DBB9" w14:textId="77777777" w:rsidTr="006B479B">
      <w:tc>
        <w:tcPr>
          <w:tcW w:w="1587" w:type="pct"/>
          <w:shd w:val="clear" w:color="auto" w:fill="D9D9D9" w:themeFill="background1" w:themeFillShade="D9"/>
        </w:tcPr>
        <w:p w14:paraId="7AD4922E" w14:textId="77777777" w:rsidR="0027665B" w:rsidRPr="000C3CCC" w:rsidRDefault="0027665B" w:rsidP="0027665B">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47F8F4E8" w14:textId="77777777" w:rsidR="0027665B" w:rsidRPr="000C3CCC" w:rsidRDefault="0027665B" w:rsidP="0027665B">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w:t>
          </w:r>
          <w:r>
            <w:rPr>
              <w:rFonts w:ascii="HGS創英角ｺﾞｼｯｸUB" w:eastAsia="HGS創英角ｺﾞｼｯｸUB" w:hAnsi="HGS創英角ｺﾞｼｯｸUB" w:hint="eastAsia"/>
              <w:caps/>
              <w:color w:val="000000" w:themeColor="text1"/>
              <w:w w:val="80"/>
              <w:sz w:val="36"/>
              <w:szCs w:val="32"/>
              <w:lang w:eastAsia="ja-JP"/>
            </w:rPr>
            <w:t>②</w:t>
          </w:r>
        </w:p>
      </w:tc>
      <w:tc>
        <w:tcPr>
          <w:tcW w:w="1553" w:type="pct"/>
          <w:vAlign w:val="center"/>
        </w:tcPr>
        <w:p w14:paraId="34D84E69" w14:textId="77777777" w:rsidR="0027665B" w:rsidRPr="002C1E6C" w:rsidRDefault="0027665B" w:rsidP="0027665B">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2C1E6C">
            <w:rPr>
              <w:rFonts w:asciiTheme="majorEastAsia" w:eastAsiaTheme="majorEastAsia" w:hAnsiTheme="majorEastAsia" w:hint="eastAsia"/>
              <w:caps/>
              <w:color w:val="000000" w:themeColor="text1"/>
              <w:sz w:val="16"/>
              <w:szCs w:val="14"/>
              <w:lang w:eastAsia="ja-JP"/>
            </w:rPr>
            <w:t>ワード数：69語</w:t>
          </w:r>
        </w:p>
      </w:tc>
    </w:tr>
    <w:tr w:rsidR="0027665B" w14:paraId="4BB4CC5C" w14:textId="77777777" w:rsidTr="006B479B">
      <w:tc>
        <w:tcPr>
          <w:tcW w:w="1587" w:type="pct"/>
          <w:shd w:val="clear" w:color="auto" w:fill="D9D9D9" w:themeFill="background1" w:themeFillShade="D9"/>
        </w:tcPr>
        <w:p w14:paraId="11AE3049" w14:textId="77777777" w:rsidR="0027665B" w:rsidRPr="000C3CCC" w:rsidRDefault="0027665B" w:rsidP="0027665B">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3</w:t>
          </w:r>
        </w:p>
      </w:tc>
      <w:tc>
        <w:tcPr>
          <w:tcW w:w="1860" w:type="pct"/>
          <w:vMerge/>
          <w:shd w:val="clear" w:color="auto" w:fill="F2F2F2" w:themeFill="background1" w:themeFillShade="F2"/>
        </w:tcPr>
        <w:p w14:paraId="627F1F75" w14:textId="77777777" w:rsidR="0027665B" w:rsidRPr="000C3CCC" w:rsidRDefault="0027665B" w:rsidP="0027665B">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41E6BB86" w14:textId="77777777" w:rsidR="0027665B" w:rsidRPr="002C1E6C" w:rsidRDefault="0027665B" w:rsidP="0027665B">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2C1E6C">
            <w:rPr>
              <w:rFonts w:asciiTheme="majorEastAsia" w:eastAsiaTheme="majorEastAsia" w:hAnsiTheme="majorEastAsia" w:hint="eastAsia"/>
              <w:caps/>
              <w:color w:val="000000" w:themeColor="text1"/>
              <w:sz w:val="16"/>
              <w:szCs w:val="14"/>
              <w:lang w:val="ja-JP" w:eastAsia="ja-JP"/>
            </w:rPr>
            <w:t>マスター編：AS p.22～29</w:t>
          </w:r>
        </w:p>
      </w:tc>
    </w:tr>
  </w:tbl>
  <w:p w14:paraId="062324B2" w14:textId="77777777" w:rsidR="00BE1606" w:rsidRPr="0027665B" w:rsidRDefault="00BE1606">
    <w:pPr>
      <w:pStyle w:val="a5"/>
      <w:rPr>
        <w:lang w:eastAsia="ja-JP"/>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BCAF" w14:textId="77777777" w:rsidR="008A173D" w:rsidRDefault="008A17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935"/>
    <w:rsid w:val="00042C27"/>
    <w:rsid w:val="000446D2"/>
    <w:rsid w:val="0006063C"/>
    <w:rsid w:val="000872EF"/>
    <w:rsid w:val="000C3CCC"/>
    <w:rsid w:val="000C44AF"/>
    <w:rsid w:val="000E52DE"/>
    <w:rsid w:val="000F5E0F"/>
    <w:rsid w:val="0011374E"/>
    <w:rsid w:val="00125299"/>
    <w:rsid w:val="00144BFF"/>
    <w:rsid w:val="0015074B"/>
    <w:rsid w:val="00153B11"/>
    <w:rsid w:val="001633D7"/>
    <w:rsid w:val="00183100"/>
    <w:rsid w:val="001972F7"/>
    <w:rsid w:val="001D2050"/>
    <w:rsid w:val="0027665B"/>
    <w:rsid w:val="0029639D"/>
    <w:rsid w:val="002A2EF8"/>
    <w:rsid w:val="002B573D"/>
    <w:rsid w:val="002C1E6C"/>
    <w:rsid w:val="003150C7"/>
    <w:rsid w:val="0031576A"/>
    <w:rsid w:val="0032142B"/>
    <w:rsid w:val="00326F90"/>
    <w:rsid w:val="00364804"/>
    <w:rsid w:val="00393CD5"/>
    <w:rsid w:val="003C1DB7"/>
    <w:rsid w:val="003C6605"/>
    <w:rsid w:val="00463641"/>
    <w:rsid w:val="004C1F4E"/>
    <w:rsid w:val="004C7A80"/>
    <w:rsid w:val="0050143F"/>
    <w:rsid w:val="00514DBB"/>
    <w:rsid w:val="005576FD"/>
    <w:rsid w:val="006E6366"/>
    <w:rsid w:val="00753C26"/>
    <w:rsid w:val="00772745"/>
    <w:rsid w:val="007A213F"/>
    <w:rsid w:val="007C2617"/>
    <w:rsid w:val="00811E41"/>
    <w:rsid w:val="00831BF7"/>
    <w:rsid w:val="00840B1A"/>
    <w:rsid w:val="0085108F"/>
    <w:rsid w:val="00857AF9"/>
    <w:rsid w:val="008A173D"/>
    <w:rsid w:val="008D3AB1"/>
    <w:rsid w:val="008E74B3"/>
    <w:rsid w:val="008F1788"/>
    <w:rsid w:val="00953E79"/>
    <w:rsid w:val="00962CDC"/>
    <w:rsid w:val="00990BC6"/>
    <w:rsid w:val="009A7FEE"/>
    <w:rsid w:val="009C6DCC"/>
    <w:rsid w:val="009C70DC"/>
    <w:rsid w:val="009E60D0"/>
    <w:rsid w:val="009E74DE"/>
    <w:rsid w:val="00A6260E"/>
    <w:rsid w:val="00A836A4"/>
    <w:rsid w:val="00A86465"/>
    <w:rsid w:val="00AA1D8D"/>
    <w:rsid w:val="00AA6A99"/>
    <w:rsid w:val="00AB17E0"/>
    <w:rsid w:val="00AC74CD"/>
    <w:rsid w:val="00AD2083"/>
    <w:rsid w:val="00B0268E"/>
    <w:rsid w:val="00B47730"/>
    <w:rsid w:val="00B47A74"/>
    <w:rsid w:val="00B63EFD"/>
    <w:rsid w:val="00B65B96"/>
    <w:rsid w:val="00B728F5"/>
    <w:rsid w:val="00B846C9"/>
    <w:rsid w:val="00BD4333"/>
    <w:rsid w:val="00BE1606"/>
    <w:rsid w:val="00C075B2"/>
    <w:rsid w:val="00C22785"/>
    <w:rsid w:val="00C33FA0"/>
    <w:rsid w:val="00C44523"/>
    <w:rsid w:val="00C52CA3"/>
    <w:rsid w:val="00CA1F7B"/>
    <w:rsid w:val="00CB0664"/>
    <w:rsid w:val="00CD7390"/>
    <w:rsid w:val="00D14E22"/>
    <w:rsid w:val="00D40E9B"/>
    <w:rsid w:val="00D47238"/>
    <w:rsid w:val="00D571A2"/>
    <w:rsid w:val="00D62DAF"/>
    <w:rsid w:val="00D6744A"/>
    <w:rsid w:val="00D80BF7"/>
    <w:rsid w:val="00D86054"/>
    <w:rsid w:val="00D90BD1"/>
    <w:rsid w:val="00DA4AB5"/>
    <w:rsid w:val="00DD3CCA"/>
    <w:rsid w:val="00E10B35"/>
    <w:rsid w:val="00E14B6A"/>
    <w:rsid w:val="00E370E9"/>
    <w:rsid w:val="00E431FA"/>
    <w:rsid w:val="00E6581E"/>
    <w:rsid w:val="00E7696D"/>
    <w:rsid w:val="00E77C91"/>
    <w:rsid w:val="00E84025"/>
    <w:rsid w:val="00EB204B"/>
    <w:rsid w:val="00EC2A19"/>
    <w:rsid w:val="00F02B74"/>
    <w:rsid w:val="00F04F63"/>
    <w:rsid w:val="00F62303"/>
    <w:rsid w:val="00F85ED5"/>
    <w:rsid w:val="00FC693F"/>
    <w:rsid w:val="00FE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2</cp:revision>
  <cp:lastPrinted>2025-09-05T04:18:00Z</cp:lastPrinted>
  <dcterms:created xsi:type="dcterms:W3CDTF">2025-09-09T06:55:00Z</dcterms:created>
  <dcterms:modified xsi:type="dcterms:W3CDTF">2025-09-09T06:55:00Z</dcterms:modified>
  <cp:category/>
</cp:coreProperties>
</file>