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86D0E" w14:textId="77777777" w:rsidR="00AD717F" w:rsidRPr="004054E3" w:rsidRDefault="00AD717F" w:rsidP="00AD717F">
      <w:pPr>
        <w:pStyle w:val="aa"/>
        <w:rPr>
          <w:sz w:val="24"/>
          <w:szCs w:val="24"/>
          <w:lang w:eastAsia="ja-JP"/>
        </w:rPr>
      </w:pPr>
      <w:r w:rsidRPr="004054E3">
        <w:rPr>
          <w:rFonts w:hint="eastAsia"/>
          <w:sz w:val="24"/>
          <w:szCs w:val="24"/>
          <w:lang w:eastAsia="ja-JP"/>
        </w:rPr>
        <w:t>日本語にしな</w:t>
      </w:r>
      <w:r w:rsidRPr="004054E3">
        <w:rPr>
          <w:sz w:val="24"/>
          <w:szCs w:val="24"/>
          <w:lang w:eastAsia="ja-JP"/>
        </w:rPr>
        <w:t>さい</w:t>
      </w:r>
    </w:p>
    <w:p w14:paraId="44EC8E79" w14:textId="77777777" w:rsidR="00AD717F" w:rsidRDefault="00AD717F" w:rsidP="00AD717F">
      <w:pPr>
        <w:rPr>
          <w:rFonts w:ascii="Century Schoolbook" w:hAnsi="Century Schoolbook" w:cs="Times New Roman"/>
          <w:sz w:val="24"/>
          <w:lang w:eastAsia="ja-JP"/>
        </w:rPr>
      </w:pPr>
      <w:r w:rsidRPr="00042CA4">
        <w:rPr>
          <w:rFonts w:ascii="Century Schoolbook" w:hAnsi="Century Schoolbook" w:cs="Times New Roman" w:hint="eastAsia"/>
          <w:sz w:val="24"/>
          <w:lang w:eastAsia="ja-JP"/>
        </w:rPr>
        <w:t>①</w:t>
      </w:r>
      <w:r w:rsidRPr="00042CA4">
        <w:rPr>
          <w:rFonts w:ascii="Century Schoolbook" w:hAnsi="Century Schoolbook" w:cs="Times New Roman" w:hint="eastAsia"/>
          <w:sz w:val="24"/>
          <w:lang w:eastAsia="ja-JP"/>
        </w:rPr>
        <w:t xml:space="preserve"> I</w:t>
      </w:r>
      <w:r>
        <w:rPr>
          <w:rFonts w:ascii="Century Schoolbook" w:hAnsi="Century Schoolbook" w:cs="Times New Roman" w:hint="eastAsia"/>
          <w:sz w:val="24"/>
          <w:lang w:eastAsia="ja-JP"/>
        </w:rPr>
        <w:t>'</w:t>
      </w:r>
      <w:r w:rsidRPr="00042CA4">
        <w:rPr>
          <w:rFonts w:ascii="Century Schoolbook" w:hAnsi="Century Schoolbook" w:cs="Times New Roman" w:hint="eastAsia"/>
          <w:sz w:val="24"/>
          <w:lang w:eastAsia="ja-JP"/>
        </w:rPr>
        <w:t>m Tomoki.</w:t>
      </w:r>
      <w:r w:rsidRPr="00B41C53">
        <w:rPr>
          <w:noProof/>
        </w:rPr>
        <w:t xml:space="preserve"> 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042CA4">
        <w:rPr>
          <w:rFonts w:ascii="Century Schoolbook" w:hAnsi="Century Schoolbook" w:cs="Times New Roman" w:hint="eastAsia"/>
          <w:sz w:val="24"/>
          <w:lang w:eastAsia="ja-JP"/>
        </w:rPr>
        <w:t>②</w:t>
      </w:r>
      <w:r w:rsidRPr="00042CA4">
        <w:rPr>
          <w:rFonts w:ascii="Century Schoolbook" w:hAnsi="Century Schoolbook" w:cs="Times New Roman" w:hint="eastAsia"/>
          <w:sz w:val="24"/>
          <w:lang w:eastAsia="ja-JP"/>
        </w:rPr>
        <w:t xml:space="preserve"> Have you ever been to a hot spring?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042CA4">
        <w:rPr>
          <w:rFonts w:ascii="Century Schoolbook" w:hAnsi="Century Schoolbook" w:cs="Times New Roman" w:hint="eastAsia"/>
          <w:sz w:val="24"/>
          <w:lang w:eastAsia="ja-JP"/>
        </w:rPr>
        <w:t>③</w:t>
      </w:r>
      <w:r w:rsidRPr="00042CA4">
        <w:rPr>
          <w:rFonts w:ascii="Century Schoolbook" w:hAnsi="Century Schoolbook" w:cs="Times New Roman" w:hint="eastAsia"/>
          <w:sz w:val="24"/>
          <w:lang w:eastAsia="ja-JP"/>
        </w:rPr>
        <w:t xml:space="preserve"> Nowadays, many Japanese people consider hot spring resorts as 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>
        <w:rPr>
          <w:rFonts w:ascii="Century Schoolbook" w:hAnsi="Century Schoolbook" w:cs="Times New Roman"/>
          <w:sz w:val="24"/>
          <w:lang w:eastAsia="ja-JP"/>
        </w:rPr>
        <w:br/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　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042CA4">
        <w:rPr>
          <w:rFonts w:ascii="Century Schoolbook" w:hAnsi="Century Schoolbook" w:cs="Times New Roman" w:hint="eastAsia"/>
          <w:sz w:val="24"/>
          <w:lang w:eastAsia="ja-JP"/>
        </w:rPr>
        <w:t>tourist spots.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042CA4">
        <w:rPr>
          <w:rFonts w:ascii="Century Schoolbook" w:hAnsi="Century Schoolbook" w:cs="Times New Roman" w:hint="eastAsia"/>
          <w:sz w:val="24"/>
          <w:lang w:eastAsia="ja-JP"/>
        </w:rPr>
        <w:t>④</w:t>
      </w:r>
      <w:r w:rsidRPr="00042CA4">
        <w:rPr>
          <w:rFonts w:ascii="Century Schoolbook" w:hAnsi="Century Schoolbook" w:cs="Times New Roman" w:hint="eastAsia"/>
          <w:sz w:val="24"/>
          <w:lang w:eastAsia="ja-JP"/>
        </w:rPr>
        <w:t xml:space="preserve"> However, in the past, people stayed at hot springs to treat illnesses.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042CA4">
        <w:rPr>
          <w:rFonts w:ascii="Century Schoolbook" w:hAnsi="Century Schoolbook" w:cs="Times New Roman" w:hint="eastAsia"/>
          <w:sz w:val="24"/>
          <w:lang w:eastAsia="ja-JP"/>
        </w:rPr>
        <w:t>⑤</w:t>
      </w:r>
      <w:r w:rsidRPr="00042CA4">
        <w:rPr>
          <w:rFonts w:ascii="Century Schoolbook" w:hAnsi="Century Schoolbook" w:cs="Times New Roman" w:hint="eastAsia"/>
          <w:sz w:val="24"/>
          <w:lang w:eastAsia="ja-JP"/>
        </w:rPr>
        <w:t xml:space="preserve"> They usually stayed there for more than a week!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042CA4">
        <w:rPr>
          <w:rFonts w:ascii="Century Schoolbook" w:hAnsi="Century Schoolbook" w:cs="Times New Roman" w:hint="eastAsia"/>
          <w:sz w:val="24"/>
          <w:lang w:eastAsia="ja-JP"/>
        </w:rPr>
        <w:t>⑥</w:t>
      </w:r>
      <w:r w:rsidRPr="00042CA4">
        <w:rPr>
          <w:rFonts w:ascii="Century Schoolbook" w:hAnsi="Century Schoolbook" w:cs="Times New Roman" w:hint="eastAsia"/>
          <w:sz w:val="24"/>
          <w:lang w:eastAsia="ja-JP"/>
        </w:rPr>
        <w:t xml:space="preserve"> In the 19th century, people started to stay at popular hot springs for a 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　</w:t>
      </w:r>
      <w:r>
        <w:rPr>
          <w:rFonts w:ascii="Century Schoolbook" w:hAnsi="Century Schoolbook" w:cs="Times New Roman"/>
          <w:sz w:val="24"/>
          <w:lang w:eastAsia="ja-JP"/>
        </w:rPr>
        <w:br/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　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042CA4">
        <w:rPr>
          <w:rFonts w:ascii="Century Schoolbook" w:hAnsi="Century Schoolbook" w:cs="Times New Roman" w:hint="eastAsia"/>
          <w:sz w:val="24"/>
          <w:lang w:eastAsia="ja-JP"/>
        </w:rPr>
        <w:t>few days during their trips.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042CA4">
        <w:rPr>
          <w:rFonts w:ascii="Century Schoolbook" w:hAnsi="Century Schoolbook" w:cs="Times New Roman" w:hint="eastAsia"/>
          <w:sz w:val="24"/>
          <w:lang w:eastAsia="ja-JP"/>
        </w:rPr>
        <w:t>⑦</w:t>
      </w:r>
      <w:r w:rsidRPr="00042CA4">
        <w:rPr>
          <w:rFonts w:ascii="Century Schoolbook" w:hAnsi="Century Schoolbook" w:cs="Times New Roman" w:hint="eastAsia"/>
          <w:sz w:val="24"/>
          <w:lang w:eastAsia="ja-JP"/>
        </w:rPr>
        <w:t xml:space="preserve"> I have been to hot springs many times, but I have never stayed for </w:t>
      </w:r>
      <w:r>
        <w:rPr>
          <w:rFonts w:ascii="Century Schoolbook" w:hAnsi="Century Schoolbook" w:cs="Times New Roman"/>
          <w:sz w:val="24"/>
          <w:lang w:eastAsia="ja-JP"/>
        </w:rPr>
        <w:br/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　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042CA4">
        <w:rPr>
          <w:rFonts w:ascii="Century Schoolbook" w:hAnsi="Century Schoolbook" w:cs="Times New Roman" w:hint="eastAsia"/>
          <w:sz w:val="24"/>
          <w:lang w:eastAsia="ja-JP"/>
        </w:rPr>
        <w:t>more than a week.</w:t>
      </w:r>
      <w:r w:rsidRPr="00E77C91">
        <w:rPr>
          <w:noProof/>
        </w:rPr>
        <w:t xml:space="preserve"> </w:t>
      </w:r>
    </w:p>
    <w:tbl>
      <w:tblPr>
        <w:tblStyle w:val="afe"/>
        <w:tblW w:w="0" w:type="auto"/>
        <w:tblInd w:w="9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5"/>
      </w:tblGrid>
      <w:tr w:rsidR="00AD717F" w14:paraId="4309733D" w14:textId="77777777" w:rsidTr="006B479B">
        <w:trPr>
          <w:trHeight w:val="567"/>
        </w:trPr>
        <w:tc>
          <w:tcPr>
            <w:tcW w:w="8362" w:type="dxa"/>
          </w:tcPr>
          <w:p w14:paraId="4222905F" w14:textId="77777777" w:rsidR="00AD717F" w:rsidRDefault="00AD717F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AD717F" w14:paraId="1F3B80BC" w14:textId="77777777" w:rsidTr="006B479B">
        <w:trPr>
          <w:trHeight w:val="567"/>
        </w:trPr>
        <w:tc>
          <w:tcPr>
            <w:tcW w:w="8362" w:type="dxa"/>
          </w:tcPr>
          <w:p w14:paraId="5C96C61F" w14:textId="77777777" w:rsidR="00AD717F" w:rsidRDefault="00AD717F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AD717F" w14:paraId="7F7FC7A3" w14:textId="77777777" w:rsidTr="006B479B">
        <w:trPr>
          <w:trHeight w:val="567"/>
        </w:trPr>
        <w:tc>
          <w:tcPr>
            <w:tcW w:w="8362" w:type="dxa"/>
          </w:tcPr>
          <w:p w14:paraId="48C66E3C" w14:textId="77777777" w:rsidR="00AD717F" w:rsidRDefault="00AD717F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AD717F" w14:paraId="719A41C0" w14:textId="77777777" w:rsidTr="006B479B">
        <w:trPr>
          <w:trHeight w:val="567"/>
        </w:trPr>
        <w:tc>
          <w:tcPr>
            <w:tcW w:w="8362" w:type="dxa"/>
          </w:tcPr>
          <w:p w14:paraId="641AC23B" w14:textId="77777777" w:rsidR="00AD717F" w:rsidRDefault="00AD717F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AD717F" w14:paraId="3B914C2F" w14:textId="77777777" w:rsidTr="006B479B">
        <w:trPr>
          <w:trHeight w:val="567"/>
        </w:trPr>
        <w:tc>
          <w:tcPr>
            <w:tcW w:w="8362" w:type="dxa"/>
          </w:tcPr>
          <w:p w14:paraId="45D9474E" w14:textId="77777777" w:rsidR="00AD717F" w:rsidRDefault="00AD717F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AD717F" w14:paraId="23640354" w14:textId="77777777" w:rsidTr="006B479B">
        <w:trPr>
          <w:trHeight w:val="567"/>
        </w:trPr>
        <w:tc>
          <w:tcPr>
            <w:tcW w:w="8362" w:type="dxa"/>
          </w:tcPr>
          <w:p w14:paraId="5024808A" w14:textId="77777777" w:rsidR="00AD717F" w:rsidRDefault="00AD717F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AD717F" w14:paraId="13FAFF29" w14:textId="77777777" w:rsidTr="006B479B">
        <w:trPr>
          <w:trHeight w:val="567"/>
        </w:trPr>
        <w:tc>
          <w:tcPr>
            <w:tcW w:w="8362" w:type="dxa"/>
          </w:tcPr>
          <w:p w14:paraId="4EE07526" w14:textId="77777777" w:rsidR="00AD717F" w:rsidRDefault="00AD717F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AD717F" w14:paraId="7CDFD71A" w14:textId="77777777" w:rsidTr="006B479B">
        <w:trPr>
          <w:trHeight w:val="567"/>
        </w:trPr>
        <w:tc>
          <w:tcPr>
            <w:tcW w:w="8362" w:type="dxa"/>
          </w:tcPr>
          <w:p w14:paraId="1F1B7EE5" w14:textId="77777777" w:rsidR="00AD717F" w:rsidRDefault="00AD717F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AD717F" w14:paraId="286895FD" w14:textId="77777777" w:rsidTr="006B479B">
        <w:trPr>
          <w:trHeight w:val="567"/>
        </w:trPr>
        <w:tc>
          <w:tcPr>
            <w:tcW w:w="8362" w:type="dxa"/>
          </w:tcPr>
          <w:p w14:paraId="324BFE53" w14:textId="77777777" w:rsidR="00AD717F" w:rsidRDefault="00AD717F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AD717F" w14:paraId="1CBF388F" w14:textId="77777777" w:rsidTr="006B479B">
        <w:trPr>
          <w:trHeight w:val="567"/>
        </w:trPr>
        <w:tc>
          <w:tcPr>
            <w:tcW w:w="8362" w:type="dxa"/>
          </w:tcPr>
          <w:p w14:paraId="4F4ECA99" w14:textId="77777777" w:rsidR="00AD717F" w:rsidRDefault="00AD717F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AD717F" w14:paraId="10A45C96" w14:textId="77777777" w:rsidTr="006B479B">
        <w:trPr>
          <w:trHeight w:val="567"/>
        </w:trPr>
        <w:tc>
          <w:tcPr>
            <w:tcW w:w="8362" w:type="dxa"/>
          </w:tcPr>
          <w:p w14:paraId="6EE98BC8" w14:textId="77777777" w:rsidR="00AD717F" w:rsidRDefault="00AD717F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AD717F" w14:paraId="407C6447" w14:textId="77777777" w:rsidTr="006B479B">
        <w:trPr>
          <w:trHeight w:val="567"/>
        </w:trPr>
        <w:tc>
          <w:tcPr>
            <w:tcW w:w="8362" w:type="dxa"/>
          </w:tcPr>
          <w:p w14:paraId="0C80B3BF" w14:textId="77777777" w:rsidR="00AD717F" w:rsidRDefault="00AD717F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AD717F" w14:paraId="02EDC333" w14:textId="77777777" w:rsidTr="006B479B">
        <w:trPr>
          <w:trHeight w:val="567"/>
        </w:trPr>
        <w:tc>
          <w:tcPr>
            <w:tcW w:w="8362" w:type="dxa"/>
          </w:tcPr>
          <w:p w14:paraId="7F1FD2FA" w14:textId="77777777" w:rsidR="00AD717F" w:rsidRPr="00B846C9" w:rsidRDefault="00AD717F" w:rsidP="006B479B">
            <w:pPr>
              <w:tabs>
                <w:tab w:val="left" w:pos="4530"/>
              </w:tabs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</w:tbl>
    <w:p w14:paraId="76663119" w14:textId="77777777" w:rsidR="00AD717F" w:rsidRDefault="00AD717F" w:rsidP="00AD717F">
      <w:pPr>
        <w:sectPr w:rsidR="00AD717F" w:rsidSect="00AD717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0318" w:h="14570" w:code="13"/>
          <w:pgMar w:top="1134" w:right="1077" w:bottom="851" w:left="1077" w:header="567" w:footer="567" w:gutter="0"/>
          <w:cols w:space="720"/>
          <w:docGrid w:linePitch="360"/>
        </w:sectPr>
      </w:pPr>
    </w:p>
    <w:p w14:paraId="4976876B" w14:textId="77777777" w:rsidR="00AD717F" w:rsidRPr="009408BE" w:rsidRDefault="00AD717F" w:rsidP="00AD717F">
      <w:pPr>
        <w:pStyle w:val="aa"/>
        <w:rPr>
          <w:sz w:val="22"/>
          <w:szCs w:val="22"/>
          <w:lang w:eastAsia="ja-JP"/>
        </w:rPr>
      </w:pPr>
      <w:r w:rsidRPr="004054E3">
        <w:rPr>
          <w:rFonts w:hint="eastAsia"/>
          <w:sz w:val="24"/>
          <w:szCs w:val="24"/>
          <w:lang w:eastAsia="ja-JP"/>
        </w:rPr>
        <w:t>英語にしな</w:t>
      </w:r>
      <w:r w:rsidRPr="004054E3">
        <w:rPr>
          <w:sz w:val="24"/>
          <w:szCs w:val="24"/>
          <w:lang w:eastAsia="ja-JP"/>
        </w:rPr>
        <w:t>さい</w:t>
      </w:r>
      <w:r w:rsidRPr="004054E3">
        <w:rPr>
          <w:rFonts w:hint="eastAsia"/>
          <w:sz w:val="24"/>
          <w:szCs w:val="24"/>
          <w:lang w:eastAsia="ja-JP"/>
        </w:rPr>
        <w:t xml:space="preserve">　　</w:t>
      </w:r>
      <w:r>
        <w:rPr>
          <w:rFonts w:hint="eastAsia"/>
          <w:sz w:val="22"/>
          <w:szCs w:val="22"/>
          <w:lang w:eastAsia="ja-JP"/>
        </w:rPr>
        <w:t xml:space="preserve">　　　　　　　　　　</w:t>
      </w:r>
    </w:p>
    <w:p w14:paraId="6335DDAC" w14:textId="77777777" w:rsidR="00AD717F" w:rsidRPr="0098484B" w:rsidRDefault="00AD717F" w:rsidP="00AD717F">
      <w:pPr>
        <w:rPr>
          <w:rFonts w:ascii="Century Schoolbook" w:hAnsi="Century Schoolbook" w:cs="Times New Roman"/>
          <w:szCs w:val="21"/>
          <w:lang w:eastAsia="ja-JP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354579" wp14:editId="17B72586">
            <wp:simplePos x="0" y="0"/>
            <wp:positionH relativeFrom="column">
              <wp:posOffset>4824095</wp:posOffset>
            </wp:positionH>
            <wp:positionV relativeFrom="paragraph">
              <wp:posOffset>-582930</wp:posOffset>
            </wp:positionV>
            <wp:extent cx="359410" cy="359410"/>
            <wp:effectExtent l="0" t="0" r="2540" b="2540"/>
            <wp:wrapNone/>
            <wp:docPr id="71526497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264972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1C53">
        <w:rPr>
          <w:rFonts w:ascii="Century Schoolbook" w:hAnsi="Century Schoolbook" w:cs="Times New Roman" w:hint="eastAsia"/>
          <w:sz w:val="21"/>
          <w:szCs w:val="20"/>
          <w:lang w:eastAsia="ja-JP"/>
        </w:rPr>
        <w:t>①</w:t>
      </w:r>
      <w:r w:rsidRPr="00B41C53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B41C53">
        <w:rPr>
          <w:rFonts w:ascii="Century Schoolbook" w:hAnsi="Century Schoolbook" w:cs="Times New Roman" w:hint="eastAsia"/>
          <w:sz w:val="21"/>
          <w:szCs w:val="20"/>
          <w:lang w:eastAsia="ja-JP"/>
        </w:rPr>
        <w:t>ぼくはトモキです。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B41C53">
        <w:rPr>
          <w:rFonts w:ascii="Century Schoolbook" w:hAnsi="Century Schoolbook" w:cs="Times New Roman" w:hint="eastAsia"/>
          <w:sz w:val="21"/>
          <w:szCs w:val="20"/>
          <w:lang w:eastAsia="ja-JP"/>
        </w:rPr>
        <w:t>②</w:t>
      </w:r>
      <w:r w:rsidRPr="00B41C53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B41C53">
        <w:rPr>
          <w:rFonts w:ascii="Century Schoolbook" w:hAnsi="Century Schoolbook" w:cs="Times New Roman" w:hint="eastAsia"/>
          <w:sz w:val="21"/>
          <w:szCs w:val="20"/>
          <w:lang w:eastAsia="ja-JP"/>
        </w:rPr>
        <w:t>あなたは温泉に行ったことがありますか。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B41C53">
        <w:rPr>
          <w:rFonts w:ascii="Century Schoolbook" w:hAnsi="Century Schoolbook" w:cs="Times New Roman" w:hint="eastAsia"/>
          <w:sz w:val="21"/>
          <w:szCs w:val="20"/>
          <w:lang w:eastAsia="ja-JP"/>
        </w:rPr>
        <w:t>③</w:t>
      </w:r>
      <w:r w:rsidRPr="00B41C53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B41C53">
        <w:rPr>
          <w:rFonts w:ascii="Century Schoolbook" w:hAnsi="Century Schoolbook" w:cs="Times New Roman" w:hint="eastAsia"/>
          <w:sz w:val="21"/>
          <w:szCs w:val="20"/>
          <w:lang w:eastAsia="ja-JP"/>
        </w:rPr>
        <w:t>この頃は多くの日本人が温泉リゾートを観光地だと思っています。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B41C53">
        <w:rPr>
          <w:rFonts w:ascii="Century Schoolbook" w:hAnsi="Century Schoolbook" w:cs="Times New Roman" w:hint="eastAsia"/>
          <w:sz w:val="21"/>
          <w:szCs w:val="20"/>
          <w:lang w:eastAsia="ja-JP"/>
        </w:rPr>
        <w:t>④</w:t>
      </w:r>
      <w:r w:rsidRPr="00B41C53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B41C53">
        <w:rPr>
          <w:rFonts w:ascii="Century Schoolbook" w:hAnsi="Century Schoolbook" w:cs="Times New Roman" w:hint="eastAsia"/>
          <w:sz w:val="21"/>
          <w:szCs w:val="20"/>
          <w:lang w:eastAsia="ja-JP"/>
        </w:rPr>
        <w:t>しかし、昔は、人々は病気を治療するために温泉に滞在しました。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B41C53">
        <w:rPr>
          <w:rFonts w:ascii="Century Schoolbook" w:hAnsi="Century Schoolbook" w:cs="Times New Roman" w:hint="eastAsia"/>
          <w:sz w:val="21"/>
          <w:szCs w:val="20"/>
          <w:lang w:eastAsia="ja-JP"/>
        </w:rPr>
        <w:t>⑤</w:t>
      </w:r>
      <w:r w:rsidRPr="00B41C53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B41C53">
        <w:rPr>
          <w:rFonts w:ascii="Century Schoolbook" w:hAnsi="Century Schoolbook" w:cs="Times New Roman" w:hint="eastAsia"/>
          <w:sz w:val="21"/>
          <w:szCs w:val="20"/>
          <w:lang w:eastAsia="ja-JP"/>
        </w:rPr>
        <w:t>彼らはたいてい１週間以上そこに滞在しました！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B41C53">
        <w:rPr>
          <w:rFonts w:ascii="Century Schoolbook" w:hAnsi="Century Schoolbook" w:cs="Times New Roman" w:hint="eastAsia"/>
          <w:sz w:val="21"/>
          <w:szCs w:val="20"/>
          <w:lang w:eastAsia="ja-JP"/>
        </w:rPr>
        <w:t>⑥</w:t>
      </w:r>
      <w:r w:rsidRPr="00B41C53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19 </w:t>
      </w:r>
      <w:r w:rsidRPr="00B41C53">
        <w:rPr>
          <w:rFonts w:ascii="Century Schoolbook" w:hAnsi="Century Schoolbook" w:cs="Times New Roman" w:hint="eastAsia"/>
          <w:sz w:val="21"/>
          <w:szCs w:val="20"/>
          <w:lang w:eastAsia="ja-JP"/>
        </w:rPr>
        <w:t>世紀に人々は、旅行中に人気のある温泉に数日間滞在し始めました。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B41C53">
        <w:rPr>
          <w:rFonts w:ascii="Century Schoolbook" w:hAnsi="Century Schoolbook" w:cs="Times New Roman" w:hint="eastAsia"/>
          <w:sz w:val="21"/>
          <w:szCs w:val="20"/>
          <w:lang w:eastAsia="ja-JP"/>
        </w:rPr>
        <w:t>⑦</w:t>
      </w:r>
      <w:r w:rsidRPr="00B41C53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B41C53">
        <w:rPr>
          <w:rFonts w:ascii="Century Schoolbook" w:hAnsi="Century Schoolbook" w:cs="Times New Roman" w:hint="eastAsia"/>
          <w:sz w:val="21"/>
          <w:szCs w:val="20"/>
          <w:lang w:eastAsia="ja-JP"/>
        </w:rPr>
        <w:t>ぼくは何度も温泉に行ったことがありますが、１週間以上滞在したことは一度もあ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　</w:t>
      </w:r>
      <w:r w:rsidRPr="00B41C53">
        <w:rPr>
          <w:rFonts w:ascii="Century Schoolbook" w:hAnsi="Century Schoolbook" w:cs="Times New Roman" w:hint="eastAsia"/>
          <w:sz w:val="21"/>
          <w:szCs w:val="20"/>
          <w:lang w:eastAsia="ja-JP"/>
        </w:rPr>
        <w:t>りません。</w:t>
      </w:r>
    </w:p>
    <w:tbl>
      <w:tblPr>
        <w:tblStyle w:val="afe"/>
        <w:tblW w:w="0" w:type="auto"/>
        <w:tblInd w:w="9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5"/>
      </w:tblGrid>
      <w:tr w:rsidR="00AD717F" w14:paraId="45990A2C" w14:textId="77777777" w:rsidTr="006B479B">
        <w:trPr>
          <w:trHeight w:val="567"/>
        </w:trPr>
        <w:tc>
          <w:tcPr>
            <w:tcW w:w="8362" w:type="dxa"/>
          </w:tcPr>
          <w:p w14:paraId="24860C77" w14:textId="77777777" w:rsidR="00AD717F" w:rsidRDefault="00AD717F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AD717F" w14:paraId="51707DF7" w14:textId="77777777" w:rsidTr="006B479B">
        <w:trPr>
          <w:trHeight w:val="567"/>
        </w:trPr>
        <w:tc>
          <w:tcPr>
            <w:tcW w:w="8362" w:type="dxa"/>
          </w:tcPr>
          <w:p w14:paraId="1312C086" w14:textId="77777777" w:rsidR="00AD717F" w:rsidRDefault="00AD717F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AD717F" w14:paraId="2424BB27" w14:textId="77777777" w:rsidTr="006B479B">
        <w:trPr>
          <w:trHeight w:val="567"/>
        </w:trPr>
        <w:tc>
          <w:tcPr>
            <w:tcW w:w="8362" w:type="dxa"/>
          </w:tcPr>
          <w:p w14:paraId="639D49CA" w14:textId="77777777" w:rsidR="00AD717F" w:rsidRDefault="00AD717F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AD717F" w14:paraId="3789252C" w14:textId="77777777" w:rsidTr="006B479B">
        <w:trPr>
          <w:trHeight w:val="567"/>
        </w:trPr>
        <w:tc>
          <w:tcPr>
            <w:tcW w:w="8362" w:type="dxa"/>
          </w:tcPr>
          <w:p w14:paraId="302C88CE" w14:textId="77777777" w:rsidR="00AD717F" w:rsidRDefault="00AD717F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AD717F" w14:paraId="4832BF25" w14:textId="77777777" w:rsidTr="006B479B">
        <w:trPr>
          <w:trHeight w:val="567"/>
        </w:trPr>
        <w:tc>
          <w:tcPr>
            <w:tcW w:w="8362" w:type="dxa"/>
          </w:tcPr>
          <w:p w14:paraId="2363D6C3" w14:textId="77777777" w:rsidR="00AD717F" w:rsidRDefault="00AD717F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AD717F" w14:paraId="55401113" w14:textId="77777777" w:rsidTr="006B479B">
        <w:trPr>
          <w:trHeight w:val="567"/>
        </w:trPr>
        <w:tc>
          <w:tcPr>
            <w:tcW w:w="8362" w:type="dxa"/>
          </w:tcPr>
          <w:p w14:paraId="5DDBD325" w14:textId="77777777" w:rsidR="00AD717F" w:rsidRDefault="00AD717F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AD717F" w14:paraId="3181D269" w14:textId="77777777" w:rsidTr="006B479B">
        <w:trPr>
          <w:trHeight w:val="567"/>
        </w:trPr>
        <w:tc>
          <w:tcPr>
            <w:tcW w:w="8362" w:type="dxa"/>
          </w:tcPr>
          <w:p w14:paraId="15DBEF8E" w14:textId="77777777" w:rsidR="00AD717F" w:rsidRDefault="00AD717F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AD717F" w14:paraId="13C52519" w14:textId="77777777" w:rsidTr="006B479B">
        <w:trPr>
          <w:trHeight w:val="567"/>
        </w:trPr>
        <w:tc>
          <w:tcPr>
            <w:tcW w:w="8362" w:type="dxa"/>
          </w:tcPr>
          <w:p w14:paraId="5C71C5FB" w14:textId="77777777" w:rsidR="00AD717F" w:rsidRDefault="00AD717F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AD717F" w14:paraId="0FA6C52A" w14:textId="77777777" w:rsidTr="006B479B">
        <w:trPr>
          <w:trHeight w:val="567"/>
        </w:trPr>
        <w:tc>
          <w:tcPr>
            <w:tcW w:w="8362" w:type="dxa"/>
          </w:tcPr>
          <w:p w14:paraId="0D2CEDAD" w14:textId="77777777" w:rsidR="00AD717F" w:rsidRDefault="00AD717F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AD717F" w14:paraId="29F0B0C5" w14:textId="77777777" w:rsidTr="006B479B">
        <w:trPr>
          <w:trHeight w:val="567"/>
        </w:trPr>
        <w:tc>
          <w:tcPr>
            <w:tcW w:w="8362" w:type="dxa"/>
          </w:tcPr>
          <w:p w14:paraId="0BE6A265" w14:textId="77777777" w:rsidR="00AD717F" w:rsidRDefault="00AD717F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AD717F" w14:paraId="2F26ECC3" w14:textId="77777777" w:rsidTr="006B479B">
        <w:trPr>
          <w:trHeight w:val="567"/>
        </w:trPr>
        <w:tc>
          <w:tcPr>
            <w:tcW w:w="8362" w:type="dxa"/>
          </w:tcPr>
          <w:p w14:paraId="11BA3243" w14:textId="77777777" w:rsidR="00AD717F" w:rsidRDefault="00AD717F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AD717F" w14:paraId="0C9C29C2" w14:textId="77777777" w:rsidTr="006B479B">
        <w:trPr>
          <w:trHeight w:val="567"/>
        </w:trPr>
        <w:tc>
          <w:tcPr>
            <w:tcW w:w="8362" w:type="dxa"/>
          </w:tcPr>
          <w:p w14:paraId="0355C611" w14:textId="77777777" w:rsidR="00AD717F" w:rsidRDefault="00AD717F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AD717F" w14:paraId="76742DAD" w14:textId="77777777" w:rsidTr="006B479B">
        <w:trPr>
          <w:trHeight w:val="567"/>
        </w:trPr>
        <w:tc>
          <w:tcPr>
            <w:tcW w:w="8362" w:type="dxa"/>
          </w:tcPr>
          <w:p w14:paraId="5DFAB810" w14:textId="77777777" w:rsidR="00AD717F" w:rsidRPr="00DA4AB5" w:rsidRDefault="00AD717F" w:rsidP="006B479B">
            <w:pPr>
              <w:tabs>
                <w:tab w:val="left" w:pos="5051"/>
              </w:tabs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AD717F" w14:paraId="19E805DA" w14:textId="77777777" w:rsidTr="006B479B">
        <w:trPr>
          <w:trHeight w:val="567"/>
        </w:trPr>
        <w:tc>
          <w:tcPr>
            <w:tcW w:w="8362" w:type="dxa"/>
          </w:tcPr>
          <w:p w14:paraId="62094D51" w14:textId="77777777" w:rsidR="00AD717F" w:rsidRPr="00DA4AB5" w:rsidRDefault="00AD717F" w:rsidP="006B479B">
            <w:pPr>
              <w:tabs>
                <w:tab w:val="left" w:pos="5051"/>
              </w:tabs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</w:tbl>
    <w:p w14:paraId="6D353DDB" w14:textId="77777777" w:rsidR="00BE1606" w:rsidRPr="008A173D" w:rsidRDefault="00BE1606" w:rsidP="008A173D">
      <w:pPr>
        <w:rPr>
          <w:lang w:eastAsia="ja-JP"/>
        </w:rPr>
      </w:pPr>
    </w:p>
    <w:sectPr w:rsidR="00BE1606" w:rsidRPr="008A173D" w:rsidSect="00F02B7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04A5B" w14:textId="77777777" w:rsidR="00D6744A" w:rsidRDefault="00D6744A" w:rsidP="00831BF7">
      <w:pPr>
        <w:spacing w:after="0" w:line="240" w:lineRule="auto"/>
      </w:pPr>
      <w:r>
        <w:separator/>
      </w:r>
    </w:p>
  </w:endnote>
  <w:endnote w:type="continuationSeparator" w:id="0">
    <w:p w14:paraId="4F3C331B" w14:textId="77777777" w:rsidR="00D6744A" w:rsidRDefault="00D6744A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03D3C" w14:textId="77777777" w:rsidR="00AD717F" w:rsidRDefault="00AD717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5A532" w14:textId="77777777" w:rsidR="00AD717F" w:rsidRDefault="00AD717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019EB" w14:textId="77777777" w:rsidR="00AD717F" w:rsidRDefault="00AD717F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A5907" w14:textId="77777777" w:rsidR="008A173D" w:rsidRDefault="008A173D">
    <w:pPr>
      <w:pStyle w:val="a7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D2C73" w14:textId="77777777" w:rsidR="008A173D" w:rsidRDefault="008A173D">
    <w:pPr>
      <w:pStyle w:val="a7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F4BD1" w14:textId="77777777" w:rsidR="008A173D" w:rsidRDefault="008A173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1D43D" w14:textId="77777777" w:rsidR="00D6744A" w:rsidRDefault="00D6744A" w:rsidP="00831BF7">
      <w:pPr>
        <w:spacing w:after="0" w:line="240" w:lineRule="auto"/>
      </w:pPr>
      <w:r>
        <w:separator/>
      </w:r>
    </w:p>
  </w:footnote>
  <w:footnote w:type="continuationSeparator" w:id="0">
    <w:p w14:paraId="1DF405DF" w14:textId="77777777" w:rsidR="00D6744A" w:rsidRDefault="00D6744A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7552D" w14:textId="77777777" w:rsidR="00AD717F" w:rsidRDefault="00AD717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588"/>
      <w:gridCol w:w="3033"/>
      <w:gridCol w:w="2533"/>
    </w:tblGrid>
    <w:tr w:rsidR="00AD717F" w14:paraId="5E3AFE0B" w14:textId="77777777" w:rsidTr="00545361">
      <w:tc>
        <w:tcPr>
          <w:tcW w:w="1587" w:type="pct"/>
          <w:shd w:val="clear" w:color="auto" w:fill="D9D9D9" w:themeFill="background1" w:themeFillShade="D9"/>
        </w:tcPr>
        <w:p w14:paraId="1989A864" w14:textId="77777777" w:rsidR="00AD717F" w:rsidRPr="000C3CCC" w:rsidRDefault="00AD717F" w:rsidP="00E10B35">
          <w:pPr>
            <w:pStyle w:val="a5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 w:rsidRPr="000C3CCC">
            <w:rPr>
              <w:rFonts w:ascii="Arial Black" w:eastAsia="ＭＳ Ｐゴシック" w:hAnsi="Arial Black"/>
              <w:sz w:val="24"/>
            </w:rPr>
            <w:t>Active Study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 xml:space="preserve"> </w:t>
          </w:r>
        </w:p>
      </w:tc>
      <w:tc>
        <w:tcPr>
          <w:tcW w:w="1860" w:type="pct"/>
          <w:vMerge w:val="restart"/>
          <w:shd w:val="clear" w:color="auto" w:fill="F2F2F2" w:themeFill="background1" w:themeFillShade="F2"/>
          <w:vAlign w:val="center"/>
        </w:tcPr>
        <w:p w14:paraId="510DC537" w14:textId="77777777" w:rsidR="00AD717F" w:rsidRPr="000C3CCC" w:rsidRDefault="00AD717F" w:rsidP="002A2EF8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545361"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反復トレーニング①</w:t>
          </w:r>
        </w:p>
      </w:tc>
      <w:tc>
        <w:tcPr>
          <w:tcW w:w="1553" w:type="pct"/>
          <w:vAlign w:val="center"/>
        </w:tcPr>
        <w:p w14:paraId="1853B45C" w14:textId="77777777" w:rsidR="00AD717F" w:rsidRPr="002C1E6C" w:rsidRDefault="00AD717F" w:rsidP="00393CD5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2C1E6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ワード数：79語</w:t>
          </w:r>
        </w:p>
      </w:tc>
    </w:tr>
    <w:tr w:rsidR="00AD717F" w14:paraId="7109B702" w14:textId="77777777" w:rsidTr="00545361">
      <w:tc>
        <w:tcPr>
          <w:tcW w:w="1587" w:type="pct"/>
          <w:shd w:val="clear" w:color="auto" w:fill="D9D9D9" w:themeFill="background1" w:themeFillShade="D9"/>
        </w:tcPr>
        <w:p w14:paraId="1830D6EC" w14:textId="77777777" w:rsidR="00AD717F" w:rsidRPr="000C3CCC" w:rsidRDefault="00AD717F" w:rsidP="00E10B35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  <w:r w:rsidRPr="000C3CCC">
            <w:rPr>
              <w:rFonts w:ascii="Arial Black" w:eastAsia="ＭＳ Ｐゴシック" w:hAnsi="Arial Black" w:hint="eastAsia"/>
              <w:sz w:val="24"/>
              <w:lang w:eastAsia="ja-JP"/>
            </w:rPr>
            <w:t>G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>rade</w:t>
          </w:r>
          <w:r>
            <w:rPr>
              <w:rFonts w:ascii="Arial Black" w:eastAsia="ＭＳ Ｐゴシック" w:hAnsi="Arial Black" w:hint="eastAsia"/>
              <w:sz w:val="24"/>
              <w:lang w:eastAsia="ja-JP"/>
            </w:rPr>
            <w:t>3</w:t>
          </w:r>
          <w:r w:rsidRPr="000C3CCC"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講座</w:t>
          </w:r>
          <w:r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4</w:t>
          </w:r>
        </w:p>
      </w:tc>
      <w:tc>
        <w:tcPr>
          <w:tcW w:w="1860" w:type="pct"/>
          <w:vMerge/>
          <w:shd w:val="clear" w:color="auto" w:fill="F2F2F2" w:themeFill="background1" w:themeFillShade="F2"/>
        </w:tcPr>
        <w:p w14:paraId="24B1D6EE" w14:textId="77777777" w:rsidR="00AD717F" w:rsidRPr="000C3CCC" w:rsidRDefault="00AD717F" w:rsidP="00E10B35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558F2EF8" w14:textId="77777777" w:rsidR="00AD717F" w:rsidRPr="002C1E6C" w:rsidRDefault="00AD717F" w:rsidP="00393CD5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2C1E6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p.30～37</w:t>
          </w:r>
        </w:p>
      </w:tc>
    </w:tr>
  </w:tbl>
  <w:p w14:paraId="1CBEBC8B" w14:textId="77777777" w:rsidR="00AD717F" w:rsidRDefault="00AD717F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2BA1E" w14:textId="77777777" w:rsidR="00AD717F" w:rsidRDefault="00AD717F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C3905" w14:textId="77777777" w:rsidR="008A173D" w:rsidRDefault="008A173D">
    <w:pPr>
      <w:pStyle w:val="a5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588"/>
      <w:gridCol w:w="3033"/>
      <w:gridCol w:w="2533"/>
    </w:tblGrid>
    <w:tr w:rsidR="00AD717F" w14:paraId="0CEF7140" w14:textId="77777777" w:rsidTr="006B479B">
      <w:tc>
        <w:tcPr>
          <w:tcW w:w="1587" w:type="pct"/>
          <w:shd w:val="clear" w:color="auto" w:fill="D9D9D9" w:themeFill="background1" w:themeFillShade="D9"/>
        </w:tcPr>
        <w:p w14:paraId="7C7F60FA" w14:textId="77777777" w:rsidR="00AD717F" w:rsidRPr="000C3CCC" w:rsidRDefault="00AD717F" w:rsidP="00AD717F">
          <w:pPr>
            <w:pStyle w:val="a5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 w:rsidRPr="000C3CCC">
            <w:rPr>
              <w:rFonts w:ascii="Arial Black" w:eastAsia="ＭＳ Ｐゴシック" w:hAnsi="Arial Black"/>
              <w:sz w:val="24"/>
            </w:rPr>
            <w:t>Active Study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 xml:space="preserve"> </w:t>
          </w:r>
        </w:p>
      </w:tc>
      <w:tc>
        <w:tcPr>
          <w:tcW w:w="1860" w:type="pct"/>
          <w:vMerge w:val="restart"/>
          <w:shd w:val="clear" w:color="auto" w:fill="F2F2F2" w:themeFill="background1" w:themeFillShade="F2"/>
          <w:vAlign w:val="center"/>
        </w:tcPr>
        <w:p w14:paraId="3DB853A7" w14:textId="77777777" w:rsidR="00AD717F" w:rsidRPr="000C3CCC" w:rsidRDefault="00AD717F" w:rsidP="00AD717F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545361"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反復トレーニング</w:t>
          </w:r>
          <w:r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②</w:t>
          </w:r>
        </w:p>
      </w:tc>
      <w:tc>
        <w:tcPr>
          <w:tcW w:w="1553" w:type="pct"/>
          <w:vAlign w:val="center"/>
        </w:tcPr>
        <w:p w14:paraId="636DF8D2" w14:textId="77777777" w:rsidR="00AD717F" w:rsidRPr="002C1E6C" w:rsidRDefault="00AD717F" w:rsidP="00AD717F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2C1E6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ワード数：79語</w:t>
          </w:r>
        </w:p>
      </w:tc>
    </w:tr>
    <w:tr w:rsidR="00AD717F" w14:paraId="65CD26C4" w14:textId="77777777" w:rsidTr="006B479B">
      <w:tc>
        <w:tcPr>
          <w:tcW w:w="1587" w:type="pct"/>
          <w:shd w:val="clear" w:color="auto" w:fill="D9D9D9" w:themeFill="background1" w:themeFillShade="D9"/>
        </w:tcPr>
        <w:p w14:paraId="58D8595F" w14:textId="77777777" w:rsidR="00AD717F" w:rsidRPr="000C3CCC" w:rsidRDefault="00AD717F" w:rsidP="00AD717F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  <w:r w:rsidRPr="000C3CCC">
            <w:rPr>
              <w:rFonts w:ascii="Arial Black" w:eastAsia="ＭＳ Ｐゴシック" w:hAnsi="Arial Black" w:hint="eastAsia"/>
              <w:sz w:val="24"/>
              <w:lang w:eastAsia="ja-JP"/>
            </w:rPr>
            <w:t>G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>rade</w:t>
          </w:r>
          <w:r>
            <w:rPr>
              <w:rFonts w:ascii="Arial Black" w:eastAsia="ＭＳ Ｐゴシック" w:hAnsi="Arial Black" w:hint="eastAsia"/>
              <w:sz w:val="24"/>
              <w:lang w:eastAsia="ja-JP"/>
            </w:rPr>
            <w:t>3</w:t>
          </w:r>
          <w:r w:rsidRPr="000C3CCC"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講座</w:t>
          </w:r>
          <w:r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4</w:t>
          </w:r>
        </w:p>
      </w:tc>
      <w:tc>
        <w:tcPr>
          <w:tcW w:w="1860" w:type="pct"/>
          <w:vMerge/>
          <w:shd w:val="clear" w:color="auto" w:fill="F2F2F2" w:themeFill="background1" w:themeFillShade="F2"/>
        </w:tcPr>
        <w:p w14:paraId="7EE98965" w14:textId="77777777" w:rsidR="00AD717F" w:rsidRPr="000C3CCC" w:rsidRDefault="00AD717F" w:rsidP="00AD717F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6048D981" w14:textId="77777777" w:rsidR="00AD717F" w:rsidRPr="002C1E6C" w:rsidRDefault="00AD717F" w:rsidP="00AD717F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2C1E6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p.30～37</w:t>
          </w:r>
        </w:p>
      </w:tc>
    </w:tr>
  </w:tbl>
  <w:p w14:paraId="062324B2" w14:textId="77777777" w:rsidR="00BE1606" w:rsidRPr="00AD717F" w:rsidRDefault="00BE1606">
    <w:pPr>
      <w:pStyle w:val="a5"/>
      <w:rPr>
        <w:lang w:eastAsia="ja-JP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9BCAF" w14:textId="77777777" w:rsidR="008A173D" w:rsidRDefault="008A173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4935"/>
    <w:rsid w:val="00042C27"/>
    <w:rsid w:val="000446D2"/>
    <w:rsid w:val="0006063C"/>
    <w:rsid w:val="000872EF"/>
    <w:rsid w:val="000C3CCC"/>
    <w:rsid w:val="000C44AF"/>
    <w:rsid w:val="000E52DE"/>
    <w:rsid w:val="000F5E0F"/>
    <w:rsid w:val="0011374E"/>
    <w:rsid w:val="00125299"/>
    <w:rsid w:val="00127818"/>
    <w:rsid w:val="00144BFF"/>
    <w:rsid w:val="0015074B"/>
    <w:rsid w:val="00153B11"/>
    <w:rsid w:val="001633D7"/>
    <w:rsid w:val="00183100"/>
    <w:rsid w:val="001972F7"/>
    <w:rsid w:val="001D2050"/>
    <w:rsid w:val="0029639D"/>
    <w:rsid w:val="002A2EF8"/>
    <w:rsid w:val="002B573D"/>
    <w:rsid w:val="002C1E6C"/>
    <w:rsid w:val="003150C7"/>
    <w:rsid w:val="0031576A"/>
    <w:rsid w:val="0032142B"/>
    <w:rsid w:val="00326F90"/>
    <w:rsid w:val="00364804"/>
    <w:rsid w:val="00393CD5"/>
    <w:rsid w:val="003C1DB7"/>
    <w:rsid w:val="003C6605"/>
    <w:rsid w:val="00463641"/>
    <w:rsid w:val="004C1F4E"/>
    <w:rsid w:val="004C7A80"/>
    <w:rsid w:val="0050143F"/>
    <w:rsid w:val="00514DBB"/>
    <w:rsid w:val="005576FD"/>
    <w:rsid w:val="006E6366"/>
    <w:rsid w:val="00753C26"/>
    <w:rsid w:val="00772745"/>
    <w:rsid w:val="007A213F"/>
    <w:rsid w:val="007C2617"/>
    <w:rsid w:val="00811E41"/>
    <w:rsid w:val="00831BF7"/>
    <w:rsid w:val="00840B1A"/>
    <w:rsid w:val="0085108F"/>
    <w:rsid w:val="00857AF9"/>
    <w:rsid w:val="008A173D"/>
    <w:rsid w:val="008D3AB1"/>
    <w:rsid w:val="008E74B3"/>
    <w:rsid w:val="008F1788"/>
    <w:rsid w:val="00953E79"/>
    <w:rsid w:val="00962CDC"/>
    <w:rsid w:val="00990BC6"/>
    <w:rsid w:val="009A7FEE"/>
    <w:rsid w:val="009C6DCC"/>
    <w:rsid w:val="009C70DC"/>
    <w:rsid w:val="009E60D0"/>
    <w:rsid w:val="009E74DE"/>
    <w:rsid w:val="00A6260E"/>
    <w:rsid w:val="00A836A4"/>
    <w:rsid w:val="00A86465"/>
    <w:rsid w:val="00AA1D8D"/>
    <w:rsid w:val="00AA6A99"/>
    <w:rsid w:val="00AB17E0"/>
    <w:rsid w:val="00AC74CD"/>
    <w:rsid w:val="00AD2083"/>
    <w:rsid w:val="00AD717F"/>
    <w:rsid w:val="00B0268E"/>
    <w:rsid w:val="00B47730"/>
    <w:rsid w:val="00B47A74"/>
    <w:rsid w:val="00B63EFD"/>
    <w:rsid w:val="00B65B96"/>
    <w:rsid w:val="00B728F5"/>
    <w:rsid w:val="00B846C9"/>
    <w:rsid w:val="00BD4333"/>
    <w:rsid w:val="00BE1606"/>
    <w:rsid w:val="00C075B2"/>
    <w:rsid w:val="00C22785"/>
    <w:rsid w:val="00C33FA0"/>
    <w:rsid w:val="00C44523"/>
    <w:rsid w:val="00C52CA3"/>
    <w:rsid w:val="00CA1F7B"/>
    <w:rsid w:val="00CB0664"/>
    <w:rsid w:val="00CD7390"/>
    <w:rsid w:val="00D14E22"/>
    <w:rsid w:val="00D40E9B"/>
    <w:rsid w:val="00D47238"/>
    <w:rsid w:val="00D571A2"/>
    <w:rsid w:val="00D62DAF"/>
    <w:rsid w:val="00D6744A"/>
    <w:rsid w:val="00D80BF7"/>
    <w:rsid w:val="00D86054"/>
    <w:rsid w:val="00D90BD1"/>
    <w:rsid w:val="00DA4AB5"/>
    <w:rsid w:val="00DD3CCA"/>
    <w:rsid w:val="00E10B35"/>
    <w:rsid w:val="00E14B6A"/>
    <w:rsid w:val="00E370E9"/>
    <w:rsid w:val="00E431FA"/>
    <w:rsid w:val="00E6581E"/>
    <w:rsid w:val="00E7696D"/>
    <w:rsid w:val="00E77C91"/>
    <w:rsid w:val="00E84025"/>
    <w:rsid w:val="00EB204B"/>
    <w:rsid w:val="00EC2A19"/>
    <w:rsid w:val="00F02B74"/>
    <w:rsid w:val="00F04F63"/>
    <w:rsid w:val="00F62303"/>
    <w:rsid w:val="00F85ED5"/>
    <w:rsid w:val="00FC693F"/>
    <w:rsid w:val="00FE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2</cp:revision>
  <cp:lastPrinted>2025-09-05T04:18:00Z</cp:lastPrinted>
  <dcterms:created xsi:type="dcterms:W3CDTF">2025-09-09T06:58:00Z</dcterms:created>
  <dcterms:modified xsi:type="dcterms:W3CDTF">2025-09-09T06:58:00Z</dcterms:modified>
  <cp:category/>
</cp:coreProperties>
</file>