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A8B4C" w14:textId="77777777" w:rsidR="0077658A" w:rsidRPr="004054E3" w:rsidRDefault="0077658A" w:rsidP="0077658A">
      <w:pPr>
        <w:pStyle w:val="aa"/>
        <w:rPr>
          <w:sz w:val="24"/>
          <w:szCs w:val="24"/>
          <w:lang w:eastAsia="ja-JP"/>
        </w:rPr>
      </w:pPr>
      <w:r w:rsidRPr="004054E3">
        <w:rPr>
          <w:rFonts w:hint="eastAsia"/>
          <w:sz w:val="24"/>
          <w:szCs w:val="24"/>
          <w:lang w:eastAsia="ja-JP"/>
        </w:rPr>
        <w:t>日本語にしな</w:t>
      </w:r>
      <w:r w:rsidRPr="004054E3">
        <w:rPr>
          <w:sz w:val="24"/>
          <w:szCs w:val="24"/>
          <w:lang w:eastAsia="ja-JP"/>
        </w:rPr>
        <w:t>さい</w:t>
      </w:r>
    </w:p>
    <w:p w14:paraId="5F2EA55E" w14:textId="77777777" w:rsidR="0077658A" w:rsidRDefault="0077658A" w:rsidP="0077658A">
      <w:pPr>
        <w:rPr>
          <w:rFonts w:ascii="Century Schoolbook" w:hAnsi="Century Schoolbook" w:cs="Times New Roman"/>
          <w:sz w:val="24"/>
          <w:lang w:eastAsia="ja-JP"/>
        </w:rPr>
      </w:pPr>
      <w:r w:rsidRPr="00A03C0B">
        <w:rPr>
          <w:rFonts w:ascii="Century Schoolbook" w:hAnsi="Century Schoolbook" w:cs="Times New Roman" w:hint="eastAsia"/>
          <w:sz w:val="24"/>
          <w:lang w:eastAsia="ja-JP"/>
        </w:rPr>
        <w:t>①</w:t>
      </w:r>
      <w:r w:rsidRPr="00A03C0B">
        <w:rPr>
          <w:rFonts w:ascii="Century Schoolbook" w:hAnsi="Century Schoolbook" w:cs="Times New Roman" w:hint="eastAsia"/>
          <w:sz w:val="24"/>
          <w:lang w:eastAsia="ja-JP"/>
        </w:rPr>
        <w:t xml:space="preserve"> I</w:t>
      </w:r>
      <w:r>
        <w:rPr>
          <w:rFonts w:ascii="Century Schoolbook" w:hAnsi="Century Schoolbook" w:cs="Times New Roman"/>
          <w:sz w:val="24"/>
          <w:lang w:eastAsia="ja-JP"/>
        </w:rPr>
        <w:t>’</w:t>
      </w:r>
      <w:r w:rsidRPr="00A03C0B">
        <w:rPr>
          <w:rFonts w:ascii="Century Schoolbook" w:hAnsi="Century Schoolbook" w:cs="Times New Roman" w:hint="eastAsia"/>
          <w:sz w:val="24"/>
          <w:lang w:eastAsia="ja-JP"/>
        </w:rPr>
        <w:t>m Emily.</w:t>
      </w:r>
      <w:r w:rsidRPr="00A03C0B">
        <w:rPr>
          <w:noProof/>
          <w:lang w:eastAsia="ja-JP"/>
        </w:rPr>
        <w:t xml:space="preserve"> 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A03C0B">
        <w:rPr>
          <w:rFonts w:ascii="Century Schoolbook" w:hAnsi="Century Schoolbook" w:cs="Times New Roman" w:hint="eastAsia"/>
          <w:sz w:val="24"/>
          <w:lang w:eastAsia="ja-JP"/>
        </w:rPr>
        <w:t>②</w:t>
      </w:r>
      <w:r w:rsidRPr="00A03C0B">
        <w:rPr>
          <w:rFonts w:ascii="Century Schoolbook" w:hAnsi="Century Schoolbook" w:cs="Times New Roman" w:hint="eastAsia"/>
          <w:sz w:val="24"/>
          <w:lang w:eastAsia="ja-JP"/>
        </w:rPr>
        <w:t xml:space="preserve"> I came to Japan half a year ago.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A03C0B">
        <w:rPr>
          <w:rFonts w:ascii="Century Schoolbook" w:hAnsi="Century Schoolbook" w:cs="Times New Roman" w:hint="eastAsia"/>
          <w:sz w:val="24"/>
          <w:lang w:eastAsia="ja-JP"/>
        </w:rPr>
        <w:t>③</w:t>
      </w:r>
      <w:r w:rsidRPr="00A03C0B">
        <w:rPr>
          <w:rFonts w:ascii="Century Schoolbook" w:hAnsi="Century Schoolbook" w:cs="Times New Roman" w:hint="eastAsia"/>
          <w:sz w:val="24"/>
          <w:lang w:eastAsia="ja-JP"/>
        </w:rPr>
        <w:t xml:space="preserve"> I have loved reading comic books since then.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A03C0B">
        <w:rPr>
          <w:rFonts w:ascii="Century Schoolbook" w:hAnsi="Century Schoolbook" w:cs="Times New Roman" w:hint="eastAsia"/>
          <w:sz w:val="24"/>
          <w:lang w:eastAsia="ja-JP"/>
        </w:rPr>
        <w:t>④</w:t>
      </w:r>
      <w:r w:rsidRPr="00A03C0B">
        <w:rPr>
          <w:rFonts w:ascii="Century Schoolbook" w:hAnsi="Century Schoolbook" w:cs="Times New Roman" w:hint="eastAsia"/>
          <w:sz w:val="24"/>
          <w:lang w:eastAsia="ja-JP"/>
        </w:rPr>
        <w:t xml:space="preserve"> This month, I</w:t>
      </w:r>
      <w:r>
        <w:rPr>
          <w:rFonts w:ascii="Century Schoolbook" w:hAnsi="Century Schoolbook" w:cs="Times New Roman"/>
          <w:sz w:val="24"/>
          <w:lang w:eastAsia="ja-JP"/>
        </w:rPr>
        <w:t>’</w:t>
      </w:r>
      <w:r w:rsidRPr="00A03C0B">
        <w:rPr>
          <w:rFonts w:ascii="Century Schoolbook" w:hAnsi="Century Schoolbook" w:cs="Times New Roman" w:hint="eastAsia"/>
          <w:sz w:val="24"/>
          <w:lang w:eastAsia="ja-JP"/>
        </w:rPr>
        <w:t>ve read fifty comic books!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A03C0B">
        <w:rPr>
          <w:rFonts w:ascii="Century Schoolbook" w:hAnsi="Century Schoolbook" w:cs="Times New Roman" w:hint="eastAsia"/>
          <w:sz w:val="24"/>
          <w:lang w:eastAsia="ja-JP"/>
        </w:rPr>
        <w:t>⑤</w:t>
      </w:r>
      <w:r w:rsidRPr="00A03C0B">
        <w:rPr>
          <w:rFonts w:ascii="Century Schoolbook" w:hAnsi="Century Schoolbook" w:cs="Times New Roman" w:hint="eastAsia"/>
          <w:sz w:val="24"/>
          <w:lang w:eastAsia="ja-JP"/>
        </w:rPr>
        <w:t xml:space="preserve"> My friend, Yuto, also loves comic books.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A03C0B">
        <w:rPr>
          <w:rFonts w:ascii="Century Schoolbook" w:hAnsi="Century Schoolbook" w:cs="Times New Roman" w:hint="eastAsia"/>
          <w:sz w:val="24"/>
          <w:lang w:eastAsia="ja-JP"/>
        </w:rPr>
        <w:t>⑥</w:t>
      </w:r>
      <w:r w:rsidRPr="00A03C0B">
        <w:rPr>
          <w:rFonts w:ascii="Century Schoolbook" w:hAnsi="Century Schoolbook" w:cs="Times New Roman" w:hint="eastAsia"/>
          <w:sz w:val="24"/>
          <w:lang w:eastAsia="ja-JP"/>
        </w:rPr>
        <w:t xml:space="preserve"> Yesterday, he lent me a new comic book.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A03C0B">
        <w:rPr>
          <w:rFonts w:ascii="Century Schoolbook" w:hAnsi="Century Schoolbook" w:cs="Times New Roman" w:hint="eastAsia"/>
          <w:sz w:val="24"/>
          <w:lang w:eastAsia="ja-JP"/>
        </w:rPr>
        <w:t>⑦</w:t>
      </w:r>
      <w:r w:rsidRPr="00A03C0B">
        <w:rPr>
          <w:rFonts w:ascii="Century Schoolbook" w:hAnsi="Century Schoolbook" w:cs="Times New Roman" w:hint="eastAsia"/>
          <w:sz w:val="24"/>
          <w:lang w:eastAsia="ja-JP"/>
        </w:rPr>
        <w:t xml:space="preserve"> Oh, I have just received a message from him.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A03C0B">
        <w:rPr>
          <w:rFonts w:ascii="Century Schoolbook" w:hAnsi="Century Schoolbook" w:cs="Times New Roman" w:hint="eastAsia"/>
          <w:sz w:val="24"/>
          <w:lang w:eastAsia="ja-JP"/>
        </w:rPr>
        <w:t>⑧</w:t>
      </w:r>
      <w:r w:rsidRPr="00A03C0B">
        <w:rPr>
          <w:rFonts w:ascii="Century Schoolbook" w:hAnsi="Century Schoolbook" w:cs="Times New Roman" w:hint="eastAsia"/>
          <w:sz w:val="24"/>
          <w:lang w:eastAsia="ja-JP"/>
        </w:rPr>
        <w:t xml:space="preserve"> He says,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>⑨</w:t>
      </w:r>
      <w:r w:rsidRPr="00A03C0B"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A03C0B">
        <w:rPr>
          <w:rFonts w:ascii="Century Schoolbook" w:hAnsi="Century Schoolbook" w:cs="Times New Roman" w:hint="eastAsia"/>
          <w:sz w:val="24"/>
          <w:lang w:eastAsia="ja-JP"/>
        </w:rPr>
        <w:t>“</w:t>
      </w:r>
      <w:r w:rsidRPr="00A03C0B">
        <w:rPr>
          <w:rFonts w:ascii="Century Schoolbook" w:hAnsi="Century Schoolbook" w:cs="Times New Roman" w:hint="eastAsia"/>
          <w:sz w:val="24"/>
          <w:lang w:eastAsia="ja-JP"/>
        </w:rPr>
        <w:t>Have you finished reading that comic book yet?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>⑩</w:t>
      </w:r>
      <w:r w:rsidRPr="00A03C0B">
        <w:rPr>
          <w:rFonts w:ascii="Century Schoolbook" w:hAnsi="Century Schoolbook" w:cs="Times New Roman" w:hint="eastAsia"/>
          <w:sz w:val="24"/>
          <w:lang w:eastAsia="ja-JP"/>
        </w:rPr>
        <w:t xml:space="preserve"> I want to talk about the exciting story with you!</w:t>
      </w:r>
      <w:r w:rsidRPr="00A03C0B">
        <w:rPr>
          <w:rFonts w:ascii="Century Schoolbook" w:hAnsi="Century Schoolbook" w:cs="Times New Roman" w:hint="eastAsia"/>
          <w:sz w:val="24"/>
          <w:lang w:eastAsia="ja-JP"/>
        </w:rPr>
        <w:t>”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>⑪</w:t>
      </w:r>
      <w:r w:rsidRPr="00A03C0B">
        <w:rPr>
          <w:rFonts w:ascii="Century Schoolbook" w:hAnsi="Century Schoolbook" w:cs="Times New Roman" w:hint="eastAsia"/>
          <w:sz w:val="24"/>
          <w:lang w:eastAsia="ja-JP"/>
        </w:rPr>
        <w:t xml:space="preserve"> I</w:t>
      </w:r>
      <w:r>
        <w:rPr>
          <w:rFonts w:ascii="Century Schoolbook" w:hAnsi="Century Schoolbook" w:cs="Times New Roman"/>
          <w:sz w:val="24"/>
          <w:lang w:eastAsia="ja-JP"/>
        </w:rPr>
        <w:t>’</w:t>
      </w:r>
      <w:r w:rsidRPr="00A03C0B">
        <w:rPr>
          <w:rFonts w:ascii="Century Schoolbook" w:hAnsi="Century Schoolbook" w:cs="Times New Roman" w:hint="eastAsia"/>
          <w:sz w:val="24"/>
          <w:lang w:eastAsia="ja-JP"/>
        </w:rPr>
        <w:t>ll answer,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>⑫</w:t>
      </w:r>
      <w:r w:rsidRPr="00A03C0B"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A03C0B">
        <w:rPr>
          <w:rFonts w:ascii="Century Schoolbook" w:hAnsi="Century Schoolbook" w:cs="Times New Roman" w:hint="eastAsia"/>
          <w:sz w:val="24"/>
          <w:lang w:eastAsia="ja-JP"/>
        </w:rPr>
        <w:t>“</w:t>
      </w:r>
      <w:r w:rsidRPr="00A03C0B">
        <w:rPr>
          <w:rFonts w:ascii="Century Schoolbook" w:hAnsi="Century Schoolbook" w:cs="Times New Roman" w:hint="eastAsia"/>
          <w:sz w:val="24"/>
          <w:lang w:eastAsia="ja-JP"/>
        </w:rPr>
        <w:t>I haven</w:t>
      </w:r>
      <w:r>
        <w:rPr>
          <w:rFonts w:ascii="Century Schoolbook" w:hAnsi="Century Schoolbook" w:cs="Times New Roman"/>
          <w:sz w:val="24"/>
          <w:lang w:eastAsia="ja-JP"/>
        </w:rPr>
        <w:t>’</w:t>
      </w:r>
      <w:r w:rsidRPr="00A03C0B">
        <w:rPr>
          <w:rFonts w:ascii="Century Schoolbook" w:hAnsi="Century Schoolbook" w:cs="Times New Roman" w:hint="eastAsia"/>
          <w:sz w:val="24"/>
          <w:lang w:eastAsia="ja-JP"/>
        </w:rPr>
        <w:t>t read it yet.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>⑬</w:t>
      </w:r>
      <w:r w:rsidRPr="00A03C0B">
        <w:rPr>
          <w:rFonts w:ascii="Century Schoolbook" w:hAnsi="Century Schoolbook" w:cs="Times New Roman" w:hint="eastAsia"/>
          <w:sz w:val="24"/>
          <w:lang w:eastAsia="ja-JP"/>
        </w:rPr>
        <w:t xml:space="preserve"> I</w:t>
      </w:r>
      <w:r>
        <w:rPr>
          <w:rFonts w:ascii="Century Schoolbook" w:hAnsi="Century Schoolbook" w:cs="Times New Roman"/>
          <w:sz w:val="24"/>
          <w:lang w:eastAsia="ja-JP"/>
        </w:rPr>
        <w:t>’</w:t>
      </w:r>
      <w:r w:rsidRPr="00A03C0B">
        <w:rPr>
          <w:rFonts w:ascii="Century Schoolbook" w:hAnsi="Century Schoolbook" w:cs="Times New Roman" w:hint="eastAsia"/>
          <w:sz w:val="24"/>
          <w:lang w:eastAsia="ja-JP"/>
        </w:rPr>
        <w:t>m just about to start reading it!</w:t>
      </w:r>
      <w:r w:rsidRPr="00A03C0B">
        <w:rPr>
          <w:rFonts w:ascii="Century Schoolbook" w:hAnsi="Century Schoolbook" w:cs="Times New Roman" w:hint="eastAsia"/>
          <w:sz w:val="24"/>
          <w:lang w:eastAsia="ja-JP"/>
        </w:rPr>
        <w:t>”</w:t>
      </w:r>
      <w:r w:rsidRPr="00E77C91">
        <w:rPr>
          <w:noProof/>
        </w:rPr>
        <w:t xml:space="preserve"> 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5"/>
      </w:tblGrid>
      <w:tr w:rsidR="0077658A" w14:paraId="3EBD03D8" w14:textId="77777777" w:rsidTr="006B479B">
        <w:trPr>
          <w:trHeight w:val="567"/>
        </w:trPr>
        <w:tc>
          <w:tcPr>
            <w:tcW w:w="8362" w:type="dxa"/>
          </w:tcPr>
          <w:p w14:paraId="1B8B0149" w14:textId="77777777" w:rsidR="0077658A" w:rsidRDefault="0077658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77658A" w14:paraId="39AB4FEF" w14:textId="77777777" w:rsidTr="006B479B">
        <w:trPr>
          <w:trHeight w:val="567"/>
        </w:trPr>
        <w:tc>
          <w:tcPr>
            <w:tcW w:w="8362" w:type="dxa"/>
          </w:tcPr>
          <w:p w14:paraId="74494364" w14:textId="77777777" w:rsidR="0077658A" w:rsidRDefault="0077658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77658A" w14:paraId="674B8FC6" w14:textId="77777777" w:rsidTr="006B479B">
        <w:trPr>
          <w:trHeight w:val="567"/>
        </w:trPr>
        <w:tc>
          <w:tcPr>
            <w:tcW w:w="8362" w:type="dxa"/>
          </w:tcPr>
          <w:p w14:paraId="7C26605B" w14:textId="77777777" w:rsidR="0077658A" w:rsidRDefault="0077658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77658A" w14:paraId="5DF8E6F6" w14:textId="77777777" w:rsidTr="006B479B">
        <w:trPr>
          <w:trHeight w:val="567"/>
        </w:trPr>
        <w:tc>
          <w:tcPr>
            <w:tcW w:w="8362" w:type="dxa"/>
          </w:tcPr>
          <w:p w14:paraId="58D77D90" w14:textId="77777777" w:rsidR="0077658A" w:rsidRDefault="0077658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77658A" w14:paraId="022F8C6E" w14:textId="77777777" w:rsidTr="006B479B">
        <w:trPr>
          <w:trHeight w:val="567"/>
        </w:trPr>
        <w:tc>
          <w:tcPr>
            <w:tcW w:w="8362" w:type="dxa"/>
          </w:tcPr>
          <w:p w14:paraId="30C1498E" w14:textId="77777777" w:rsidR="0077658A" w:rsidRDefault="0077658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77658A" w14:paraId="0DFE2967" w14:textId="77777777" w:rsidTr="006B479B">
        <w:trPr>
          <w:trHeight w:val="567"/>
        </w:trPr>
        <w:tc>
          <w:tcPr>
            <w:tcW w:w="8362" w:type="dxa"/>
          </w:tcPr>
          <w:p w14:paraId="752B0225" w14:textId="77777777" w:rsidR="0077658A" w:rsidRDefault="0077658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77658A" w14:paraId="58C273D0" w14:textId="77777777" w:rsidTr="006B479B">
        <w:trPr>
          <w:trHeight w:val="567"/>
        </w:trPr>
        <w:tc>
          <w:tcPr>
            <w:tcW w:w="8362" w:type="dxa"/>
          </w:tcPr>
          <w:p w14:paraId="6A870472" w14:textId="77777777" w:rsidR="0077658A" w:rsidRDefault="0077658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77658A" w14:paraId="0F03E1C0" w14:textId="77777777" w:rsidTr="006B479B">
        <w:trPr>
          <w:trHeight w:val="567"/>
        </w:trPr>
        <w:tc>
          <w:tcPr>
            <w:tcW w:w="8362" w:type="dxa"/>
          </w:tcPr>
          <w:p w14:paraId="36E1C9B4" w14:textId="77777777" w:rsidR="0077658A" w:rsidRDefault="0077658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77658A" w14:paraId="26706A50" w14:textId="77777777" w:rsidTr="006B479B">
        <w:trPr>
          <w:trHeight w:val="567"/>
        </w:trPr>
        <w:tc>
          <w:tcPr>
            <w:tcW w:w="8362" w:type="dxa"/>
          </w:tcPr>
          <w:p w14:paraId="22F830AF" w14:textId="77777777" w:rsidR="0077658A" w:rsidRDefault="0077658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77658A" w14:paraId="65226BBA" w14:textId="77777777" w:rsidTr="006B479B">
        <w:trPr>
          <w:trHeight w:val="567"/>
        </w:trPr>
        <w:tc>
          <w:tcPr>
            <w:tcW w:w="8362" w:type="dxa"/>
          </w:tcPr>
          <w:p w14:paraId="41AB5681" w14:textId="77777777" w:rsidR="0077658A" w:rsidRDefault="0077658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77658A" w14:paraId="2CD569A0" w14:textId="77777777" w:rsidTr="006B479B">
        <w:trPr>
          <w:trHeight w:val="567"/>
        </w:trPr>
        <w:tc>
          <w:tcPr>
            <w:tcW w:w="8362" w:type="dxa"/>
          </w:tcPr>
          <w:p w14:paraId="748BA8BE" w14:textId="77777777" w:rsidR="0077658A" w:rsidRDefault="0077658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1241E87C" w14:textId="77777777" w:rsidR="0077658A" w:rsidRDefault="0077658A" w:rsidP="0077658A">
      <w:pPr>
        <w:sectPr w:rsidR="0077658A" w:rsidSect="0077658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0318" w:h="14570" w:code="13"/>
          <w:pgMar w:top="1134" w:right="1077" w:bottom="851" w:left="1077" w:header="567" w:footer="567" w:gutter="0"/>
          <w:cols w:space="720"/>
          <w:docGrid w:linePitch="360"/>
        </w:sectPr>
      </w:pPr>
    </w:p>
    <w:p w14:paraId="058089DC" w14:textId="77777777" w:rsidR="0077658A" w:rsidRPr="009408BE" w:rsidRDefault="0077658A" w:rsidP="0077658A">
      <w:pPr>
        <w:pStyle w:val="aa"/>
        <w:rPr>
          <w:sz w:val="22"/>
          <w:szCs w:val="22"/>
          <w:lang w:eastAsia="ja-JP"/>
        </w:rPr>
      </w:pPr>
      <w:r w:rsidRPr="004054E3">
        <w:rPr>
          <w:rFonts w:hint="eastAsia"/>
          <w:sz w:val="24"/>
          <w:szCs w:val="24"/>
          <w:lang w:eastAsia="ja-JP"/>
        </w:rPr>
        <w:t>英語にしな</w:t>
      </w:r>
      <w:r w:rsidRPr="004054E3">
        <w:rPr>
          <w:sz w:val="24"/>
          <w:szCs w:val="24"/>
          <w:lang w:eastAsia="ja-JP"/>
        </w:rPr>
        <w:t>さい</w:t>
      </w:r>
      <w:r w:rsidRPr="004054E3">
        <w:rPr>
          <w:rFonts w:hint="eastAsia"/>
          <w:sz w:val="24"/>
          <w:szCs w:val="24"/>
          <w:lang w:eastAsia="ja-JP"/>
        </w:rPr>
        <w:t xml:space="preserve">　　</w:t>
      </w:r>
      <w:r>
        <w:rPr>
          <w:rFonts w:hint="eastAsia"/>
          <w:sz w:val="22"/>
          <w:szCs w:val="22"/>
          <w:lang w:eastAsia="ja-JP"/>
        </w:rPr>
        <w:t xml:space="preserve">　　　　　　　　　　</w:t>
      </w:r>
    </w:p>
    <w:p w14:paraId="2F3561DD" w14:textId="77777777" w:rsidR="0077658A" w:rsidRPr="0098484B" w:rsidRDefault="0077658A" w:rsidP="0077658A">
      <w:pPr>
        <w:rPr>
          <w:rFonts w:ascii="Century Schoolbook" w:hAnsi="Century Schoolbook" w:cs="Times New Roman"/>
          <w:szCs w:val="21"/>
          <w:lang w:eastAsia="ja-JP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FFA803" wp14:editId="05DD730E">
            <wp:simplePos x="0" y="0"/>
            <wp:positionH relativeFrom="column">
              <wp:posOffset>4820920</wp:posOffset>
            </wp:positionH>
            <wp:positionV relativeFrom="paragraph">
              <wp:posOffset>-586105</wp:posOffset>
            </wp:positionV>
            <wp:extent cx="363127" cy="360000"/>
            <wp:effectExtent l="0" t="0" r="0" b="2540"/>
            <wp:wrapNone/>
            <wp:docPr id="132062460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624604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3127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3C0B">
        <w:rPr>
          <w:rFonts w:ascii="Century Schoolbook" w:hAnsi="Century Schoolbook" w:cs="Times New Roman" w:hint="eastAsia"/>
          <w:sz w:val="21"/>
          <w:szCs w:val="20"/>
          <w:lang w:eastAsia="ja-JP"/>
        </w:rPr>
        <w:t>①</w:t>
      </w:r>
      <w:r w:rsidRPr="00A03C0B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A03C0B">
        <w:rPr>
          <w:rFonts w:ascii="Century Schoolbook" w:hAnsi="Century Schoolbook" w:cs="Times New Roman" w:hint="eastAsia"/>
          <w:sz w:val="21"/>
          <w:szCs w:val="20"/>
          <w:lang w:eastAsia="ja-JP"/>
        </w:rPr>
        <w:t>私はエミリーです。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A03C0B">
        <w:rPr>
          <w:rFonts w:ascii="Century Schoolbook" w:hAnsi="Century Schoolbook" w:cs="Times New Roman" w:hint="eastAsia"/>
          <w:sz w:val="21"/>
          <w:szCs w:val="20"/>
          <w:lang w:eastAsia="ja-JP"/>
        </w:rPr>
        <w:t>②</w:t>
      </w:r>
      <w:r w:rsidRPr="00A03C0B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A03C0B">
        <w:rPr>
          <w:rFonts w:ascii="Century Schoolbook" w:hAnsi="Century Schoolbook" w:cs="Times New Roman" w:hint="eastAsia"/>
          <w:sz w:val="21"/>
          <w:szCs w:val="20"/>
          <w:lang w:eastAsia="ja-JP"/>
        </w:rPr>
        <w:t>半年前に日本に来ました。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A03C0B">
        <w:rPr>
          <w:rFonts w:ascii="Century Schoolbook" w:hAnsi="Century Schoolbook" w:cs="Times New Roman" w:hint="eastAsia"/>
          <w:sz w:val="21"/>
          <w:szCs w:val="20"/>
          <w:lang w:eastAsia="ja-JP"/>
        </w:rPr>
        <w:t>③</w:t>
      </w:r>
      <w:r w:rsidRPr="00A03C0B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A03C0B">
        <w:rPr>
          <w:rFonts w:ascii="Century Schoolbook" w:hAnsi="Century Schoolbook" w:cs="Times New Roman" w:hint="eastAsia"/>
          <w:sz w:val="21"/>
          <w:szCs w:val="20"/>
          <w:lang w:eastAsia="ja-JP"/>
        </w:rPr>
        <w:t>それ以来ずっと、マンガ本を読むのが大好きです。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A03C0B">
        <w:rPr>
          <w:rFonts w:ascii="Century Schoolbook" w:hAnsi="Century Schoolbook" w:cs="Times New Roman" w:hint="eastAsia"/>
          <w:sz w:val="21"/>
          <w:szCs w:val="20"/>
          <w:lang w:eastAsia="ja-JP"/>
        </w:rPr>
        <w:t>④</w:t>
      </w:r>
      <w:r w:rsidRPr="00A03C0B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A03C0B">
        <w:rPr>
          <w:rFonts w:ascii="Century Schoolbook" w:hAnsi="Century Schoolbook" w:cs="Times New Roman" w:hint="eastAsia"/>
          <w:sz w:val="21"/>
          <w:szCs w:val="20"/>
          <w:lang w:eastAsia="ja-JP"/>
        </w:rPr>
        <w:t>今月、私はマンガ本を</w:t>
      </w:r>
      <w:r w:rsidRPr="00A03C0B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50 </w:t>
      </w:r>
      <w:r w:rsidRPr="00A03C0B">
        <w:rPr>
          <w:rFonts w:ascii="Century Schoolbook" w:hAnsi="Century Schoolbook" w:cs="Times New Roman" w:hint="eastAsia"/>
          <w:sz w:val="21"/>
          <w:szCs w:val="20"/>
          <w:lang w:eastAsia="ja-JP"/>
        </w:rPr>
        <w:t>冊読みました！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A03C0B">
        <w:rPr>
          <w:rFonts w:ascii="Century Schoolbook" w:hAnsi="Century Schoolbook" w:cs="Times New Roman" w:hint="eastAsia"/>
          <w:sz w:val="21"/>
          <w:szCs w:val="20"/>
          <w:lang w:eastAsia="ja-JP"/>
        </w:rPr>
        <w:t>⑤</w:t>
      </w:r>
      <w:r w:rsidRPr="00A03C0B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A03C0B">
        <w:rPr>
          <w:rFonts w:ascii="Century Schoolbook" w:hAnsi="Century Schoolbook" w:cs="Times New Roman" w:hint="eastAsia"/>
          <w:sz w:val="21"/>
          <w:szCs w:val="20"/>
          <w:lang w:eastAsia="ja-JP"/>
        </w:rPr>
        <w:t>友人のユウトもマンガ本が大好きです。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A03C0B">
        <w:rPr>
          <w:rFonts w:ascii="Century Schoolbook" w:hAnsi="Century Schoolbook" w:cs="Times New Roman" w:hint="eastAsia"/>
          <w:sz w:val="21"/>
          <w:szCs w:val="20"/>
          <w:lang w:eastAsia="ja-JP"/>
        </w:rPr>
        <w:t>⑥</w:t>
      </w:r>
      <w:r w:rsidRPr="00A03C0B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A03C0B">
        <w:rPr>
          <w:rFonts w:ascii="Century Schoolbook" w:hAnsi="Century Schoolbook" w:cs="Times New Roman" w:hint="eastAsia"/>
          <w:sz w:val="21"/>
          <w:szCs w:val="20"/>
          <w:lang w:eastAsia="ja-JP"/>
        </w:rPr>
        <w:t>昨日、彼は私に新しいマンガ本を貸してくれました。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A03C0B">
        <w:rPr>
          <w:rFonts w:ascii="Century Schoolbook" w:hAnsi="Century Schoolbook" w:cs="Times New Roman" w:hint="eastAsia"/>
          <w:sz w:val="21"/>
          <w:szCs w:val="20"/>
          <w:lang w:eastAsia="ja-JP"/>
        </w:rPr>
        <w:t>⑦</w:t>
      </w:r>
      <w:r w:rsidRPr="00A03C0B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A03C0B">
        <w:rPr>
          <w:rFonts w:ascii="Century Schoolbook" w:hAnsi="Century Schoolbook" w:cs="Times New Roman" w:hint="eastAsia"/>
          <w:sz w:val="21"/>
          <w:szCs w:val="20"/>
          <w:lang w:eastAsia="ja-JP"/>
        </w:rPr>
        <w:t>わあ、ちょうど彼からのメッセージを受け取りました。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A03C0B">
        <w:rPr>
          <w:rFonts w:ascii="Century Schoolbook" w:hAnsi="Century Schoolbook" w:cs="Times New Roman" w:hint="eastAsia"/>
          <w:sz w:val="21"/>
          <w:szCs w:val="20"/>
          <w:lang w:eastAsia="ja-JP"/>
        </w:rPr>
        <w:t>⑧</w:t>
      </w:r>
      <w:r w:rsidRPr="00A03C0B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A03C0B">
        <w:rPr>
          <w:rFonts w:ascii="Century Schoolbook" w:hAnsi="Century Schoolbook" w:cs="Times New Roman" w:hint="eastAsia"/>
          <w:sz w:val="21"/>
          <w:szCs w:val="20"/>
          <w:lang w:eastAsia="ja-JP"/>
        </w:rPr>
        <w:t>彼は言っています。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>⑨</w:t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A03C0B">
        <w:rPr>
          <w:rFonts w:ascii="Century Schoolbook" w:hAnsi="Century Schoolbook" w:cs="Times New Roman" w:hint="eastAsia"/>
          <w:sz w:val="21"/>
          <w:szCs w:val="20"/>
          <w:lang w:eastAsia="ja-JP"/>
        </w:rPr>
        <w:t>「あなたはあのマンガをもう読み終えましたか。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>⑩</w:t>
      </w:r>
      <w:r w:rsidRPr="00A03C0B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A03C0B">
        <w:rPr>
          <w:rFonts w:ascii="Century Schoolbook" w:hAnsi="Century Schoolbook" w:cs="Times New Roman" w:hint="eastAsia"/>
          <w:sz w:val="21"/>
          <w:szCs w:val="20"/>
          <w:lang w:eastAsia="ja-JP"/>
        </w:rPr>
        <w:t>ぼくはわくわくする物語についてあなたと話したいです</w:t>
      </w:r>
      <w:r w:rsidRPr="00A03C0B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!</w:t>
      </w:r>
      <w:r w:rsidRPr="00A03C0B">
        <w:rPr>
          <w:rFonts w:ascii="Century Schoolbook" w:hAnsi="Century Schoolbook" w:cs="Times New Roman" w:hint="eastAsia"/>
          <w:sz w:val="21"/>
          <w:szCs w:val="20"/>
          <w:lang w:eastAsia="ja-JP"/>
        </w:rPr>
        <w:t>」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>⑪</w:t>
      </w:r>
      <w:r w:rsidRPr="00A03C0B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B728F5">
        <w:rPr>
          <w:rFonts w:ascii="Century Schoolbook" w:hAnsi="Century Schoolbook" w:cs="Times New Roman" w:hint="eastAsia"/>
          <w:sz w:val="21"/>
          <w:szCs w:val="20"/>
          <w:lang w:eastAsia="ja-JP"/>
        </w:rPr>
        <w:t>私は返事</w:t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>を</w:t>
      </w:r>
      <w:r w:rsidRPr="00B728F5">
        <w:rPr>
          <w:rFonts w:ascii="Century Schoolbook" w:hAnsi="Century Schoolbook" w:cs="Times New Roman" w:hint="eastAsia"/>
          <w:sz w:val="21"/>
          <w:szCs w:val="20"/>
          <w:lang w:eastAsia="ja-JP"/>
        </w:rPr>
        <w:t>するつもりです。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>⑫</w:t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B728F5">
        <w:rPr>
          <w:rFonts w:ascii="Century Schoolbook" w:hAnsi="Century Schoolbook" w:cs="Times New Roman" w:hint="eastAsia"/>
          <w:sz w:val="21"/>
          <w:szCs w:val="20"/>
          <w:lang w:eastAsia="ja-JP"/>
        </w:rPr>
        <w:t>「</w:t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>私は</w:t>
      </w:r>
      <w:r w:rsidRPr="00B728F5">
        <w:rPr>
          <w:rFonts w:ascii="Century Schoolbook" w:hAnsi="Century Schoolbook" w:cs="Times New Roman" w:hint="eastAsia"/>
          <w:sz w:val="21"/>
          <w:szCs w:val="20"/>
          <w:lang w:eastAsia="ja-JP"/>
        </w:rPr>
        <w:t>まだ</w:t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>それを</w:t>
      </w:r>
      <w:r w:rsidRPr="00B728F5">
        <w:rPr>
          <w:rFonts w:ascii="Century Schoolbook" w:hAnsi="Century Schoolbook" w:cs="Times New Roman" w:hint="eastAsia"/>
          <w:sz w:val="21"/>
          <w:szCs w:val="20"/>
          <w:lang w:eastAsia="ja-JP"/>
        </w:rPr>
        <w:t>読んでいません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>⑬</w:t>
      </w:r>
      <w:r w:rsidRPr="00A03C0B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A03C0B">
        <w:rPr>
          <w:rFonts w:ascii="Century Schoolbook" w:hAnsi="Century Schoolbook" w:cs="Times New Roman" w:hint="eastAsia"/>
          <w:sz w:val="21"/>
          <w:szCs w:val="20"/>
          <w:lang w:eastAsia="ja-JP"/>
        </w:rPr>
        <w:t>私はまさにそれを読み始めようとしているところです</w:t>
      </w:r>
      <w:r w:rsidRPr="00A03C0B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!</w:t>
      </w:r>
      <w:r w:rsidRPr="00A03C0B">
        <w:rPr>
          <w:rFonts w:ascii="Century Schoolbook" w:hAnsi="Century Schoolbook" w:cs="Times New Roman" w:hint="eastAsia"/>
          <w:sz w:val="21"/>
          <w:szCs w:val="20"/>
          <w:lang w:eastAsia="ja-JP"/>
        </w:rPr>
        <w:t>」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5"/>
      </w:tblGrid>
      <w:tr w:rsidR="0077658A" w14:paraId="2382DC2C" w14:textId="77777777" w:rsidTr="006B479B">
        <w:trPr>
          <w:trHeight w:val="567"/>
        </w:trPr>
        <w:tc>
          <w:tcPr>
            <w:tcW w:w="8362" w:type="dxa"/>
          </w:tcPr>
          <w:p w14:paraId="2DF823D1" w14:textId="77777777" w:rsidR="0077658A" w:rsidRPr="004C7A80" w:rsidRDefault="0077658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77658A" w14:paraId="750AE662" w14:textId="77777777" w:rsidTr="006B479B">
        <w:trPr>
          <w:trHeight w:val="567"/>
        </w:trPr>
        <w:tc>
          <w:tcPr>
            <w:tcW w:w="8362" w:type="dxa"/>
          </w:tcPr>
          <w:p w14:paraId="6E455641" w14:textId="77777777" w:rsidR="0077658A" w:rsidRDefault="0077658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77658A" w14:paraId="1AA52431" w14:textId="77777777" w:rsidTr="006B479B">
        <w:trPr>
          <w:trHeight w:val="567"/>
        </w:trPr>
        <w:tc>
          <w:tcPr>
            <w:tcW w:w="8362" w:type="dxa"/>
          </w:tcPr>
          <w:p w14:paraId="3E3537A9" w14:textId="77777777" w:rsidR="0077658A" w:rsidRDefault="0077658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77658A" w14:paraId="1E1F19E4" w14:textId="77777777" w:rsidTr="006B479B">
        <w:trPr>
          <w:trHeight w:val="567"/>
        </w:trPr>
        <w:tc>
          <w:tcPr>
            <w:tcW w:w="8362" w:type="dxa"/>
          </w:tcPr>
          <w:p w14:paraId="4C6A1E74" w14:textId="77777777" w:rsidR="0077658A" w:rsidRDefault="0077658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77658A" w14:paraId="33ECDDC2" w14:textId="77777777" w:rsidTr="006B479B">
        <w:trPr>
          <w:trHeight w:val="567"/>
        </w:trPr>
        <w:tc>
          <w:tcPr>
            <w:tcW w:w="8362" w:type="dxa"/>
          </w:tcPr>
          <w:p w14:paraId="2A30F9D3" w14:textId="77777777" w:rsidR="0077658A" w:rsidRDefault="0077658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77658A" w14:paraId="37702DC4" w14:textId="77777777" w:rsidTr="006B479B">
        <w:trPr>
          <w:trHeight w:val="567"/>
        </w:trPr>
        <w:tc>
          <w:tcPr>
            <w:tcW w:w="8362" w:type="dxa"/>
          </w:tcPr>
          <w:p w14:paraId="2104279B" w14:textId="77777777" w:rsidR="0077658A" w:rsidRDefault="0077658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77658A" w14:paraId="271F3914" w14:textId="77777777" w:rsidTr="006B479B">
        <w:trPr>
          <w:trHeight w:val="567"/>
        </w:trPr>
        <w:tc>
          <w:tcPr>
            <w:tcW w:w="8362" w:type="dxa"/>
          </w:tcPr>
          <w:p w14:paraId="6598847A" w14:textId="77777777" w:rsidR="0077658A" w:rsidRDefault="0077658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77658A" w14:paraId="125CF91E" w14:textId="77777777" w:rsidTr="006B479B">
        <w:trPr>
          <w:trHeight w:val="567"/>
        </w:trPr>
        <w:tc>
          <w:tcPr>
            <w:tcW w:w="8362" w:type="dxa"/>
          </w:tcPr>
          <w:p w14:paraId="73DD784C" w14:textId="77777777" w:rsidR="0077658A" w:rsidRDefault="0077658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77658A" w14:paraId="550ACEFE" w14:textId="77777777" w:rsidTr="006B479B">
        <w:trPr>
          <w:trHeight w:val="567"/>
        </w:trPr>
        <w:tc>
          <w:tcPr>
            <w:tcW w:w="8362" w:type="dxa"/>
          </w:tcPr>
          <w:p w14:paraId="13CDB0F8" w14:textId="77777777" w:rsidR="0077658A" w:rsidRDefault="0077658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77658A" w14:paraId="7E3C9A6D" w14:textId="77777777" w:rsidTr="006B479B">
        <w:trPr>
          <w:trHeight w:val="567"/>
        </w:trPr>
        <w:tc>
          <w:tcPr>
            <w:tcW w:w="8362" w:type="dxa"/>
          </w:tcPr>
          <w:p w14:paraId="1AB3C942" w14:textId="77777777" w:rsidR="0077658A" w:rsidRDefault="0077658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77658A" w14:paraId="100BDCFB" w14:textId="77777777" w:rsidTr="006B479B">
        <w:trPr>
          <w:trHeight w:val="567"/>
        </w:trPr>
        <w:tc>
          <w:tcPr>
            <w:tcW w:w="8362" w:type="dxa"/>
          </w:tcPr>
          <w:p w14:paraId="75FD434D" w14:textId="77777777" w:rsidR="0077658A" w:rsidRDefault="0077658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77658A" w14:paraId="76954832" w14:textId="77777777" w:rsidTr="006B479B">
        <w:trPr>
          <w:trHeight w:val="567"/>
        </w:trPr>
        <w:tc>
          <w:tcPr>
            <w:tcW w:w="8362" w:type="dxa"/>
          </w:tcPr>
          <w:p w14:paraId="32295456" w14:textId="77777777" w:rsidR="0077658A" w:rsidRPr="00DA4AB5" w:rsidRDefault="0077658A" w:rsidP="006B479B">
            <w:pPr>
              <w:tabs>
                <w:tab w:val="left" w:pos="5051"/>
              </w:tabs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6D353DDB" w14:textId="77777777" w:rsidR="00BE1606" w:rsidRPr="00A53815" w:rsidRDefault="00BE1606" w:rsidP="00A53815">
      <w:pPr>
        <w:rPr>
          <w:lang w:eastAsia="ja-JP"/>
        </w:rPr>
      </w:pPr>
    </w:p>
    <w:sectPr w:rsidR="00BE1606" w:rsidRPr="00A53815" w:rsidSect="00F02B7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EAF2D" w14:textId="77777777" w:rsidR="002D6008" w:rsidRDefault="002D6008" w:rsidP="00831BF7">
      <w:pPr>
        <w:spacing w:after="0" w:line="240" w:lineRule="auto"/>
      </w:pPr>
      <w:r>
        <w:separator/>
      </w:r>
    </w:p>
  </w:endnote>
  <w:endnote w:type="continuationSeparator" w:id="0">
    <w:p w14:paraId="79172D28" w14:textId="77777777" w:rsidR="002D6008" w:rsidRDefault="002D6008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516C6" w14:textId="77777777" w:rsidR="0077658A" w:rsidRDefault="0077658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8D427" w14:textId="77777777" w:rsidR="0077658A" w:rsidRDefault="0077658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9A154" w14:textId="77777777" w:rsidR="0077658A" w:rsidRDefault="0077658A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A5907" w14:textId="77777777" w:rsidR="008A173D" w:rsidRDefault="008A173D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D2C73" w14:textId="77777777" w:rsidR="008A173D" w:rsidRDefault="008A173D">
    <w:pPr>
      <w:pStyle w:val="a7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F4BD1" w14:textId="77777777" w:rsidR="008A173D" w:rsidRDefault="008A173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E6C34" w14:textId="77777777" w:rsidR="002D6008" w:rsidRDefault="002D6008" w:rsidP="00831BF7">
      <w:pPr>
        <w:spacing w:after="0" w:line="240" w:lineRule="auto"/>
      </w:pPr>
      <w:r>
        <w:separator/>
      </w:r>
    </w:p>
  </w:footnote>
  <w:footnote w:type="continuationSeparator" w:id="0">
    <w:p w14:paraId="2EA26859" w14:textId="77777777" w:rsidR="002D6008" w:rsidRDefault="002D6008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38C25" w14:textId="77777777" w:rsidR="0077658A" w:rsidRDefault="0077658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77658A" w14:paraId="21AD7195" w14:textId="77777777" w:rsidTr="00CF3444">
      <w:tc>
        <w:tcPr>
          <w:tcW w:w="1587" w:type="pct"/>
          <w:shd w:val="clear" w:color="auto" w:fill="D9D9D9" w:themeFill="background1" w:themeFillShade="D9"/>
        </w:tcPr>
        <w:p w14:paraId="33D9C5C3" w14:textId="77777777" w:rsidR="0077658A" w:rsidRPr="000C3CCC" w:rsidRDefault="0077658A" w:rsidP="00E10B35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44849957" w14:textId="77777777" w:rsidR="0077658A" w:rsidRPr="000C3CCC" w:rsidRDefault="0077658A" w:rsidP="002A2EF8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7A213F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反復トレーニング①</w:t>
          </w:r>
        </w:p>
      </w:tc>
      <w:tc>
        <w:tcPr>
          <w:tcW w:w="1553" w:type="pct"/>
          <w:vAlign w:val="center"/>
        </w:tcPr>
        <w:p w14:paraId="2DFB6DBB" w14:textId="77777777" w:rsidR="0077658A" w:rsidRPr="002C1E6C" w:rsidRDefault="0077658A" w:rsidP="00393CD5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2C1E6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ワード数：83語</w:t>
          </w:r>
        </w:p>
      </w:tc>
    </w:tr>
    <w:tr w:rsidR="0077658A" w14:paraId="79FACEEB" w14:textId="77777777" w:rsidTr="00CF3444">
      <w:tc>
        <w:tcPr>
          <w:tcW w:w="1587" w:type="pct"/>
          <w:shd w:val="clear" w:color="auto" w:fill="D9D9D9" w:themeFill="background1" w:themeFillShade="D9"/>
        </w:tcPr>
        <w:p w14:paraId="15EB2205" w14:textId="77777777" w:rsidR="0077658A" w:rsidRPr="000C3CCC" w:rsidRDefault="0077658A" w:rsidP="00E10B35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3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</w:t>
          </w:r>
          <w:r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5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7884D8D4" w14:textId="77777777" w:rsidR="0077658A" w:rsidRPr="000C3CCC" w:rsidRDefault="0077658A" w:rsidP="00E10B35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1B7F3401" w14:textId="77777777" w:rsidR="0077658A" w:rsidRPr="002C1E6C" w:rsidRDefault="0077658A" w:rsidP="00393CD5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2C1E6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p.38～45</w:t>
          </w:r>
        </w:p>
      </w:tc>
    </w:tr>
  </w:tbl>
  <w:p w14:paraId="25E1154B" w14:textId="77777777" w:rsidR="0077658A" w:rsidRDefault="0077658A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5D020" w14:textId="77777777" w:rsidR="0077658A" w:rsidRDefault="0077658A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3905" w14:textId="77777777" w:rsidR="008A173D" w:rsidRDefault="008A173D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77658A" w14:paraId="7CD8CCB2" w14:textId="77777777" w:rsidTr="006B479B">
      <w:tc>
        <w:tcPr>
          <w:tcW w:w="1587" w:type="pct"/>
          <w:shd w:val="clear" w:color="auto" w:fill="D9D9D9" w:themeFill="background1" w:themeFillShade="D9"/>
        </w:tcPr>
        <w:p w14:paraId="1C8FBD0E" w14:textId="77777777" w:rsidR="0077658A" w:rsidRPr="000C3CCC" w:rsidRDefault="0077658A" w:rsidP="0077658A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5154703E" w14:textId="77777777" w:rsidR="0077658A" w:rsidRPr="000C3CCC" w:rsidRDefault="0077658A" w:rsidP="0077658A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7A213F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</w:t>
          </w:r>
          <w:r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②</w:t>
          </w:r>
        </w:p>
      </w:tc>
      <w:tc>
        <w:tcPr>
          <w:tcW w:w="1553" w:type="pct"/>
          <w:vAlign w:val="center"/>
        </w:tcPr>
        <w:p w14:paraId="2F62D02B" w14:textId="77777777" w:rsidR="0077658A" w:rsidRPr="002C1E6C" w:rsidRDefault="0077658A" w:rsidP="0077658A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2C1E6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ワード数：83語</w:t>
          </w:r>
        </w:p>
      </w:tc>
    </w:tr>
    <w:tr w:rsidR="0077658A" w14:paraId="5BECA23B" w14:textId="77777777" w:rsidTr="006B479B">
      <w:tc>
        <w:tcPr>
          <w:tcW w:w="1587" w:type="pct"/>
          <w:shd w:val="clear" w:color="auto" w:fill="D9D9D9" w:themeFill="background1" w:themeFillShade="D9"/>
        </w:tcPr>
        <w:p w14:paraId="2431C905" w14:textId="77777777" w:rsidR="0077658A" w:rsidRPr="000C3CCC" w:rsidRDefault="0077658A" w:rsidP="0077658A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3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</w:t>
          </w:r>
          <w:r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5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24F97E23" w14:textId="77777777" w:rsidR="0077658A" w:rsidRPr="000C3CCC" w:rsidRDefault="0077658A" w:rsidP="0077658A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1268DCD5" w14:textId="77777777" w:rsidR="0077658A" w:rsidRPr="002C1E6C" w:rsidRDefault="0077658A" w:rsidP="0077658A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2C1E6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p.38～45</w:t>
          </w:r>
        </w:p>
      </w:tc>
    </w:tr>
  </w:tbl>
  <w:p w14:paraId="062324B2" w14:textId="77777777" w:rsidR="00BE1606" w:rsidRPr="0077658A" w:rsidRDefault="00BE1606">
    <w:pPr>
      <w:pStyle w:val="a5"/>
      <w:rPr>
        <w:lang w:eastAsia="ja-JP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9BCAF" w14:textId="77777777" w:rsidR="008A173D" w:rsidRDefault="008A173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4935"/>
    <w:rsid w:val="00042C27"/>
    <w:rsid w:val="000446D2"/>
    <w:rsid w:val="0006063C"/>
    <w:rsid w:val="000872EF"/>
    <w:rsid w:val="000C3CCC"/>
    <w:rsid w:val="000C44AF"/>
    <w:rsid w:val="000E52DE"/>
    <w:rsid w:val="000F5E0F"/>
    <w:rsid w:val="0011374E"/>
    <w:rsid w:val="00125299"/>
    <w:rsid w:val="00144BFF"/>
    <w:rsid w:val="0015074B"/>
    <w:rsid w:val="00153B11"/>
    <w:rsid w:val="001633D7"/>
    <w:rsid w:val="00183100"/>
    <w:rsid w:val="001972F7"/>
    <w:rsid w:val="001D2050"/>
    <w:rsid w:val="0029639D"/>
    <w:rsid w:val="002A2EF8"/>
    <w:rsid w:val="002B573D"/>
    <w:rsid w:val="002C1E6C"/>
    <w:rsid w:val="002D6008"/>
    <w:rsid w:val="003150C7"/>
    <w:rsid w:val="0031576A"/>
    <w:rsid w:val="0032142B"/>
    <w:rsid w:val="00326F90"/>
    <w:rsid w:val="00364804"/>
    <w:rsid w:val="00393CD5"/>
    <w:rsid w:val="003C1DB7"/>
    <w:rsid w:val="003C6605"/>
    <w:rsid w:val="00463641"/>
    <w:rsid w:val="004C1F4E"/>
    <w:rsid w:val="004C7A80"/>
    <w:rsid w:val="0050143F"/>
    <w:rsid w:val="00514DBB"/>
    <w:rsid w:val="005576FD"/>
    <w:rsid w:val="00560605"/>
    <w:rsid w:val="006E6366"/>
    <w:rsid w:val="00753C26"/>
    <w:rsid w:val="00772745"/>
    <w:rsid w:val="0077658A"/>
    <w:rsid w:val="007A213F"/>
    <w:rsid w:val="007C2617"/>
    <w:rsid w:val="00811E41"/>
    <w:rsid w:val="00831BF7"/>
    <w:rsid w:val="00840B1A"/>
    <w:rsid w:val="0085108F"/>
    <w:rsid w:val="00857AF9"/>
    <w:rsid w:val="008A173D"/>
    <w:rsid w:val="008D3AB1"/>
    <w:rsid w:val="008E74B3"/>
    <w:rsid w:val="008F1788"/>
    <w:rsid w:val="00953E79"/>
    <w:rsid w:val="00962CDC"/>
    <w:rsid w:val="00990BC6"/>
    <w:rsid w:val="009A7FEE"/>
    <w:rsid w:val="009C6DCC"/>
    <w:rsid w:val="009C70DC"/>
    <w:rsid w:val="009E60D0"/>
    <w:rsid w:val="009E74DE"/>
    <w:rsid w:val="00A53815"/>
    <w:rsid w:val="00A6260E"/>
    <w:rsid w:val="00A836A4"/>
    <w:rsid w:val="00A86465"/>
    <w:rsid w:val="00AA1D8D"/>
    <w:rsid w:val="00AA6A99"/>
    <w:rsid w:val="00AB17E0"/>
    <w:rsid w:val="00AC74CD"/>
    <w:rsid w:val="00AD2083"/>
    <w:rsid w:val="00AD717F"/>
    <w:rsid w:val="00B0268E"/>
    <w:rsid w:val="00B47730"/>
    <w:rsid w:val="00B47A74"/>
    <w:rsid w:val="00B63EFD"/>
    <w:rsid w:val="00B65B96"/>
    <w:rsid w:val="00B728F5"/>
    <w:rsid w:val="00B846C9"/>
    <w:rsid w:val="00BD4333"/>
    <w:rsid w:val="00BE1606"/>
    <w:rsid w:val="00C075B2"/>
    <w:rsid w:val="00C22785"/>
    <w:rsid w:val="00C33FA0"/>
    <w:rsid w:val="00C44523"/>
    <w:rsid w:val="00C52CA3"/>
    <w:rsid w:val="00CA1F7B"/>
    <w:rsid w:val="00CB0664"/>
    <w:rsid w:val="00CD7390"/>
    <w:rsid w:val="00D14E22"/>
    <w:rsid w:val="00D40E9B"/>
    <w:rsid w:val="00D47238"/>
    <w:rsid w:val="00D571A2"/>
    <w:rsid w:val="00D62DAF"/>
    <w:rsid w:val="00D6744A"/>
    <w:rsid w:val="00D80BF7"/>
    <w:rsid w:val="00D86054"/>
    <w:rsid w:val="00D90BD1"/>
    <w:rsid w:val="00DA4AB5"/>
    <w:rsid w:val="00DD3CCA"/>
    <w:rsid w:val="00E10B35"/>
    <w:rsid w:val="00E14B6A"/>
    <w:rsid w:val="00E370E9"/>
    <w:rsid w:val="00E431FA"/>
    <w:rsid w:val="00E6581E"/>
    <w:rsid w:val="00E7696D"/>
    <w:rsid w:val="00E77C91"/>
    <w:rsid w:val="00E84025"/>
    <w:rsid w:val="00EB204B"/>
    <w:rsid w:val="00EC2A19"/>
    <w:rsid w:val="00F02B74"/>
    <w:rsid w:val="00F04F63"/>
    <w:rsid w:val="00F62303"/>
    <w:rsid w:val="00F85ED5"/>
    <w:rsid w:val="00FC693F"/>
    <w:rsid w:val="00FE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2</cp:revision>
  <cp:lastPrinted>2025-09-05T04:18:00Z</cp:lastPrinted>
  <dcterms:created xsi:type="dcterms:W3CDTF">2025-09-09T07:01:00Z</dcterms:created>
  <dcterms:modified xsi:type="dcterms:W3CDTF">2025-09-09T07:01:00Z</dcterms:modified>
  <cp:category/>
</cp:coreProperties>
</file>