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2F78" w14:textId="77777777" w:rsidR="00E73BBA" w:rsidRPr="004054E3" w:rsidRDefault="00E73BBA" w:rsidP="00E73BBA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5BD5DFF7" w14:textId="77777777" w:rsidR="00E73BBA" w:rsidRDefault="00E73BBA" w:rsidP="00E73BBA">
      <w:pPr>
        <w:rPr>
          <w:rFonts w:ascii="Century Schoolbook" w:hAnsi="Century Schoolbook" w:cs="Times New Roman"/>
          <w:sz w:val="24"/>
          <w:lang w:eastAsia="ja-JP"/>
        </w:rPr>
      </w:pPr>
      <w:r w:rsidRPr="00F865A6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Do you know each typhoon has a name?</w:t>
      </w:r>
      <w:r w:rsidRPr="005953FB">
        <w:rPr>
          <w:noProof/>
        </w:rPr>
        <w:t xml:space="preserve"> 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Typhoons have been affecting Asian countries for many years.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People used to use English names for typhoons before, but now, those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names are related to Asia.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How long have people been using Asian names?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They have been using such names since 2000.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Japan also suggests names to give to typhoons, such as Koto or Yagi.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F865A6">
        <w:rPr>
          <w:rFonts w:ascii="Century Schoolbook" w:hAnsi="Century Schoolbook" w:cs="Times New Roman" w:hint="eastAsia"/>
          <w:sz w:val="24"/>
          <w:lang w:eastAsia="ja-JP"/>
        </w:rPr>
        <w:t xml:space="preserve"> These names come from the names of stars.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E73BBA" w14:paraId="461E4162" w14:textId="77777777" w:rsidTr="006B479B">
        <w:trPr>
          <w:trHeight w:val="567"/>
        </w:trPr>
        <w:tc>
          <w:tcPr>
            <w:tcW w:w="8362" w:type="dxa"/>
          </w:tcPr>
          <w:p w14:paraId="36FDEA9C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6ADCA99F" w14:textId="77777777" w:rsidTr="006B479B">
        <w:trPr>
          <w:trHeight w:val="567"/>
        </w:trPr>
        <w:tc>
          <w:tcPr>
            <w:tcW w:w="8362" w:type="dxa"/>
          </w:tcPr>
          <w:p w14:paraId="11BF16DC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521319B5" w14:textId="77777777" w:rsidTr="006B479B">
        <w:trPr>
          <w:trHeight w:val="567"/>
        </w:trPr>
        <w:tc>
          <w:tcPr>
            <w:tcW w:w="8362" w:type="dxa"/>
          </w:tcPr>
          <w:p w14:paraId="2E641F57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188B94F9" w14:textId="77777777" w:rsidTr="006B479B">
        <w:trPr>
          <w:trHeight w:val="567"/>
        </w:trPr>
        <w:tc>
          <w:tcPr>
            <w:tcW w:w="8362" w:type="dxa"/>
          </w:tcPr>
          <w:p w14:paraId="41CE0B12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26DF8B0A" w14:textId="77777777" w:rsidTr="006B479B">
        <w:trPr>
          <w:trHeight w:val="567"/>
        </w:trPr>
        <w:tc>
          <w:tcPr>
            <w:tcW w:w="8362" w:type="dxa"/>
          </w:tcPr>
          <w:p w14:paraId="3DDEC95B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5460CF1F" w14:textId="77777777" w:rsidTr="006B479B">
        <w:trPr>
          <w:trHeight w:val="567"/>
        </w:trPr>
        <w:tc>
          <w:tcPr>
            <w:tcW w:w="8362" w:type="dxa"/>
          </w:tcPr>
          <w:p w14:paraId="68E5D672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3277887D" w14:textId="77777777" w:rsidTr="006B479B">
        <w:trPr>
          <w:trHeight w:val="567"/>
        </w:trPr>
        <w:tc>
          <w:tcPr>
            <w:tcW w:w="8362" w:type="dxa"/>
          </w:tcPr>
          <w:p w14:paraId="20F6ADD5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7D932A8C" w14:textId="77777777" w:rsidTr="006B479B">
        <w:trPr>
          <w:trHeight w:val="567"/>
        </w:trPr>
        <w:tc>
          <w:tcPr>
            <w:tcW w:w="8362" w:type="dxa"/>
          </w:tcPr>
          <w:p w14:paraId="2EBC0185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15710990" w14:textId="77777777" w:rsidTr="006B479B">
        <w:trPr>
          <w:trHeight w:val="567"/>
        </w:trPr>
        <w:tc>
          <w:tcPr>
            <w:tcW w:w="8362" w:type="dxa"/>
          </w:tcPr>
          <w:p w14:paraId="11D437E5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0C3222B5" w14:textId="77777777" w:rsidTr="006B479B">
        <w:trPr>
          <w:trHeight w:val="567"/>
        </w:trPr>
        <w:tc>
          <w:tcPr>
            <w:tcW w:w="8362" w:type="dxa"/>
          </w:tcPr>
          <w:p w14:paraId="2C8883B9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5641E302" w14:textId="77777777" w:rsidTr="006B479B">
        <w:trPr>
          <w:trHeight w:val="567"/>
        </w:trPr>
        <w:tc>
          <w:tcPr>
            <w:tcW w:w="8362" w:type="dxa"/>
          </w:tcPr>
          <w:p w14:paraId="7A6A2CB4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2223E435" w14:textId="77777777" w:rsidTr="006B479B">
        <w:trPr>
          <w:trHeight w:val="567"/>
        </w:trPr>
        <w:tc>
          <w:tcPr>
            <w:tcW w:w="8362" w:type="dxa"/>
          </w:tcPr>
          <w:p w14:paraId="38AEBA0A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6C79A47B" w14:textId="77777777" w:rsidTr="006B479B">
        <w:trPr>
          <w:trHeight w:val="567"/>
        </w:trPr>
        <w:tc>
          <w:tcPr>
            <w:tcW w:w="8362" w:type="dxa"/>
          </w:tcPr>
          <w:p w14:paraId="55F67F2C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7413A0C3" w14:textId="77777777" w:rsidTr="006B479B">
        <w:trPr>
          <w:trHeight w:val="567"/>
        </w:trPr>
        <w:tc>
          <w:tcPr>
            <w:tcW w:w="8362" w:type="dxa"/>
          </w:tcPr>
          <w:p w14:paraId="11A7F94C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300B55F9" w14:textId="77777777" w:rsidR="00E73BBA" w:rsidRDefault="00E73BBA" w:rsidP="00E73BBA">
      <w:pPr>
        <w:sectPr w:rsidR="00E73BBA" w:rsidSect="00E73B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3DEDF21F" w14:textId="77777777" w:rsidR="00E73BBA" w:rsidRPr="009408BE" w:rsidRDefault="00E73BBA" w:rsidP="00E73BBA">
      <w:pPr>
        <w:pStyle w:val="aa"/>
        <w:rPr>
          <w:sz w:val="22"/>
          <w:szCs w:val="22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6C6E5FBB" w14:textId="77777777" w:rsidR="00E73BBA" w:rsidRPr="0098484B" w:rsidRDefault="00E73BBA" w:rsidP="00E73BBA">
      <w:pPr>
        <w:rPr>
          <w:rFonts w:ascii="Century Schoolbook" w:hAnsi="Century Schoolbook" w:cs="Times New Roman"/>
          <w:szCs w:val="21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D40A77" wp14:editId="71A268E5">
            <wp:simplePos x="0" y="0"/>
            <wp:positionH relativeFrom="column">
              <wp:posOffset>4821555</wp:posOffset>
            </wp:positionH>
            <wp:positionV relativeFrom="paragraph">
              <wp:posOffset>-586105</wp:posOffset>
            </wp:positionV>
            <wp:extent cx="353423" cy="360000"/>
            <wp:effectExtent l="0" t="0" r="8890" b="2540"/>
            <wp:wrapNone/>
            <wp:docPr id="8846936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69364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3423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あなたはそれぞれの台風に名前があることを知っていますか。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台風は何年もの間、アジアの国々に影響を与え続けています。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人々は以前は台風に英語名を使っていましたが、今では、それらの名前はアジアに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関連しています。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人々はどれくらいアジア名を使い続けていますか。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彼らはそのような名前を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2000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年から使い続けています。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日本もまた、コトやヤギのような、台風に与えるための名前を提案しています。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457A3D">
        <w:rPr>
          <w:rFonts w:ascii="Century Schoolbook" w:hAnsi="Century Schoolbook" w:cs="Times New Roman" w:hint="eastAsia"/>
          <w:sz w:val="21"/>
          <w:szCs w:val="20"/>
          <w:lang w:eastAsia="ja-JP"/>
        </w:rPr>
        <w:t>これらの名前は星の名前に由来しています。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E73BBA" w14:paraId="10219008" w14:textId="77777777" w:rsidTr="006B479B">
        <w:trPr>
          <w:trHeight w:val="567"/>
        </w:trPr>
        <w:tc>
          <w:tcPr>
            <w:tcW w:w="8362" w:type="dxa"/>
          </w:tcPr>
          <w:p w14:paraId="615B8C48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64BED3B0" w14:textId="77777777" w:rsidTr="006B479B">
        <w:trPr>
          <w:trHeight w:val="567"/>
        </w:trPr>
        <w:tc>
          <w:tcPr>
            <w:tcW w:w="8362" w:type="dxa"/>
          </w:tcPr>
          <w:p w14:paraId="729F4FA1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38044FB8" w14:textId="77777777" w:rsidTr="006B479B">
        <w:trPr>
          <w:trHeight w:val="567"/>
        </w:trPr>
        <w:tc>
          <w:tcPr>
            <w:tcW w:w="8362" w:type="dxa"/>
          </w:tcPr>
          <w:p w14:paraId="07CBFF0D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1137A968" w14:textId="77777777" w:rsidTr="006B479B">
        <w:trPr>
          <w:trHeight w:val="567"/>
        </w:trPr>
        <w:tc>
          <w:tcPr>
            <w:tcW w:w="8362" w:type="dxa"/>
          </w:tcPr>
          <w:p w14:paraId="18730FF3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5DD0C770" w14:textId="77777777" w:rsidTr="006B479B">
        <w:trPr>
          <w:trHeight w:val="567"/>
        </w:trPr>
        <w:tc>
          <w:tcPr>
            <w:tcW w:w="8362" w:type="dxa"/>
          </w:tcPr>
          <w:p w14:paraId="1F6AC33D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1F43EBAB" w14:textId="77777777" w:rsidTr="006B479B">
        <w:trPr>
          <w:trHeight w:val="567"/>
        </w:trPr>
        <w:tc>
          <w:tcPr>
            <w:tcW w:w="8362" w:type="dxa"/>
          </w:tcPr>
          <w:p w14:paraId="2D7FEA15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2DCCEDE9" w14:textId="77777777" w:rsidTr="006B479B">
        <w:trPr>
          <w:trHeight w:val="567"/>
        </w:trPr>
        <w:tc>
          <w:tcPr>
            <w:tcW w:w="8362" w:type="dxa"/>
          </w:tcPr>
          <w:p w14:paraId="0BB4AFE7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259BF94A" w14:textId="77777777" w:rsidTr="006B479B">
        <w:trPr>
          <w:trHeight w:val="567"/>
        </w:trPr>
        <w:tc>
          <w:tcPr>
            <w:tcW w:w="8362" w:type="dxa"/>
          </w:tcPr>
          <w:p w14:paraId="29CFD7F1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756A4004" w14:textId="77777777" w:rsidTr="006B479B">
        <w:trPr>
          <w:trHeight w:val="567"/>
        </w:trPr>
        <w:tc>
          <w:tcPr>
            <w:tcW w:w="8362" w:type="dxa"/>
          </w:tcPr>
          <w:p w14:paraId="6BB76352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5231798A" w14:textId="77777777" w:rsidTr="006B479B">
        <w:trPr>
          <w:trHeight w:val="567"/>
        </w:trPr>
        <w:tc>
          <w:tcPr>
            <w:tcW w:w="8362" w:type="dxa"/>
          </w:tcPr>
          <w:p w14:paraId="0826C3C8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49ADAA90" w14:textId="77777777" w:rsidTr="006B479B">
        <w:trPr>
          <w:trHeight w:val="567"/>
        </w:trPr>
        <w:tc>
          <w:tcPr>
            <w:tcW w:w="8362" w:type="dxa"/>
          </w:tcPr>
          <w:p w14:paraId="4F109194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7B575C39" w14:textId="77777777" w:rsidTr="006B479B">
        <w:trPr>
          <w:trHeight w:val="567"/>
        </w:trPr>
        <w:tc>
          <w:tcPr>
            <w:tcW w:w="8362" w:type="dxa"/>
          </w:tcPr>
          <w:p w14:paraId="26754150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1B7E62F3" w14:textId="77777777" w:rsidTr="006B479B">
        <w:trPr>
          <w:trHeight w:val="567"/>
        </w:trPr>
        <w:tc>
          <w:tcPr>
            <w:tcW w:w="8362" w:type="dxa"/>
          </w:tcPr>
          <w:p w14:paraId="6179DF75" w14:textId="77777777" w:rsidR="00E73BBA" w:rsidRDefault="00E73BBA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E73BBA" w14:paraId="48BEDA77" w14:textId="77777777" w:rsidTr="006B479B">
        <w:trPr>
          <w:trHeight w:val="567"/>
        </w:trPr>
        <w:tc>
          <w:tcPr>
            <w:tcW w:w="8362" w:type="dxa"/>
          </w:tcPr>
          <w:p w14:paraId="5AA6B6C7" w14:textId="77777777" w:rsidR="00E73BBA" w:rsidRPr="00DA4AB5" w:rsidRDefault="00E73BBA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A53815" w:rsidRDefault="00BE1606" w:rsidP="00A53815">
      <w:pPr>
        <w:rPr>
          <w:lang w:eastAsia="ja-JP"/>
        </w:rPr>
      </w:pPr>
    </w:p>
    <w:sectPr w:rsidR="00BE1606" w:rsidRPr="00A53815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EAF2D" w14:textId="77777777" w:rsidR="002D6008" w:rsidRDefault="002D6008" w:rsidP="00831BF7">
      <w:pPr>
        <w:spacing w:after="0" w:line="240" w:lineRule="auto"/>
      </w:pPr>
      <w:r>
        <w:separator/>
      </w:r>
    </w:p>
  </w:endnote>
  <w:endnote w:type="continuationSeparator" w:id="0">
    <w:p w14:paraId="79172D28" w14:textId="77777777" w:rsidR="002D6008" w:rsidRDefault="002D6008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65F6" w14:textId="77777777" w:rsidR="00E73BBA" w:rsidRDefault="00E73BB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29F59" w14:textId="77777777" w:rsidR="00E73BBA" w:rsidRDefault="00E73BBA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DD3A" w14:textId="77777777" w:rsidR="00E73BBA" w:rsidRDefault="00E73BBA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6C34" w14:textId="77777777" w:rsidR="002D6008" w:rsidRDefault="002D6008" w:rsidP="00831BF7">
      <w:pPr>
        <w:spacing w:after="0" w:line="240" w:lineRule="auto"/>
      </w:pPr>
      <w:r>
        <w:separator/>
      </w:r>
    </w:p>
  </w:footnote>
  <w:footnote w:type="continuationSeparator" w:id="0">
    <w:p w14:paraId="2EA26859" w14:textId="77777777" w:rsidR="002D6008" w:rsidRDefault="002D6008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F0815" w14:textId="77777777" w:rsidR="00E73BBA" w:rsidRDefault="00E73BB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73BBA" w14:paraId="03F89454" w14:textId="77777777" w:rsidTr="000E7B8C">
      <w:tc>
        <w:tcPr>
          <w:tcW w:w="1587" w:type="pct"/>
          <w:shd w:val="clear" w:color="auto" w:fill="D9D9D9" w:themeFill="background1" w:themeFillShade="D9"/>
        </w:tcPr>
        <w:p w14:paraId="20508182" w14:textId="77777777" w:rsidR="00E73BBA" w:rsidRPr="000C3CCC" w:rsidRDefault="00E73BBA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4B85239B" w14:textId="77777777" w:rsidR="00E73BBA" w:rsidRPr="000C3CCC" w:rsidRDefault="00E73BBA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4DB3C0CF" w14:textId="77777777" w:rsidR="00E73BBA" w:rsidRPr="002C1E6C" w:rsidRDefault="00E73BBA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E73BBA" w14:paraId="08B89DD7" w14:textId="77777777" w:rsidTr="000E7B8C">
      <w:tc>
        <w:tcPr>
          <w:tcW w:w="1587" w:type="pct"/>
          <w:shd w:val="clear" w:color="auto" w:fill="D9D9D9" w:themeFill="background1" w:themeFillShade="D9"/>
        </w:tcPr>
        <w:p w14:paraId="725F06CC" w14:textId="77777777" w:rsidR="00E73BBA" w:rsidRPr="000C3CCC" w:rsidRDefault="00E73BBA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6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4294A75C" w14:textId="77777777" w:rsidR="00E73BBA" w:rsidRPr="000C3CCC" w:rsidRDefault="00E73BBA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5BE559F3" w14:textId="77777777" w:rsidR="00E73BBA" w:rsidRPr="002C1E6C" w:rsidRDefault="00E73BBA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</w:tr>
  </w:tbl>
  <w:p w14:paraId="2D8BFD6D" w14:textId="77777777" w:rsidR="00E73BBA" w:rsidRDefault="00E73BBA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14C2" w14:textId="77777777" w:rsidR="00E73BBA" w:rsidRDefault="00E73BB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E73BBA" w14:paraId="2B121AA6" w14:textId="77777777" w:rsidTr="006B479B">
      <w:tc>
        <w:tcPr>
          <w:tcW w:w="1587" w:type="pct"/>
          <w:shd w:val="clear" w:color="auto" w:fill="D9D9D9" w:themeFill="background1" w:themeFillShade="D9"/>
        </w:tcPr>
        <w:p w14:paraId="22F7F2E0" w14:textId="77777777" w:rsidR="00E73BBA" w:rsidRPr="000C3CCC" w:rsidRDefault="00E73BBA" w:rsidP="00E73BBA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1D2D312D" w14:textId="77777777" w:rsidR="00E73BBA" w:rsidRPr="000C3CCC" w:rsidRDefault="00E73BBA" w:rsidP="00E73BBA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69C44EDB" w14:textId="77777777" w:rsidR="00E73BBA" w:rsidRPr="002C1E6C" w:rsidRDefault="00E73BBA" w:rsidP="00E73BBA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</w:tr>
    <w:tr w:rsidR="00E73BBA" w14:paraId="3218C011" w14:textId="77777777" w:rsidTr="006B479B">
      <w:tc>
        <w:tcPr>
          <w:tcW w:w="1587" w:type="pct"/>
          <w:shd w:val="clear" w:color="auto" w:fill="D9D9D9" w:themeFill="background1" w:themeFillShade="D9"/>
        </w:tcPr>
        <w:p w14:paraId="70952C24" w14:textId="77777777" w:rsidR="00E73BBA" w:rsidRPr="000C3CCC" w:rsidRDefault="00E73BBA" w:rsidP="00E73BBA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6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5CB591D" w14:textId="77777777" w:rsidR="00E73BBA" w:rsidRPr="000C3CCC" w:rsidRDefault="00E73BBA" w:rsidP="00E73BBA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5268714" w14:textId="77777777" w:rsidR="00E73BBA" w:rsidRPr="002C1E6C" w:rsidRDefault="00E73BBA" w:rsidP="00E73BBA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2C1E6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</w:tr>
  </w:tbl>
  <w:p w14:paraId="062324B2" w14:textId="77777777" w:rsidR="00BE1606" w:rsidRPr="00E73BBA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F4E"/>
    <w:rsid w:val="004C7A80"/>
    <w:rsid w:val="0050143F"/>
    <w:rsid w:val="00514DBB"/>
    <w:rsid w:val="005576FD"/>
    <w:rsid w:val="00560605"/>
    <w:rsid w:val="006941EA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2025-09-09T07:02:00Z</dcterms:created>
  <dcterms:modified xsi:type="dcterms:W3CDTF">2025-09-09T07:02:00Z</dcterms:modified>
  <cp:category/>
</cp:coreProperties>
</file>