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6C4B" w14:textId="77777777" w:rsidR="003669D7" w:rsidRPr="004054E3" w:rsidRDefault="003669D7" w:rsidP="003669D7">
      <w:pPr>
        <w:pStyle w:val="aa"/>
        <w:rPr>
          <w:sz w:val="24"/>
          <w:szCs w:val="24"/>
          <w:lang w:eastAsia="ja-JP"/>
        </w:rPr>
      </w:pPr>
      <w:r w:rsidRPr="004054E3">
        <w:rPr>
          <w:rFonts w:hint="eastAsia"/>
          <w:sz w:val="24"/>
          <w:szCs w:val="24"/>
          <w:lang w:eastAsia="ja-JP"/>
        </w:rPr>
        <w:t>日本語にしな</w:t>
      </w:r>
      <w:r w:rsidRPr="004054E3">
        <w:rPr>
          <w:sz w:val="24"/>
          <w:szCs w:val="24"/>
          <w:lang w:eastAsia="ja-JP"/>
        </w:rPr>
        <w:t>さい</w:t>
      </w:r>
    </w:p>
    <w:p w14:paraId="7BA65840" w14:textId="77777777" w:rsidR="003669D7" w:rsidRDefault="003669D7" w:rsidP="003669D7">
      <w:pPr>
        <w:rPr>
          <w:rFonts w:ascii="Century Schoolbook" w:hAnsi="Century Schoolbook" w:cs="Times New Roman"/>
          <w:sz w:val="24"/>
          <w:lang w:eastAsia="ja-JP"/>
        </w:rPr>
      </w:pPr>
      <w:r w:rsidRPr="00432CB6">
        <w:rPr>
          <w:rFonts w:ascii="Century Schoolbook" w:hAnsi="Century Schoolbook" w:cs="Times New Roman" w:hint="eastAsia"/>
          <w:sz w:val="24"/>
          <w:lang w:eastAsia="ja-JP"/>
        </w:rPr>
        <w:t>①</w:t>
      </w:r>
      <w:r w:rsidRPr="00432CB6">
        <w:rPr>
          <w:rFonts w:ascii="Century Schoolbook" w:hAnsi="Century Schoolbook" w:cs="Times New Roman" w:hint="eastAsia"/>
          <w:sz w:val="24"/>
          <w:lang w:eastAsia="ja-JP"/>
        </w:rPr>
        <w:t xml:space="preserve"> I</w:t>
      </w:r>
      <w:r>
        <w:rPr>
          <w:rFonts w:ascii="Century Schoolbook" w:hAnsi="Century Schoolbook" w:cs="Times New Roman"/>
          <w:sz w:val="24"/>
          <w:lang w:eastAsia="ja-JP"/>
        </w:rPr>
        <w:t>’</w:t>
      </w:r>
      <w:r w:rsidRPr="00432CB6">
        <w:rPr>
          <w:rFonts w:ascii="Century Schoolbook" w:hAnsi="Century Schoolbook" w:cs="Times New Roman" w:hint="eastAsia"/>
          <w:sz w:val="24"/>
          <w:lang w:eastAsia="ja-JP"/>
        </w:rPr>
        <w:t>m Yuka.</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②</w:t>
      </w:r>
      <w:r w:rsidRPr="00432CB6">
        <w:rPr>
          <w:rFonts w:ascii="Century Schoolbook" w:hAnsi="Century Schoolbook" w:cs="Times New Roman" w:hint="eastAsia"/>
          <w:sz w:val="24"/>
          <w:lang w:eastAsia="ja-JP"/>
        </w:rPr>
        <w:t xml:space="preserve"> My uncle lives in Kagoshima, and he grows bananas.</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③</w:t>
      </w:r>
      <w:r w:rsidRPr="00432CB6">
        <w:rPr>
          <w:rFonts w:ascii="Century Schoolbook" w:hAnsi="Century Schoolbook" w:cs="Times New Roman" w:hint="eastAsia"/>
          <w:sz w:val="24"/>
          <w:lang w:eastAsia="ja-JP"/>
        </w:rPr>
        <w:t xml:space="preserve"> I visited him this summer, and he taught me a lot of things about </w:t>
      </w:r>
      <w:r>
        <w:rPr>
          <w:rFonts w:ascii="Century Schoolbook" w:hAnsi="Century Schoolbook" w:cs="Times New Roman"/>
          <w:sz w:val="24"/>
          <w:lang w:eastAsia="ja-JP"/>
        </w:rPr>
        <w:br/>
      </w:r>
      <w:r>
        <w:rPr>
          <w:rFonts w:ascii="Century Schoolbook" w:hAnsi="Century Schoolbook" w:cs="Times New Roman" w:hint="eastAsia"/>
          <w:sz w:val="24"/>
          <w:lang w:eastAsia="ja-JP"/>
        </w:rPr>
        <w:t xml:space="preserve">　</w:t>
      </w:r>
      <w:r>
        <w:rPr>
          <w:rFonts w:ascii="Century Schoolbook" w:hAnsi="Century Schoolbook" w:cs="Times New Roman" w:hint="eastAsia"/>
          <w:sz w:val="24"/>
          <w:lang w:eastAsia="ja-JP"/>
        </w:rPr>
        <w:t xml:space="preserve"> </w:t>
      </w:r>
      <w:r w:rsidRPr="00432CB6">
        <w:rPr>
          <w:rFonts w:ascii="Century Schoolbook" w:hAnsi="Century Schoolbook" w:cs="Times New Roman" w:hint="eastAsia"/>
          <w:sz w:val="24"/>
          <w:lang w:eastAsia="ja-JP"/>
        </w:rPr>
        <w:t>bananas.</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④</w:t>
      </w:r>
      <w:r w:rsidRPr="00432CB6">
        <w:rPr>
          <w:rFonts w:ascii="Century Schoolbook" w:hAnsi="Century Schoolbook" w:cs="Times New Roman" w:hint="eastAsia"/>
          <w:sz w:val="24"/>
          <w:lang w:eastAsia="ja-JP"/>
        </w:rPr>
        <w:t xml:space="preserve"> I often buy my family bananas at a supermarket.</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⑤</w:t>
      </w:r>
      <w:r w:rsidRPr="00432CB6">
        <w:rPr>
          <w:rFonts w:ascii="Century Schoolbook" w:hAnsi="Century Schoolbook" w:cs="Times New Roman" w:hint="eastAsia"/>
          <w:sz w:val="24"/>
          <w:lang w:eastAsia="ja-JP"/>
        </w:rPr>
        <w:t xml:space="preserve"> A few days later, we find some brown spots on the banana peel.</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⑥</w:t>
      </w:r>
      <w:r w:rsidRPr="00432CB6">
        <w:rPr>
          <w:rFonts w:ascii="Century Schoolbook" w:hAnsi="Century Schoolbook" w:cs="Times New Roman" w:hint="eastAsia"/>
          <w:sz w:val="24"/>
          <w:lang w:eastAsia="ja-JP"/>
        </w:rPr>
        <w:t xml:space="preserve"> People call them sugar spots.</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⑦</w:t>
      </w:r>
      <w:r w:rsidRPr="00432CB6">
        <w:rPr>
          <w:rFonts w:ascii="Century Schoolbook" w:hAnsi="Century Schoolbook" w:cs="Times New Roman" w:hint="eastAsia"/>
          <w:sz w:val="24"/>
          <w:lang w:eastAsia="ja-JP"/>
        </w:rPr>
        <w:t xml:space="preserve"> The spots show that the bananas are very sweet.</w:t>
      </w:r>
      <w:r>
        <w:rPr>
          <w:rFonts w:ascii="Century Schoolbook" w:hAnsi="Century Schoolbook" w:cs="Times New Roman"/>
          <w:sz w:val="24"/>
          <w:lang w:eastAsia="ja-JP"/>
        </w:rPr>
        <w:br/>
      </w:r>
      <w:r w:rsidRPr="00432CB6">
        <w:rPr>
          <w:rFonts w:ascii="Century Schoolbook" w:hAnsi="Century Schoolbook" w:cs="Times New Roman" w:hint="eastAsia"/>
          <w:sz w:val="24"/>
          <w:lang w:eastAsia="ja-JP"/>
        </w:rPr>
        <w:t>⑧</w:t>
      </w:r>
      <w:r w:rsidRPr="00432CB6">
        <w:rPr>
          <w:rFonts w:ascii="Century Schoolbook" w:hAnsi="Century Schoolbook" w:cs="Times New Roman" w:hint="eastAsia"/>
          <w:sz w:val="24"/>
          <w:lang w:eastAsia="ja-JP"/>
        </w:rPr>
        <w:t xml:space="preserve"> We can say sugar spots teach us the right time to eat them.</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3669D7" w14:paraId="5B2791AD" w14:textId="77777777" w:rsidTr="006B479B">
        <w:trPr>
          <w:trHeight w:val="567"/>
        </w:trPr>
        <w:tc>
          <w:tcPr>
            <w:tcW w:w="8362" w:type="dxa"/>
          </w:tcPr>
          <w:p w14:paraId="37949BBE"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33EC7403" w14:textId="77777777" w:rsidTr="006B479B">
        <w:trPr>
          <w:trHeight w:val="567"/>
        </w:trPr>
        <w:tc>
          <w:tcPr>
            <w:tcW w:w="8362" w:type="dxa"/>
          </w:tcPr>
          <w:p w14:paraId="180C88E5"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839A76C" w14:textId="77777777" w:rsidTr="006B479B">
        <w:trPr>
          <w:trHeight w:val="567"/>
        </w:trPr>
        <w:tc>
          <w:tcPr>
            <w:tcW w:w="8362" w:type="dxa"/>
          </w:tcPr>
          <w:p w14:paraId="112B611F"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0844578" w14:textId="77777777" w:rsidTr="006B479B">
        <w:trPr>
          <w:trHeight w:val="567"/>
        </w:trPr>
        <w:tc>
          <w:tcPr>
            <w:tcW w:w="8362" w:type="dxa"/>
          </w:tcPr>
          <w:p w14:paraId="66D8A6CF"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CFD2415" w14:textId="77777777" w:rsidTr="006B479B">
        <w:trPr>
          <w:trHeight w:val="567"/>
        </w:trPr>
        <w:tc>
          <w:tcPr>
            <w:tcW w:w="8362" w:type="dxa"/>
          </w:tcPr>
          <w:p w14:paraId="0D69C026"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616E5C27" w14:textId="77777777" w:rsidTr="006B479B">
        <w:trPr>
          <w:trHeight w:val="567"/>
        </w:trPr>
        <w:tc>
          <w:tcPr>
            <w:tcW w:w="8362" w:type="dxa"/>
          </w:tcPr>
          <w:p w14:paraId="065E0EE7"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57F24093" w14:textId="77777777" w:rsidTr="006B479B">
        <w:trPr>
          <w:trHeight w:val="567"/>
        </w:trPr>
        <w:tc>
          <w:tcPr>
            <w:tcW w:w="8362" w:type="dxa"/>
          </w:tcPr>
          <w:p w14:paraId="61D232C3"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BF229CE" w14:textId="77777777" w:rsidTr="006B479B">
        <w:trPr>
          <w:trHeight w:val="567"/>
        </w:trPr>
        <w:tc>
          <w:tcPr>
            <w:tcW w:w="8362" w:type="dxa"/>
          </w:tcPr>
          <w:p w14:paraId="03A42A29"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78ED99F0" w14:textId="77777777" w:rsidTr="006B479B">
        <w:trPr>
          <w:trHeight w:val="567"/>
        </w:trPr>
        <w:tc>
          <w:tcPr>
            <w:tcW w:w="8362" w:type="dxa"/>
          </w:tcPr>
          <w:p w14:paraId="243AA58B"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2655D6B" w14:textId="77777777" w:rsidTr="006B479B">
        <w:trPr>
          <w:trHeight w:val="567"/>
        </w:trPr>
        <w:tc>
          <w:tcPr>
            <w:tcW w:w="8362" w:type="dxa"/>
          </w:tcPr>
          <w:p w14:paraId="4E37813A"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1A7F3F20" w14:textId="77777777" w:rsidTr="006B479B">
        <w:trPr>
          <w:trHeight w:val="567"/>
        </w:trPr>
        <w:tc>
          <w:tcPr>
            <w:tcW w:w="8362" w:type="dxa"/>
          </w:tcPr>
          <w:p w14:paraId="45BDB96C"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B971B43" w14:textId="77777777" w:rsidTr="006B479B">
        <w:trPr>
          <w:trHeight w:val="567"/>
        </w:trPr>
        <w:tc>
          <w:tcPr>
            <w:tcW w:w="8362" w:type="dxa"/>
          </w:tcPr>
          <w:p w14:paraId="1EA56EC4"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64DB6860" w14:textId="77777777" w:rsidTr="006B479B">
        <w:trPr>
          <w:trHeight w:val="567"/>
        </w:trPr>
        <w:tc>
          <w:tcPr>
            <w:tcW w:w="8362" w:type="dxa"/>
          </w:tcPr>
          <w:p w14:paraId="7EFDACCE"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3B3EA22" w14:textId="77777777" w:rsidTr="006B479B">
        <w:trPr>
          <w:trHeight w:val="567"/>
        </w:trPr>
        <w:tc>
          <w:tcPr>
            <w:tcW w:w="8362" w:type="dxa"/>
          </w:tcPr>
          <w:p w14:paraId="5040095C" w14:textId="77777777" w:rsidR="003669D7" w:rsidRDefault="003669D7" w:rsidP="006B479B">
            <w:pPr>
              <w:spacing w:line="360" w:lineRule="auto"/>
              <w:jc w:val="both"/>
              <w:rPr>
                <w:rFonts w:ascii="Century Schoolbook" w:hAnsi="Century Schoolbook" w:cs="Times New Roman"/>
                <w:sz w:val="24"/>
                <w:lang w:eastAsia="ja-JP"/>
              </w:rPr>
            </w:pPr>
          </w:p>
        </w:tc>
      </w:tr>
    </w:tbl>
    <w:p w14:paraId="682A00C7" w14:textId="77777777" w:rsidR="003669D7" w:rsidRDefault="003669D7" w:rsidP="003669D7">
      <w:pPr>
        <w:sectPr w:rsidR="003669D7" w:rsidSect="003669D7">
          <w:headerReference w:type="even" r:id="rId8"/>
          <w:headerReference w:type="default" r:id="rId9"/>
          <w:footerReference w:type="even" r:id="rId10"/>
          <w:footerReference w:type="default" r:id="rId11"/>
          <w:headerReference w:type="first" r:id="rId12"/>
          <w:footerReference w:type="first" r:id="rId13"/>
          <w:pgSz w:w="10318" w:h="14570" w:code="13"/>
          <w:pgMar w:top="1134" w:right="1077" w:bottom="851" w:left="1077" w:header="567" w:footer="567" w:gutter="0"/>
          <w:cols w:space="720"/>
          <w:docGrid w:linePitch="360"/>
        </w:sectPr>
      </w:pPr>
    </w:p>
    <w:p w14:paraId="2E6CB7BF" w14:textId="77777777" w:rsidR="003669D7" w:rsidRPr="009408BE" w:rsidRDefault="003669D7" w:rsidP="003669D7">
      <w:pPr>
        <w:pStyle w:val="aa"/>
        <w:rPr>
          <w:sz w:val="22"/>
          <w:szCs w:val="22"/>
          <w:lang w:eastAsia="ja-JP"/>
        </w:rPr>
      </w:pPr>
      <w:r w:rsidRPr="004054E3">
        <w:rPr>
          <w:rFonts w:hint="eastAsia"/>
          <w:sz w:val="24"/>
          <w:szCs w:val="24"/>
          <w:lang w:eastAsia="ja-JP"/>
        </w:rPr>
        <w:t>英語にしな</w:t>
      </w:r>
      <w:r w:rsidRPr="004054E3">
        <w:rPr>
          <w:sz w:val="24"/>
          <w:szCs w:val="24"/>
          <w:lang w:eastAsia="ja-JP"/>
        </w:rPr>
        <w:t>さい</w:t>
      </w:r>
      <w:r w:rsidRPr="004054E3">
        <w:rPr>
          <w:rFonts w:hint="eastAsia"/>
          <w:sz w:val="24"/>
          <w:szCs w:val="24"/>
          <w:lang w:eastAsia="ja-JP"/>
        </w:rPr>
        <w:t xml:space="preserve">　　</w:t>
      </w:r>
      <w:r>
        <w:rPr>
          <w:rFonts w:hint="eastAsia"/>
          <w:sz w:val="22"/>
          <w:szCs w:val="22"/>
          <w:lang w:eastAsia="ja-JP"/>
        </w:rPr>
        <w:t xml:space="preserve">　　　　　　　　　　</w:t>
      </w:r>
    </w:p>
    <w:p w14:paraId="1BD1F1FB" w14:textId="77777777" w:rsidR="003669D7" w:rsidRPr="0098484B" w:rsidRDefault="003669D7" w:rsidP="003669D7">
      <w:pPr>
        <w:rPr>
          <w:rFonts w:ascii="Century Schoolbook" w:hAnsi="Century Schoolbook" w:cs="Times New Roman"/>
          <w:szCs w:val="21"/>
          <w:lang w:eastAsia="ja-JP"/>
        </w:rPr>
      </w:pPr>
      <w:r w:rsidRPr="007A505A">
        <w:rPr>
          <w:noProof/>
          <w:sz w:val="21"/>
          <w:szCs w:val="21"/>
        </w:rPr>
        <w:drawing>
          <wp:anchor distT="0" distB="0" distL="114300" distR="114300" simplePos="0" relativeHeight="251659264" behindDoc="0" locked="0" layoutInCell="1" allowOverlap="1" wp14:anchorId="6EACCFAF" wp14:editId="76A84FED">
            <wp:simplePos x="0" y="0"/>
            <wp:positionH relativeFrom="column">
              <wp:posOffset>4821555</wp:posOffset>
            </wp:positionH>
            <wp:positionV relativeFrom="paragraph">
              <wp:posOffset>-586105</wp:posOffset>
            </wp:positionV>
            <wp:extent cx="360000" cy="360000"/>
            <wp:effectExtent l="0" t="0" r="2540" b="2540"/>
            <wp:wrapNone/>
            <wp:docPr id="4795179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17911" name=""/>
                    <pic:cNvPicPr/>
                  </pic:nvPicPr>
                  <pic:blipFill>
                    <a:blip r:embed="rId14"/>
                    <a:stretch>
                      <a:fillRect/>
                    </a:stretch>
                  </pic:blipFill>
                  <pic:spPr>
                    <a:xfrm>
                      <a:off x="0" y="0"/>
                      <a:ext cx="360000" cy="360000"/>
                    </a:xfrm>
                    <a:prstGeom prst="rect">
                      <a:avLst/>
                    </a:prstGeom>
                  </pic:spPr>
                </pic:pic>
              </a:graphicData>
            </a:graphic>
            <wp14:sizeRelH relativeFrom="page">
              <wp14:pctWidth>0</wp14:pctWidth>
            </wp14:sizeRelH>
            <wp14:sizeRelV relativeFrom="page">
              <wp14:pctHeight>0</wp14:pctHeight>
            </wp14:sizeRelV>
          </wp:anchor>
        </w:drawing>
      </w:r>
      <w:r w:rsidRPr="007A505A">
        <w:rPr>
          <w:rFonts w:hint="eastAsia"/>
          <w:noProof/>
          <w:sz w:val="21"/>
          <w:szCs w:val="21"/>
          <w:lang w:eastAsia="ja-JP"/>
        </w:rPr>
        <w:t>①</w:t>
      </w:r>
      <w:r w:rsidRPr="007A505A">
        <w:rPr>
          <w:rFonts w:hint="eastAsia"/>
          <w:noProof/>
          <w:sz w:val="21"/>
          <w:szCs w:val="21"/>
          <w:lang w:eastAsia="ja-JP"/>
        </w:rPr>
        <w:t xml:space="preserve"> </w:t>
      </w:r>
      <w:r w:rsidRPr="007A505A">
        <w:rPr>
          <w:rFonts w:hint="eastAsia"/>
          <w:noProof/>
          <w:sz w:val="21"/>
          <w:szCs w:val="21"/>
          <w:lang w:eastAsia="ja-JP"/>
        </w:rPr>
        <w:t>私はユカです。</w:t>
      </w:r>
      <w:r w:rsidRPr="007A505A">
        <w:rPr>
          <w:noProof/>
          <w:sz w:val="21"/>
          <w:szCs w:val="21"/>
          <w:lang w:eastAsia="ja-JP"/>
        </w:rPr>
        <w:br/>
      </w:r>
      <w:r w:rsidRPr="007A505A">
        <w:rPr>
          <w:rFonts w:hint="eastAsia"/>
          <w:noProof/>
          <w:sz w:val="21"/>
          <w:szCs w:val="21"/>
          <w:lang w:eastAsia="ja-JP"/>
        </w:rPr>
        <w:t>②</w:t>
      </w:r>
      <w:r w:rsidRPr="007A505A">
        <w:rPr>
          <w:rFonts w:hint="eastAsia"/>
          <w:noProof/>
          <w:sz w:val="21"/>
          <w:szCs w:val="21"/>
          <w:lang w:eastAsia="ja-JP"/>
        </w:rPr>
        <w:t xml:space="preserve"> </w:t>
      </w:r>
      <w:r w:rsidRPr="007A505A">
        <w:rPr>
          <w:rFonts w:hint="eastAsia"/>
          <w:noProof/>
          <w:sz w:val="21"/>
          <w:szCs w:val="21"/>
          <w:lang w:eastAsia="ja-JP"/>
        </w:rPr>
        <w:t>私のおじさんは鹿児島に住んでいて、バナナを栽培しています。</w:t>
      </w:r>
      <w:r w:rsidRPr="007A505A">
        <w:rPr>
          <w:noProof/>
          <w:sz w:val="21"/>
          <w:szCs w:val="21"/>
          <w:lang w:eastAsia="ja-JP"/>
        </w:rPr>
        <w:br/>
      </w:r>
      <w:r w:rsidRPr="007A505A">
        <w:rPr>
          <w:rFonts w:hint="eastAsia"/>
          <w:noProof/>
          <w:sz w:val="21"/>
          <w:szCs w:val="21"/>
          <w:lang w:eastAsia="ja-JP"/>
        </w:rPr>
        <w:t>③</w:t>
      </w:r>
      <w:r w:rsidRPr="007A505A">
        <w:rPr>
          <w:rFonts w:hint="eastAsia"/>
          <w:noProof/>
          <w:sz w:val="21"/>
          <w:szCs w:val="21"/>
          <w:lang w:eastAsia="ja-JP"/>
        </w:rPr>
        <w:t xml:space="preserve"> </w:t>
      </w:r>
      <w:r w:rsidRPr="007A505A">
        <w:rPr>
          <w:rFonts w:hint="eastAsia"/>
          <w:noProof/>
          <w:sz w:val="21"/>
          <w:szCs w:val="21"/>
          <w:lang w:eastAsia="ja-JP"/>
        </w:rPr>
        <w:t>今年の夏に私はおじさんを訪ねて、おじさんは私にバナナについてのたくさんのこ</w:t>
      </w:r>
      <w:r>
        <w:rPr>
          <w:noProof/>
          <w:sz w:val="21"/>
          <w:szCs w:val="21"/>
          <w:lang w:eastAsia="ja-JP"/>
        </w:rPr>
        <w:br/>
      </w:r>
      <w:r>
        <w:rPr>
          <w:rFonts w:hint="eastAsia"/>
          <w:noProof/>
          <w:sz w:val="21"/>
          <w:szCs w:val="21"/>
          <w:lang w:eastAsia="ja-JP"/>
        </w:rPr>
        <w:t xml:space="preserve">　</w:t>
      </w:r>
      <w:r>
        <w:rPr>
          <w:rFonts w:hint="eastAsia"/>
          <w:noProof/>
          <w:sz w:val="21"/>
          <w:szCs w:val="21"/>
          <w:lang w:eastAsia="ja-JP"/>
        </w:rPr>
        <w:t xml:space="preserve"> </w:t>
      </w:r>
      <w:r w:rsidRPr="007A505A">
        <w:rPr>
          <w:rFonts w:hint="eastAsia"/>
          <w:noProof/>
          <w:sz w:val="21"/>
          <w:szCs w:val="21"/>
          <w:lang w:eastAsia="ja-JP"/>
        </w:rPr>
        <w:t>とを教えてくれました。</w:t>
      </w:r>
      <w:r w:rsidRPr="007A505A">
        <w:rPr>
          <w:noProof/>
          <w:sz w:val="21"/>
          <w:szCs w:val="21"/>
          <w:lang w:eastAsia="ja-JP"/>
        </w:rPr>
        <w:br/>
      </w:r>
      <w:r w:rsidRPr="007A505A">
        <w:rPr>
          <w:rFonts w:hint="eastAsia"/>
          <w:noProof/>
          <w:sz w:val="21"/>
          <w:szCs w:val="21"/>
          <w:lang w:eastAsia="ja-JP"/>
        </w:rPr>
        <w:t>④</w:t>
      </w:r>
      <w:r w:rsidRPr="007A505A">
        <w:rPr>
          <w:rFonts w:hint="eastAsia"/>
          <w:noProof/>
          <w:sz w:val="21"/>
          <w:szCs w:val="21"/>
          <w:lang w:eastAsia="ja-JP"/>
        </w:rPr>
        <w:t xml:space="preserve"> </w:t>
      </w:r>
      <w:r w:rsidRPr="007A505A">
        <w:rPr>
          <w:rFonts w:hint="eastAsia"/>
          <w:noProof/>
          <w:sz w:val="21"/>
          <w:szCs w:val="21"/>
          <w:lang w:eastAsia="ja-JP"/>
        </w:rPr>
        <w:t>私はスーパーマーケットでよく自分の家族にバナナを買います。</w:t>
      </w:r>
      <w:r w:rsidRPr="007A505A">
        <w:rPr>
          <w:noProof/>
          <w:sz w:val="21"/>
          <w:szCs w:val="21"/>
          <w:lang w:eastAsia="ja-JP"/>
        </w:rPr>
        <w:br/>
      </w:r>
      <w:r w:rsidRPr="007A505A">
        <w:rPr>
          <w:rFonts w:hint="eastAsia"/>
          <w:noProof/>
          <w:sz w:val="21"/>
          <w:szCs w:val="21"/>
          <w:lang w:eastAsia="ja-JP"/>
        </w:rPr>
        <w:t>⑤</w:t>
      </w:r>
      <w:r w:rsidRPr="007A505A">
        <w:rPr>
          <w:rFonts w:hint="eastAsia"/>
          <w:noProof/>
          <w:sz w:val="21"/>
          <w:szCs w:val="21"/>
          <w:lang w:eastAsia="ja-JP"/>
        </w:rPr>
        <w:t xml:space="preserve"> </w:t>
      </w:r>
      <w:r w:rsidRPr="007A505A">
        <w:rPr>
          <w:rFonts w:hint="eastAsia"/>
          <w:noProof/>
          <w:sz w:val="21"/>
          <w:szCs w:val="21"/>
          <w:lang w:eastAsia="ja-JP"/>
        </w:rPr>
        <w:t>数日後、私たちはバナナの皮にいくつかの茶色いはん点を見つけます。</w:t>
      </w:r>
      <w:r w:rsidRPr="007A505A">
        <w:rPr>
          <w:noProof/>
          <w:sz w:val="21"/>
          <w:szCs w:val="21"/>
          <w:lang w:eastAsia="ja-JP"/>
        </w:rPr>
        <w:br/>
      </w:r>
      <w:r w:rsidRPr="007A505A">
        <w:rPr>
          <w:rFonts w:hint="eastAsia"/>
          <w:noProof/>
          <w:sz w:val="21"/>
          <w:szCs w:val="21"/>
          <w:lang w:eastAsia="ja-JP"/>
        </w:rPr>
        <w:t>⑥</w:t>
      </w:r>
      <w:r w:rsidRPr="007A505A">
        <w:rPr>
          <w:rFonts w:hint="eastAsia"/>
          <w:noProof/>
          <w:sz w:val="21"/>
          <w:szCs w:val="21"/>
          <w:lang w:eastAsia="ja-JP"/>
        </w:rPr>
        <w:t xml:space="preserve"> </w:t>
      </w:r>
      <w:r w:rsidRPr="007A505A">
        <w:rPr>
          <w:rFonts w:hint="eastAsia"/>
          <w:noProof/>
          <w:sz w:val="21"/>
          <w:szCs w:val="21"/>
          <w:lang w:eastAsia="ja-JP"/>
        </w:rPr>
        <w:t>人々はそれらをシュガースポットと呼びます。</w:t>
      </w:r>
      <w:r w:rsidRPr="007A505A">
        <w:rPr>
          <w:noProof/>
          <w:sz w:val="21"/>
          <w:szCs w:val="21"/>
          <w:lang w:eastAsia="ja-JP"/>
        </w:rPr>
        <w:br/>
      </w:r>
      <w:r w:rsidRPr="007A505A">
        <w:rPr>
          <w:rFonts w:hint="eastAsia"/>
          <w:noProof/>
          <w:sz w:val="21"/>
          <w:szCs w:val="21"/>
          <w:lang w:eastAsia="ja-JP"/>
        </w:rPr>
        <w:t>⑦</w:t>
      </w:r>
      <w:r w:rsidRPr="007A505A">
        <w:rPr>
          <w:rFonts w:hint="eastAsia"/>
          <w:noProof/>
          <w:sz w:val="21"/>
          <w:szCs w:val="21"/>
          <w:lang w:eastAsia="ja-JP"/>
        </w:rPr>
        <w:t xml:space="preserve"> </w:t>
      </w:r>
      <w:r w:rsidRPr="007A505A">
        <w:rPr>
          <w:rFonts w:hint="eastAsia"/>
          <w:noProof/>
          <w:sz w:val="21"/>
          <w:szCs w:val="21"/>
          <w:lang w:eastAsia="ja-JP"/>
        </w:rPr>
        <w:t>そのはん点は、そのバナナがとても甘いということを示しています。</w:t>
      </w:r>
      <w:r w:rsidRPr="007A505A">
        <w:rPr>
          <w:noProof/>
          <w:sz w:val="21"/>
          <w:szCs w:val="21"/>
          <w:lang w:eastAsia="ja-JP"/>
        </w:rPr>
        <w:br/>
      </w:r>
      <w:r w:rsidRPr="007A505A">
        <w:rPr>
          <w:rFonts w:hint="eastAsia"/>
          <w:noProof/>
          <w:sz w:val="21"/>
          <w:szCs w:val="21"/>
          <w:lang w:eastAsia="ja-JP"/>
        </w:rPr>
        <w:t>⑧</w:t>
      </w:r>
      <w:r w:rsidRPr="007A505A">
        <w:rPr>
          <w:rFonts w:hint="eastAsia"/>
          <w:noProof/>
          <w:sz w:val="21"/>
          <w:szCs w:val="21"/>
          <w:lang w:eastAsia="ja-JP"/>
        </w:rPr>
        <w:t xml:space="preserve"> </w:t>
      </w:r>
      <w:r w:rsidRPr="007A505A">
        <w:rPr>
          <w:rFonts w:hint="eastAsia"/>
          <w:noProof/>
          <w:sz w:val="21"/>
          <w:szCs w:val="21"/>
          <w:lang w:eastAsia="ja-JP"/>
        </w:rPr>
        <w:t>シュガースポットは私たちにそれらを食べるための適切な時期を教えていると言え</w:t>
      </w:r>
      <w:r>
        <w:rPr>
          <w:noProof/>
          <w:sz w:val="21"/>
          <w:szCs w:val="21"/>
          <w:lang w:eastAsia="ja-JP"/>
        </w:rPr>
        <w:br/>
      </w:r>
      <w:r>
        <w:rPr>
          <w:rFonts w:hint="eastAsia"/>
          <w:noProof/>
          <w:sz w:val="21"/>
          <w:szCs w:val="21"/>
          <w:lang w:eastAsia="ja-JP"/>
        </w:rPr>
        <w:t xml:space="preserve">　</w:t>
      </w:r>
      <w:r>
        <w:rPr>
          <w:rFonts w:hint="eastAsia"/>
          <w:noProof/>
          <w:sz w:val="21"/>
          <w:szCs w:val="21"/>
          <w:lang w:eastAsia="ja-JP"/>
        </w:rPr>
        <w:t xml:space="preserve"> </w:t>
      </w:r>
      <w:r w:rsidRPr="007A505A">
        <w:rPr>
          <w:rFonts w:hint="eastAsia"/>
          <w:noProof/>
          <w:sz w:val="21"/>
          <w:szCs w:val="21"/>
          <w:lang w:eastAsia="ja-JP"/>
        </w:rPr>
        <w:t>ます。</w:t>
      </w:r>
    </w:p>
    <w:tbl>
      <w:tblPr>
        <w:tblStyle w:val="afe"/>
        <w:tblW w:w="0" w:type="auto"/>
        <w:tblInd w:w="9"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8155"/>
      </w:tblGrid>
      <w:tr w:rsidR="003669D7" w14:paraId="1C01B7B2" w14:textId="77777777" w:rsidTr="006B479B">
        <w:trPr>
          <w:trHeight w:val="567"/>
        </w:trPr>
        <w:tc>
          <w:tcPr>
            <w:tcW w:w="8362" w:type="dxa"/>
          </w:tcPr>
          <w:p w14:paraId="603CEA9F"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7767D47" w14:textId="77777777" w:rsidTr="006B479B">
        <w:trPr>
          <w:trHeight w:val="567"/>
        </w:trPr>
        <w:tc>
          <w:tcPr>
            <w:tcW w:w="8362" w:type="dxa"/>
          </w:tcPr>
          <w:p w14:paraId="0B85CF83"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66D5EF8" w14:textId="77777777" w:rsidTr="006B479B">
        <w:trPr>
          <w:trHeight w:val="567"/>
        </w:trPr>
        <w:tc>
          <w:tcPr>
            <w:tcW w:w="8362" w:type="dxa"/>
          </w:tcPr>
          <w:p w14:paraId="07B0D879"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70FF1670" w14:textId="77777777" w:rsidTr="006B479B">
        <w:trPr>
          <w:trHeight w:val="567"/>
        </w:trPr>
        <w:tc>
          <w:tcPr>
            <w:tcW w:w="8362" w:type="dxa"/>
          </w:tcPr>
          <w:p w14:paraId="4CE10EBC"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561D0BD0" w14:textId="77777777" w:rsidTr="006B479B">
        <w:trPr>
          <w:trHeight w:val="567"/>
        </w:trPr>
        <w:tc>
          <w:tcPr>
            <w:tcW w:w="8362" w:type="dxa"/>
          </w:tcPr>
          <w:p w14:paraId="050CC638"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47994002" w14:textId="77777777" w:rsidTr="006B479B">
        <w:trPr>
          <w:trHeight w:val="567"/>
        </w:trPr>
        <w:tc>
          <w:tcPr>
            <w:tcW w:w="8362" w:type="dxa"/>
          </w:tcPr>
          <w:p w14:paraId="335B109E"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00E0DAAB" w14:textId="77777777" w:rsidTr="006B479B">
        <w:trPr>
          <w:trHeight w:val="567"/>
        </w:trPr>
        <w:tc>
          <w:tcPr>
            <w:tcW w:w="8362" w:type="dxa"/>
          </w:tcPr>
          <w:p w14:paraId="5D3978EC"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7DF9461C" w14:textId="77777777" w:rsidTr="006B479B">
        <w:trPr>
          <w:trHeight w:val="567"/>
        </w:trPr>
        <w:tc>
          <w:tcPr>
            <w:tcW w:w="8362" w:type="dxa"/>
          </w:tcPr>
          <w:p w14:paraId="4D3178EF"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5F6399C" w14:textId="77777777" w:rsidTr="006B479B">
        <w:trPr>
          <w:trHeight w:val="567"/>
        </w:trPr>
        <w:tc>
          <w:tcPr>
            <w:tcW w:w="8362" w:type="dxa"/>
          </w:tcPr>
          <w:p w14:paraId="5F038AF1"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74AF2D5F" w14:textId="77777777" w:rsidTr="006B479B">
        <w:trPr>
          <w:trHeight w:val="567"/>
        </w:trPr>
        <w:tc>
          <w:tcPr>
            <w:tcW w:w="8362" w:type="dxa"/>
          </w:tcPr>
          <w:p w14:paraId="720CEB63"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0322E5F5" w14:textId="77777777" w:rsidTr="006B479B">
        <w:trPr>
          <w:trHeight w:val="567"/>
        </w:trPr>
        <w:tc>
          <w:tcPr>
            <w:tcW w:w="8362" w:type="dxa"/>
          </w:tcPr>
          <w:p w14:paraId="7F6C91D0"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64E11F64" w14:textId="77777777" w:rsidTr="006B479B">
        <w:trPr>
          <w:trHeight w:val="567"/>
        </w:trPr>
        <w:tc>
          <w:tcPr>
            <w:tcW w:w="8362" w:type="dxa"/>
          </w:tcPr>
          <w:p w14:paraId="6CDC9230" w14:textId="77777777" w:rsidR="003669D7" w:rsidRDefault="003669D7" w:rsidP="006B479B">
            <w:pPr>
              <w:spacing w:line="360" w:lineRule="auto"/>
              <w:jc w:val="both"/>
              <w:rPr>
                <w:rFonts w:ascii="Century Schoolbook" w:hAnsi="Century Schoolbook" w:cs="Times New Roman"/>
                <w:sz w:val="24"/>
                <w:lang w:eastAsia="ja-JP"/>
              </w:rPr>
            </w:pPr>
          </w:p>
        </w:tc>
      </w:tr>
      <w:tr w:rsidR="003669D7" w14:paraId="24D3DC07" w14:textId="77777777" w:rsidTr="006B479B">
        <w:trPr>
          <w:trHeight w:val="567"/>
        </w:trPr>
        <w:tc>
          <w:tcPr>
            <w:tcW w:w="8362" w:type="dxa"/>
          </w:tcPr>
          <w:p w14:paraId="2B7E3C16" w14:textId="77777777" w:rsidR="003669D7" w:rsidRPr="00DA4AB5" w:rsidRDefault="003669D7" w:rsidP="006B479B">
            <w:pPr>
              <w:tabs>
                <w:tab w:val="left" w:pos="5051"/>
              </w:tabs>
              <w:rPr>
                <w:rFonts w:ascii="Century Schoolbook" w:hAnsi="Century Schoolbook" w:cs="Times New Roman"/>
                <w:sz w:val="24"/>
                <w:lang w:eastAsia="ja-JP"/>
              </w:rPr>
            </w:pPr>
          </w:p>
        </w:tc>
      </w:tr>
    </w:tbl>
    <w:p w14:paraId="6D353DDB" w14:textId="77777777" w:rsidR="00BE1606" w:rsidRPr="00B952BF" w:rsidRDefault="00BE1606" w:rsidP="00B952BF">
      <w:pPr>
        <w:rPr>
          <w:lang w:eastAsia="ja-JP"/>
        </w:rPr>
      </w:pPr>
    </w:p>
    <w:sectPr w:rsidR="00BE1606" w:rsidRPr="00B952BF" w:rsidSect="00F02B74">
      <w:headerReference w:type="even" r:id="rId15"/>
      <w:headerReference w:type="default" r:id="rId16"/>
      <w:footerReference w:type="even" r:id="rId17"/>
      <w:footerReference w:type="default" r:id="rId18"/>
      <w:headerReference w:type="first" r:id="rId19"/>
      <w:footerReference w:type="first" r:id="rId20"/>
      <w:pgSz w:w="10318" w:h="14570" w:code="13"/>
      <w:pgMar w:top="1134" w:right="1077" w:bottom="851" w:left="107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60" w14:textId="77777777" w:rsidR="005025B7" w:rsidRDefault="005025B7" w:rsidP="00831BF7">
      <w:pPr>
        <w:spacing w:after="0" w:line="240" w:lineRule="auto"/>
      </w:pPr>
      <w:r>
        <w:separator/>
      </w:r>
    </w:p>
  </w:endnote>
  <w:endnote w:type="continuationSeparator" w:id="0">
    <w:p w14:paraId="0958BF36" w14:textId="77777777" w:rsidR="005025B7" w:rsidRDefault="005025B7" w:rsidP="0083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F226" w14:textId="77777777" w:rsidR="003669D7" w:rsidRDefault="003669D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604" w14:textId="77777777" w:rsidR="003669D7" w:rsidRDefault="003669D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D6A9" w14:textId="77777777" w:rsidR="003669D7" w:rsidRDefault="003669D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5907" w14:textId="77777777" w:rsidR="008A173D" w:rsidRDefault="008A173D">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2C73" w14:textId="77777777" w:rsidR="008A173D" w:rsidRDefault="008A173D">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4BD1" w14:textId="77777777" w:rsidR="008A173D" w:rsidRDefault="008A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004" w14:textId="77777777" w:rsidR="005025B7" w:rsidRDefault="005025B7" w:rsidP="00831BF7">
      <w:pPr>
        <w:spacing w:after="0" w:line="240" w:lineRule="auto"/>
      </w:pPr>
      <w:r>
        <w:separator/>
      </w:r>
    </w:p>
  </w:footnote>
  <w:footnote w:type="continuationSeparator" w:id="0">
    <w:p w14:paraId="7854D8BD" w14:textId="77777777" w:rsidR="005025B7" w:rsidRDefault="005025B7" w:rsidP="0083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31E8" w14:textId="77777777" w:rsidR="003669D7" w:rsidRDefault="003669D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3669D7" w14:paraId="2F42B965" w14:textId="77777777" w:rsidTr="002648C5">
      <w:tc>
        <w:tcPr>
          <w:tcW w:w="1587" w:type="pct"/>
          <w:shd w:val="clear" w:color="auto" w:fill="D9D9D9" w:themeFill="background1" w:themeFillShade="D9"/>
        </w:tcPr>
        <w:p w14:paraId="1F42E913" w14:textId="77777777" w:rsidR="003669D7" w:rsidRPr="000C3CCC" w:rsidRDefault="003669D7" w:rsidP="00E10B35">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64F45365" w14:textId="77777777" w:rsidR="003669D7" w:rsidRPr="000C3CCC" w:rsidRDefault="003669D7" w:rsidP="002A2EF8">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反復トレーニング①</w:t>
          </w:r>
        </w:p>
      </w:tc>
      <w:tc>
        <w:tcPr>
          <w:tcW w:w="1553" w:type="pct"/>
          <w:vAlign w:val="center"/>
        </w:tcPr>
        <w:p w14:paraId="0C302D33" w14:textId="77777777" w:rsidR="003669D7" w:rsidRPr="002C1E6C" w:rsidRDefault="003669D7" w:rsidP="00393CD5">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ワード数：75語</w:t>
          </w:r>
        </w:p>
      </w:tc>
    </w:tr>
    <w:tr w:rsidR="003669D7" w14:paraId="29FC70D8" w14:textId="77777777" w:rsidTr="002648C5">
      <w:tc>
        <w:tcPr>
          <w:tcW w:w="1587" w:type="pct"/>
          <w:shd w:val="clear" w:color="auto" w:fill="D9D9D9" w:themeFill="background1" w:themeFillShade="D9"/>
        </w:tcPr>
        <w:p w14:paraId="2DCF368D" w14:textId="77777777" w:rsidR="003669D7" w:rsidRPr="000C3CCC" w:rsidRDefault="003669D7" w:rsidP="00E10B35">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7</w:t>
          </w:r>
        </w:p>
      </w:tc>
      <w:tc>
        <w:tcPr>
          <w:tcW w:w="1860" w:type="pct"/>
          <w:vMerge/>
          <w:shd w:val="clear" w:color="auto" w:fill="F2F2F2" w:themeFill="background1" w:themeFillShade="F2"/>
        </w:tcPr>
        <w:p w14:paraId="016C976B" w14:textId="77777777" w:rsidR="003669D7" w:rsidRPr="000C3CCC" w:rsidRDefault="003669D7" w:rsidP="00E10B35">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3DF98F54" w14:textId="77777777" w:rsidR="003669D7" w:rsidRPr="002C1E6C" w:rsidRDefault="003669D7" w:rsidP="00393CD5">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p.54～61</w:t>
          </w:r>
        </w:p>
      </w:tc>
    </w:tr>
  </w:tbl>
  <w:p w14:paraId="5481DFEA" w14:textId="77777777" w:rsidR="003669D7" w:rsidRDefault="003669D7">
    <w:pPr>
      <w:pStyle w:val="a5"/>
      <w:rPr>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86DF" w14:textId="77777777" w:rsidR="003669D7" w:rsidRDefault="003669D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905" w14:textId="77777777" w:rsidR="008A173D" w:rsidRDefault="008A17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5000" w:type="pct"/>
      <w:tblLook w:val="04A0" w:firstRow="1" w:lastRow="0" w:firstColumn="1" w:lastColumn="0" w:noHBand="0" w:noVBand="1"/>
    </w:tblPr>
    <w:tblGrid>
      <w:gridCol w:w="2588"/>
      <w:gridCol w:w="3033"/>
      <w:gridCol w:w="2533"/>
    </w:tblGrid>
    <w:tr w:rsidR="003669D7" w14:paraId="142B9CA2" w14:textId="77777777" w:rsidTr="006B479B">
      <w:tc>
        <w:tcPr>
          <w:tcW w:w="1587" w:type="pct"/>
          <w:shd w:val="clear" w:color="auto" w:fill="D9D9D9" w:themeFill="background1" w:themeFillShade="D9"/>
        </w:tcPr>
        <w:p w14:paraId="3CA0BC46" w14:textId="77777777" w:rsidR="003669D7" w:rsidRPr="000C3CCC" w:rsidRDefault="003669D7" w:rsidP="003669D7">
          <w:pPr>
            <w:pStyle w:val="a5"/>
            <w:rPr>
              <w:rFonts w:ascii="Arial Black" w:eastAsiaTheme="majorEastAsia" w:hAnsi="Arial Black"/>
              <w:caps/>
              <w:color w:val="000000" w:themeColor="text1"/>
              <w:sz w:val="24"/>
              <w:lang w:eastAsia="ja-JP"/>
            </w:rPr>
          </w:pPr>
          <w:r w:rsidRPr="000C3CCC">
            <w:rPr>
              <w:rFonts w:ascii="Arial Black" w:eastAsia="ＭＳ Ｐゴシック" w:hAnsi="Arial Black"/>
              <w:sz w:val="24"/>
            </w:rPr>
            <w:t>Active Study</w:t>
          </w:r>
          <w:r w:rsidRPr="000C3CCC">
            <w:rPr>
              <w:rFonts w:ascii="Arial Black" w:eastAsia="ＭＳ Ｐゴシック" w:hAnsi="Arial Black"/>
              <w:sz w:val="24"/>
              <w:lang w:eastAsia="ja-JP"/>
            </w:rPr>
            <w:t xml:space="preserve"> </w:t>
          </w:r>
        </w:p>
      </w:tc>
      <w:tc>
        <w:tcPr>
          <w:tcW w:w="1860" w:type="pct"/>
          <w:vMerge w:val="restart"/>
          <w:shd w:val="clear" w:color="auto" w:fill="F2F2F2" w:themeFill="background1" w:themeFillShade="F2"/>
          <w:vAlign w:val="center"/>
        </w:tcPr>
        <w:p w14:paraId="7D639494" w14:textId="77777777" w:rsidR="003669D7" w:rsidRPr="000C3CCC" w:rsidRDefault="003669D7" w:rsidP="003669D7">
          <w:pPr>
            <w:pStyle w:val="a5"/>
            <w:tabs>
              <w:tab w:val="left" w:pos="1333"/>
              <w:tab w:val="right" w:pos="6261"/>
            </w:tabs>
            <w:jc w:val="center"/>
            <w:rPr>
              <w:rFonts w:asciiTheme="majorEastAsia" w:eastAsiaTheme="majorEastAsia" w:hAnsiTheme="majorEastAsia"/>
              <w:caps/>
              <w:color w:val="000000" w:themeColor="text1"/>
              <w:sz w:val="20"/>
              <w:szCs w:val="18"/>
              <w:lang w:eastAsia="ja-JP"/>
            </w:rPr>
          </w:pPr>
          <w:r w:rsidRPr="007A213F">
            <w:rPr>
              <w:rFonts w:ascii="HGS創英角ｺﾞｼｯｸUB" w:eastAsia="HGS創英角ｺﾞｼｯｸUB" w:hAnsi="HGS創英角ｺﾞｼｯｸUB" w:hint="eastAsia"/>
              <w:caps/>
              <w:color w:val="000000" w:themeColor="text1"/>
              <w:w w:val="80"/>
              <w:sz w:val="36"/>
              <w:szCs w:val="32"/>
              <w:lang w:eastAsia="ja-JP"/>
            </w:rPr>
            <w:t>反復トレーニング</w:t>
          </w:r>
          <w:r>
            <w:rPr>
              <w:rFonts w:ascii="HGS創英角ｺﾞｼｯｸUB" w:eastAsia="HGS創英角ｺﾞｼｯｸUB" w:hAnsi="HGS創英角ｺﾞｼｯｸUB" w:hint="eastAsia"/>
              <w:caps/>
              <w:color w:val="000000" w:themeColor="text1"/>
              <w:w w:val="80"/>
              <w:sz w:val="36"/>
              <w:szCs w:val="32"/>
              <w:lang w:eastAsia="ja-JP"/>
            </w:rPr>
            <w:t>②</w:t>
          </w:r>
        </w:p>
      </w:tc>
      <w:tc>
        <w:tcPr>
          <w:tcW w:w="1553" w:type="pct"/>
          <w:vAlign w:val="center"/>
        </w:tcPr>
        <w:p w14:paraId="7047F915" w14:textId="77777777" w:rsidR="003669D7" w:rsidRPr="002C1E6C" w:rsidRDefault="003669D7" w:rsidP="003669D7">
          <w:pPr>
            <w:pStyle w:val="a5"/>
            <w:tabs>
              <w:tab w:val="left" w:pos="1333"/>
              <w:tab w:val="right" w:pos="6261"/>
            </w:tabs>
            <w:ind w:firstLineChars="100" w:firstLine="160"/>
            <w:jc w:val="both"/>
            <w:rPr>
              <w:rFonts w:asciiTheme="majorEastAsia" w:eastAsiaTheme="majorEastAsia" w:hAnsiTheme="majorEastAsia"/>
              <w:caps/>
              <w:color w:val="000000" w:themeColor="text1"/>
              <w:sz w:val="16"/>
              <w:szCs w:val="14"/>
              <w:lang w:eastAsia="ja-JP"/>
            </w:rPr>
          </w:pPr>
          <w:r w:rsidRPr="002C1E6C">
            <w:rPr>
              <w:rFonts w:asciiTheme="majorEastAsia" w:eastAsiaTheme="majorEastAsia" w:hAnsiTheme="majorEastAsia" w:hint="eastAsia"/>
              <w:caps/>
              <w:color w:val="000000" w:themeColor="text1"/>
              <w:sz w:val="16"/>
              <w:szCs w:val="14"/>
              <w:lang w:eastAsia="ja-JP"/>
            </w:rPr>
            <w:t>ワード数：75語</w:t>
          </w:r>
        </w:p>
      </w:tc>
    </w:tr>
    <w:tr w:rsidR="003669D7" w14:paraId="02B9EAA8" w14:textId="77777777" w:rsidTr="006B479B">
      <w:tc>
        <w:tcPr>
          <w:tcW w:w="1587" w:type="pct"/>
          <w:shd w:val="clear" w:color="auto" w:fill="D9D9D9" w:themeFill="background1" w:themeFillShade="D9"/>
        </w:tcPr>
        <w:p w14:paraId="6824AC05" w14:textId="77777777" w:rsidR="003669D7" w:rsidRPr="000C3CCC" w:rsidRDefault="003669D7" w:rsidP="003669D7">
          <w:pPr>
            <w:pStyle w:val="a5"/>
            <w:rPr>
              <w:rFonts w:asciiTheme="majorEastAsia" w:eastAsiaTheme="majorEastAsia" w:hAnsiTheme="majorEastAsia"/>
              <w:caps/>
              <w:color w:val="000000" w:themeColor="text1"/>
              <w:sz w:val="24"/>
            </w:rPr>
          </w:pPr>
          <w:r w:rsidRPr="000C3CCC">
            <w:rPr>
              <w:rFonts w:ascii="Arial Black" w:eastAsia="ＭＳ Ｐゴシック" w:hAnsi="Arial Black" w:hint="eastAsia"/>
              <w:sz w:val="24"/>
              <w:lang w:eastAsia="ja-JP"/>
            </w:rPr>
            <w:t>G</w:t>
          </w:r>
          <w:r w:rsidRPr="000C3CCC">
            <w:rPr>
              <w:rFonts w:ascii="Arial Black" w:eastAsia="ＭＳ Ｐゴシック" w:hAnsi="Arial Black"/>
              <w:sz w:val="24"/>
              <w:lang w:eastAsia="ja-JP"/>
            </w:rPr>
            <w:t>rade</w:t>
          </w:r>
          <w:r>
            <w:rPr>
              <w:rFonts w:ascii="Arial Black" w:eastAsia="ＭＳ Ｐゴシック" w:hAnsi="Arial Black" w:hint="eastAsia"/>
              <w:sz w:val="24"/>
              <w:lang w:eastAsia="ja-JP"/>
            </w:rPr>
            <w:t>3</w:t>
          </w:r>
          <w:r w:rsidRPr="000C3CCC">
            <w:rPr>
              <w:rFonts w:ascii="BIZ UDPゴシック" w:eastAsia="BIZ UDPゴシック" w:hAnsi="BIZ UDPゴシック" w:hint="eastAsia"/>
              <w:caps/>
              <w:color w:val="000000" w:themeColor="text1"/>
              <w:sz w:val="24"/>
              <w:lang w:eastAsia="ja-JP"/>
            </w:rPr>
            <w:t>講座</w:t>
          </w:r>
          <w:r>
            <w:rPr>
              <w:rFonts w:ascii="BIZ UDPゴシック" w:eastAsia="BIZ UDPゴシック" w:hAnsi="BIZ UDPゴシック" w:hint="eastAsia"/>
              <w:caps/>
              <w:color w:val="000000" w:themeColor="text1"/>
              <w:sz w:val="24"/>
              <w:lang w:eastAsia="ja-JP"/>
            </w:rPr>
            <w:t>7</w:t>
          </w:r>
        </w:p>
      </w:tc>
      <w:tc>
        <w:tcPr>
          <w:tcW w:w="1860" w:type="pct"/>
          <w:vMerge/>
          <w:shd w:val="clear" w:color="auto" w:fill="F2F2F2" w:themeFill="background1" w:themeFillShade="F2"/>
        </w:tcPr>
        <w:p w14:paraId="61E82C5B" w14:textId="77777777" w:rsidR="003669D7" w:rsidRPr="000C3CCC" w:rsidRDefault="003669D7" w:rsidP="003669D7">
          <w:pPr>
            <w:pStyle w:val="a5"/>
            <w:jc w:val="right"/>
            <w:rPr>
              <w:rFonts w:asciiTheme="majorEastAsia" w:eastAsiaTheme="majorEastAsia" w:hAnsiTheme="majorEastAsia"/>
              <w:caps/>
              <w:color w:val="000000" w:themeColor="text1"/>
              <w:sz w:val="20"/>
              <w:szCs w:val="18"/>
              <w:lang w:val="ja-JP" w:eastAsia="ja-JP"/>
            </w:rPr>
          </w:pPr>
        </w:p>
      </w:tc>
      <w:tc>
        <w:tcPr>
          <w:tcW w:w="1553" w:type="pct"/>
          <w:vAlign w:val="center"/>
        </w:tcPr>
        <w:p w14:paraId="22FA9885" w14:textId="77777777" w:rsidR="003669D7" w:rsidRPr="002C1E6C" w:rsidRDefault="003669D7" w:rsidP="003669D7">
          <w:pPr>
            <w:pStyle w:val="a5"/>
            <w:ind w:firstLineChars="100" w:firstLine="160"/>
            <w:jc w:val="both"/>
            <w:rPr>
              <w:rFonts w:asciiTheme="majorEastAsia" w:eastAsiaTheme="majorEastAsia" w:hAnsiTheme="majorEastAsia"/>
              <w:caps/>
              <w:color w:val="000000" w:themeColor="text1"/>
              <w:sz w:val="16"/>
              <w:szCs w:val="14"/>
              <w:lang w:val="ja-JP" w:eastAsia="ja-JP"/>
            </w:rPr>
          </w:pPr>
          <w:r w:rsidRPr="002C1E6C">
            <w:rPr>
              <w:rFonts w:asciiTheme="majorEastAsia" w:eastAsiaTheme="majorEastAsia" w:hAnsiTheme="majorEastAsia" w:hint="eastAsia"/>
              <w:caps/>
              <w:color w:val="000000" w:themeColor="text1"/>
              <w:sz w:val="16"/>
              <w:szCs w:val="14"/>
              <w:lang w:val="ja-JP" w:eastAsia="ja-JP"/>
            </w:rPr>
            <w:t>マスター編：AS p.54～61</w:t>
          </w:r>
        </w:p>
      </w:tc>
    </w:tr>
  </w:tbl>
  <w:p w14:paraId="062324B2" w14:textId="77777777" w:rsidR="00BE1606" w:rsidRPr="003669D7" w:rsidRDefault="00BE1606">
    <w:pPr>
      <w:pStyle w:val="a5"/>
      <w:rPr>
        <w:lang w:eastAsia="ja-JP"/>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BCAF" w14:textId="77777777" w:rsidR="008A173D" w:rsidRDefault="008A17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5484199">
    <w:abstractNumId w:val="8"/>
  </w:num>
  <w:num w:numId="2" w16cid:durableId="182326101">
    <w:abstractNumId w:val="6"/>
  </w:num>
  <w:num w:numId="3" w16cid:durableId="630598436">
    <w:abstractNumId w:val="5"/>
  </w:num>
  <w:num w:numId="4" w16cid:durableId="828014582">
    <w:abstractNumId w:val="4"/>
  </w:num>
  <w:num w:numId="5" w16cid:durableId="776875024">
    <w:abstractNumId w:val="7"/>
  </w:num>
  <w:num w:numId="6" w16cid:durableId="914973952">
    <w:abstractNumId w:val="3"/>
  </w:num>
  <w:num w:numId="7" w16cid:durableId="439568741">
    <w:abstractNumId w:val="2"/>
  </w:num>
  <w:num w:numId="8" w16cid:durableId="1161896821">
    <w:abstractNumId w:val="1"/>
  </w:num>
  <w:num w:numId="9" w16cid:durableId="3771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935"/>
    <w:rsid w:val="00042C27"/>
    <w:rsid w:val="000446D2"/>
    <w:rsid w:val="0006063C"/>
    <w:rsid w:val="000872EF"/>
    <w:rsid w:val="000C3CCC"/>
    <w:rsid w:val="000C44AF"/>
    <w:rsid w:val="000E52DE"/>
    <w:rsid w:val="000F5E0F"/>
    <w:rsid w:val="0011374E"/>
    <w:rsid w:val="00125299"/>
    <w:rsid w:val="00144BFF"/>
    <w:rsid w:val="0015074B"/>
    <w:rsid w:val="00153B11"/>
    <w:rsid w:val="001633D7"/>
    <w:rsid w:val="00183100"/>
    <w:rsid w:val="001972F7"/>
    <w:rsid w:val="001D2050"/>
    <w:rsid w:val="0029639D"/>
    <w:rsid w:val="002A2EF8"/>
    <w:rsid w:val="002B573D"/>
    <w:rsid w:val="002C1E6C"/>
    <w:rsid w:val="002D6008"/>
    <w:rsid w:val="003150C7"/>
    <w:rsid w:val="0031576A"/>
    <w:rsid w:val="0032142B"/>
    <w:rsid w:val="00326F90"/>
    <w:rsid w:val="00364804"/>
    <w:rsid w:val="003669D7"/>
    <w:rsid w:val="00393CD5"/>
    <w:rsid w:val="003C1DB7"/>
    <w:rsid w:val="003C6605"/>
    <w:rsid w:val="00463641"/>
    <w:rsid w:val="004C10CE"/>
    <w:rsid w:val="004C1F4E"/>
    <w:rsid w:val="004C7A80"/>
    <w:rsid w:val="0050143F"/>
    <w:rsid w:val="005025B7"/>
    <w:rsid w:val="00514DBB"/>
    <w:rsid w:val="005576FD"/>
    <w:rsid w:val="00560605"/>
    <w:rsid w:val="006E6366"/>
    <w:rsid w:val="00753C26"/>
    <w:rsid w:val="00772745"/>
    <w:rsid w:val="007A213F"/>
    <w:rsid w:val="007C2617"/>
    <w:rsid w:val="00811E41"/>
    <w:rsid w:val="00831BF7"/>
    <w:rsid w:val="00840B1A"/>
    <w:rsid w:val="0085108F"/>
    <w:rsid w:val="00857AF9"/>
    <w:rsid w:val="008A173D"/>
    <w:rsid w:val="008D3AB1"/>
    <w:rsid w:val="008E74B3"/>
    <w:rsid w:val="008F1788"/>
    <w:rsid w:val="00953E79"/>
    <w:rsid w:val="00962CDC"/>
    <w:rsid w:val="00990BC6"/>
    <w:rsid w:val="009A7FEE"/>
    <w:rsid w:val="009C6DCC"/>
    <w:rsid w:val="009C70DC"/>
    <w:rsid w:val="009E60D0"/>
    <w:rsid w:val="009E74DE"/>
    <w:rsid w:val="00A53815"/>
    <w:rsid w:val="00A6260E"/>
    <w:rsid w:val="00A836A4"/>
    <w:rsid w:val="00A86465"/>
    <w:rsid w:val="00AA1D8D"/>
    <w:rsid w:val="00AA6A99"/>
    <w:rsid w:val="00AB17E0"/>
    <w:rsid w:val="00AC74CD"/>
    <w:rsid w:val="00AD2083"/>
    <w:rsid w:val="00AD717F"/>
    <w:rsid w:val="00B0268E"/>
    <w:rsid w:val="00B47730"/>
    <w:rsid w:val="00B47A74"/>
    <w:rsid w:val="00B63EFD"/>
    <w:rsid w:val="00B65B96"/>
    <w:rsid w:val="00B728F5"/>
    <w:rsid w:val="00B846C9"/>
    <w:rsid w:val="00B952BF"/>
    <w:rsid w:val="00BD4333"/>
    <w:rsid w:val="00BE1606"/>
    <w:rsid w:val="00C075B2"/>
    <w:rsid w:val="00C22785"/>
    <w:rsid w:val="00C33FA0"/>
    <w:rsid w:val="00C44523"/>
    <w:rsid w:val="00C52CA3"/>
    <w:rsid w:val="00CA1F7B"/>
    <w:rsid w:val="00CB0664"/>
    <w:rsid w:val="00CD7390"/>
    <w:rsid w:val="00D14E22"/>
    <w:rsid w:val="00D40E9B"/>
    <w:rsid w:val="00D47238"/>
    <w:rsid w:val="00D571A2"/>
    <w:rsid w:val="00D62DAF"/>
    <w:rsid w:val="00D6744A"/>
    <w:rsid w:val="00D80BF7"/>
    <w:rsid w:val="00D86054"/>
    <w:rsid w:val="00D90BD1"/>
    <w:rsid w:val="00DA4AB5"/>
    <w:rsid w:val="00DD3CCA"/>
    <w:rsid w:val="00E10B35"/>
    <w:rsid w:val="00E14B6A"/>
    <w:rsid w:val="00E370E9"/>
    <w:rsid w:val="00E431FA"/>
    <w:rsid w:val="00E6581E"/>
    <w:rsid w:val="00E73BBA"/>
    <w:rsid w:val="00E7696D"/>
    <w:rsid w:val="00E77C91"/>
    <w:rsid w:val="00E84025"/>
    <w:rsid w:val="00EB204B"/>
    <w:rsid w:val="00EC2A19"/>
    <w:rsid w:val="00F02B74"/>
    <w:rsid w:val="00F04F63"/>
    <w:rsid w:val="00F62303"/>
    <w:rsid w:val="00F85ED5"/>
    <w:rsid w:val="00FC693F"/>
    <w:rsid w:val="00FE2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22A86E"/>
  <w14:defaultImageDpi w14:val="300"/>
  <w15:docId w15:val="{6DAA758E-2E80-4CF6-B2A6-6B3DC31B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prof501</cp:lastModifiedBy>
  <cp:revision>2</cp:revision>
  <cp:lastPrinted>2025-09-05T04:18:00Z</cp:lastPrinted>
  <dcterms:created xsi:type="dcterms:W3CDTF">2025-09-09T07:04:00Z</dcterms:created>
  <dcterms:modified xsi:type="dcterms:W3CDTF">2025-09-09T07:04:00Z</dcterms:modified>
  <cp:category/>
</cp:coreProperties>
</file>