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6C56" w14:textId="77777777" w:rsidR="00F97818" w:rsidRPr="004054E3" w:rsidRDefault="00F97818" w:rsidP="00F97818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0937E441" w14:textId="77777777" w:rsidR="00F97818" w:rsidRDefault="00F97818" w:rsidP="00F97818">
      <w:pPr>
        <w:rPr>
          <w:rFonts w:ascii="Century Schoolbook" w:hAnsi="Century Schoolbook" w:cs="Times New Roman"/>
          <w:sz w:val="24"/>
          <w:lang w:eastAsia="ja-JP"/>
        </w:rPr>
      </w:pPr>
      <w:r w:rsidRPr="00153ADF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 xml:space="preserve"> Hi, my name is Ayaka and I like reading books.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 xml:space="preserve"> Reading books makes me very happy.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 xml:space="preserve"> I read five books every month.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 xml:space="preserve"> My brother also likes reading books.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 xml:space="preserve"> He reads more than ten books every month.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 xml:space="preserve"> He usually reads books from foreign countries, but I usually read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>Japanese books.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 xml:space="preserve"> My favorite book is </w:t>
      </w:r>
      <w:proofErr w:type="spellStart"/>
      <w:r w:rsidRPr="00153ADF">
        <w:rPr>
          <w:rFonts w:ascii="Century Schoolbook" w:hAnsi="Century Schoolbook" w:cs="Times New Roman" w:hint="eastAsia"/>
          <w:i/>
          <w:iCs/>
          <w:sz w:val="24"/>
          <w:lang w:eastAsia="ja-JP"/>
        </w:rPr>
        <w:t>Botchan</w:t>
      </w:r>
      <w:proofErr w:type="spellEnd"/>
      <w:r w:rsidRPr="00153ADF">
        <w:rPr>
          <w:rFonts w:ascii="Century Schoolbook" w:hAnsi="Century Schoolbook" w:cs="Times New Roman" w:hint="eastAsia"/>
          <w:sz w:val="24"/>
          <w:lang w:eastAsia="ja-JP"/>
        </w:rPr>
        <w:t xml:space="preserve"> by Natsume Soseki.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 xml:space="preserve"> My father introduced it to me.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>⑨</w:t>
      </w:r>
      <w:r w:rsidRPr="00153ADF">
        <w:rPr>
          <w:rFonts w:ascii="Century Schoolbook" w:hAnsi="Century Schoolbook" w:cs="Times New Roman" w:hint="eastAsia"/>
          <w:sz w:val="24"/>
          <w:lang w:eastAsia="ja-JP"/>
        </w:rPr>
        <w:t xml:space="preserve"> The book is a little difficult, but it impresses me very much.</w:t>
      </w:r>
      <w:r w:rsidRPr="00E77C91">
        <w:rPr>
          <w:noProof/>
        </w:rPr>
        <w:t xml:space="preserve"> 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97818" w14:paraId="64DFA1C1" w14:textId="77777777" w:rsidTr="006B479B">
        <w:trPr>
          <w:trHeight w:val="567"/>
        </w:trPr>
        <w:tc>
          <w:tcPr>
            <w:tcW w:w="8362" w:type="dxa"/>
          </w:tcPr>
          <w:p w14:paraId="403C5041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1EB43B44" w14:textId="77777777" w:rsidTr="006B479B">
        <w:trPr>
          <w:trHeight w:val="567"/>
        </w:trPr>
        <w:tc>
          <w:tcPr>
            <w:tcW w:w="8362" w:type="dxa"/>
          </w:tcPr>
          <w:p w14:paraId="724D68A3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080EA03B" w14:textId="77777777" w:rsidTr="006B479B">
        <w:trPr>
          <w:trHeight w:val="567"/>
        </w:trPr>
        <w:tc>
          <w:tcPr>
            <w:tcW w:w="8362" w:type="dxa"/>
          </w:tcPr>
          <w:p w14:paraId="03525189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261FFE09" w14:textId="77777777" w:rsidTr="006B479B">
        <w:trPr>
          <w:trHeight w:val="567"/>
        </w:trPr>
        <w:tc>
          <w:tcPr>
            <w:tcW w:w="8362" w:type="dxa"/>
          </w:tcPr>
          <w:p w14:paraId="3425B866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14CB89D5" w14:textId="77777777" w:rsidTr="006B479B">
        <w:trPr>
          <w:trHeight w:val="567"/>
        </w:trPr>
        <w:tc>
          <w:tcPr>
            <w:tcW w:w="8362" w:type="dxa"/>
          </w:tcPr>
          <w:p w14:paraId="34615375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6B7B0B41" w14:textId="77777777" w:rsidTr="006B479B">
        <w:trPr>
          <w:trHeight w:val="567"/>
        </w:trPr>
        <w:tc>
          <w:tcPr>
            <w:tcW w:w="8362" w:type="dxa"/>
          </w:tcPr>
          <w:p w14:paraId="5F7375CC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40D5DF81" w14:textId="77777777" w:rsidTr="006B479B">
        <w:trPr>
          <w:trHeight w:val="567"/>
        </w:trPr>
        <w:tc>
          <w:tcPr>
            <w:tcW w:w="8362" w:type="dxa"/>
          </w:tcPr>
          <w:p w14:paraId="6A6BB399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6C63AABD" w14:textId="77777777" w:rsidTr="006B479B">
        <w:trPr>
          <w:trHeight w:val="567"/>
        </w:trPr>
        <w:tc>
          <w:tcPr>
            <w:tcW w:w="8362" w:type="dxa"/>
          </w:tcPr>
          <w:p w14:paraId="67EC396B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1FAF1901" w14:textId="77777777" w:rsidTr="006B479B">
        <w:trPr>
          <w:trHeight w:val="567"/>
        </w:trPr>
        <w:tc>
          <w:tcPr>
            <w:tcW w:w="8362" w:type="dxa"/>
          </w:tcPr>
          <w:p w14:paraId="469A11F1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25031403" w14:textId="77777777" w:rsidTr="006B479B">
        <w:trPr>
          <w:trHeight w:val="567"/>
        </w:trPr>
        <w:tc>
          <w:tcPr>
            <w:tcW w:w="8362" w:type="dxa"/>
          </w:tcPr>
          <w:p w14:paraId="1B5EF5A9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24F56041" w14:textId="77777777" w:rsidTr="006B479B">
        <w:trPr>
          <w:trHeight w:val="567"/>
        </w:trPr>
        <w:tc>
          <w:tcPr>
            <w:tcW w:w="8362" w:type="dxa"/>
          </w:tcPr>
          <w:p w14:paraId="022372BD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1520D58A" w14:textId="77777777" w:rsidTr="006B479B">
        <w:trPr>
          <w:trHeight w:val="567"/>
        </w:trPr>
        <w:tc>
          <w:tcPr>
            <w:tcW w:w="8362" w:type="dxa"/>
          </w:tcPr>
          <w:p w14:paraId="747A5BCE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2BF1927B" w14:textId="77777777" w:rsidTr="006B479B">
        <w:trPr>
          <w:trHeight w:val="567"/>
        </w:trPr>
        <w:tc>
          <w:tcPr>
            <w:tcW w:w="8362" w:type="dxa"/>
          </w:tcPr>
          <w:p w14:paraId="27ACD199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8D3F7D" w14:textId="77777777" w:rsidR="00F97818" w:rsidRDefault="00F97818" w:rsidP="00F97818">
      <w:pPr>
        <w:sectPr w:rsidR="00F97818" w:rsidSect="00F978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5EC99133" w14:textId="77777777" w:rsidR="00F97818" w:rsidRPr="009408BE" w:rsidRDefault="00F97818" w:rsidP="00F97818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75D435DA" w14:textId="77777777" w:rsidR="00F97818" w:rsidRPr="00B074A6" w:rsidRDefault="00F97818" w:rsidP="00F97818">
      <w:pPr>
        <w:rPr>
          <w:rFonts w:ascii="Century Schoolbook" w:hAnsi="Century Schoolbook" w:cs="Times New Roman"/>
          <w:sz w:val="21"/>
          <w:szCs w:val="20"/>
          <w:lang w:eastAsia="ja-JP"/>
        </w:rPr>
      </w:pPr>
      <w:r w:rsidRPr="00B074A6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ADEADE7" wp14:editId="4BC278B2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1777007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0755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4A6">
        <w:rPr>
          <w:rFonts w:hint="eastAsia"/>
          <w:noProof/>
          <w:sz w:val="21"/>
          <w:szCs w:val="21"/>
          <w:lang w:eastAsia="ja-JP"/>
        </w:rPr>
        <w:t>①</w:t>
      </w:r>
      <w:r w:rsidRPr="00B074A6">
        <w:rPr>
          <w:rFonts w:hint="eastAsia"/>
          <w:noProof/>
          <w:sz w:val="21"/>
          <w:szCs w:val="21"/>
          <w:lang w:eastAsia="ja-JP"/>
        </w:rPr>
        <w:t xml:space="preserve"> </w:t>
      </w:r>
      <w:r w:rsidRPr="00B074A6">
        <w:rPr>
          <w:rFonts w:hint="eastAsia"/>
          <w:noProof/>
          <w:sz w:val="21"/>
          <w:szCs w:val="21"/>
          <w:lang w:eastAsia="ja-JP"/>
        </w:rPr>
        <w:t>こんにちは、私の名前はアヤカで、本を読むことが好きです。</w:t>
      </w:r>
      <w:r w:rsidRPr="00B074A6">
        <w:rPr>
          <w:noProof/>
          <w:sz w:val="21"/>
          <w:szCs w:val="21"/>
          <w:lang w:eastAsia="ja-JP"/>
        </w:rPr>
        <w:br/>
      </w:r>
      <w:r w:rsidRPr="00B074A6">
        <w:rPr>
          <w:rFonts w:hint="eastAsia"/>
          <w:noProof/>
          <w:sz w:val="21"/>
          <w:szCs w:val="21"/>
          <w:lang w:eastAsia="ja-JP"/>
        </w:rPr>
        <w:t>②</w:t>
      </w:r>
      <w:r w:rsidRPr="00B074A6">
        <w:rPr>
          <w:rFonts w:hint="eastAsia"/>
          <w:noProof/>
          <w:sz w:val="21"/>
          <w:szCs w:val="21"/>
          <w:lang w:eastAsia="ja-JP"/>
        </w:rPr>
        <w:t xml:space="preserve"> </w:t>
      </w:r>
      <w:r w:rsidRPr="00B074A6">
        <w:rPr>
          <w:rFonts w:hint="eastAsia"/>
          <w:noProof/>
          <w:sz w:val="21"/>
          <w:szCs w:val="21"/>
          <w:lang w:eastAsia="ja-JP"/>
        </w:rPr>
        <w:t>私は本を読むととても幸せになります。</w:t>
      </w:r>
      <w:r w:rsidRPr="00B074A6">
        <w:rPr>
          <w:noProof/>
          <w:sz w:val="21"/>
          <w:szCs w:val="21"/>
          <w:lang w:eastAsia="ja-JP"/>
        </w:rPr>
        <w:br/>
      </w:r>
      <w:r w:rsidRPr="00B074A6">
        <w:rPr>
          <w:rFonts w:hint="eastAsia"/>
          <w:noProof/>
          <w:sz w:val="21"/>
          <w:szCs w:val="21"/>
          <w:lang w:eastAsia="ja-JP"/>
        </w:rPr>
        <w:t>③</w:t>
      </w:r>
      <w:r w:rsidRPr="00B074A6">
        <w:rPr>
          <w:rFonts w:hint="eastAsia"/>
          <w:noProof/>
          <w:sz w:val="21"/>
          <w:szCs w:val="21"/>
          <w:lang w:eastAsia="ja-JP"/>
        </w:rPr>
        <w:t xml:space="preserve"> </w:t>
      </w:r>
      <w:r w:rsidRPr="00B074A6">
        <w:rPr>
          <w:rFonts w:hint="eastAsia"/>
          <w:noProof/>
          <w:sz w:val="21"/>
          <w:szCs w:val="21"/>
          <w:lang w:eastAsia="ja-JP"/>
        </w:rPr>
        <w:t>私は毎月５冊の本を読みます。</w:t>
      </w:r>
      <w:r w:rsidRPr="00B074A6">
        <w:rPr>
          <w:noProof/>
          <w:sz w:val="21"/>
          <w:szCs w:val="21"/>
          <w:lang w:eastAsia="ja-JP"/>
        </w:rPr>
        <w:br/>
      </w:r>
      <w:r w:rsidRPr="00B074A6">
        <w:rPr>
          <w:rFonts w:hint="eastAsia"/>
          <w:noProof/>
          <w:sz w:val="21"/>
          <w:szCs w:val="21"/>
          <w:lang w:eastAsia="ja-JP"/>
        </w:rPr>
        <w:t>④</w:t>
      </w:r>
      <w:r w:rsidRPr="00B074A6">
        <w:rPr>
          <w:rFonts w:hint="eastAsia"/>
          <w:noProof/>
          <w:sz w:val="21"/>
          <w:szCs w:val="21"/>
          <w:lang w:eastAsia="ja-JP"/>
        </w:rPr>
        <w:t xml:space="preserve"> </w:t>
      </w:r>
      <w:r w:rsidRPr="00B074A6">
        <w:rPr>
          <w:rFonts w:hint="eastAsia"/>
          <w:noProof/>
          <w:sz w:val="21"/>
          <w:szCs w:val="21"/>
          <w:lang w:eastAsia="ja-JP"/>
        </w:rPr>
        <w:t>私の兄［弟］も本を読むことが好きです。</w:t>
      </w:r>
      <w:r w:rsidRPr="00B074A6">
        <w:rPr>
          <w:noProof/>
          <w:sz w:val="21"/>
          <w:szCs w:val="21"/>
          <w:lang w:eastAsia="ja-JP"/>
        </w:rPr>
        <w:br/>
      </w:r>
      <w:r w:rsidRPr="00B074A6">
        <w:rPr>
          <w:rFonts w:hint="eastAsia"/>
          <w:noProof/>
          <w:sz w:val="21"/>
          <w:szCs w:val="21"/>
          <w:lang w:eastAsia="ja-JP"/>
        </w:rPr>
        <w:t>⑤</w:t>
      </w:r>
      <w:r w:rsidRPr="00B074A6">
        <w:rPr>
          <w:rFonts w:hint="eastAsia"/>
          <w:noProof/>
          <w:sz w:val="21"/>
          <w:szCs w:val="21"/>
          <w:lang w:eastAsia="ja-JP"/>
        </w:rPr>
        <w:t xml:space="preserve"> </w:t>
      </w:r>
      <w:r w:rsidRPr="00B074A6">
        <w:rPr>
          <w:rFonts w:hint="eastAsia"/>
          <w:noProof/>
          <w:sz w:val="21"/>
          <w:szCs w:val="21"/>
          <w:lang w:eastAsia="ja-JP"/>
        </w:rPr>
        <w:t>彼は毎月</w:t>
      </w:r>
      <w:r w:rsidRPr="00B074A6">
        <w:rPr>
          <w:rFonts w:hint="eastAsia"/>
          <w:noProof/>
          <w:sz w:val="21"/>
          <w:szCs w:val="21"/>
          <w:lang w:eastAsia="ja-JP"/>
        </w:rPr>
        <w:t xml:space="preserve"> 10 </w:t>
      </w:r>
      <w:r w:rsidRPr="00B074A6">
        <w:rPr>
          <w:rFonts w:hint="eastAsia"/>
          <w:noProof/>
          <w:sz w:val="21"/>
          <w:szCs w:val="21"/>
          <w:lang w:eastAsia="ja-JP"/>
        </w:rPr>
        <w:t>冊以上の本を読みます。</w:t>
      </w:r>
      <w:r w:rsidRPr="00B074A6">
        <w:rPr>
          <w:noProof/>
          <w:sz w:val="21"/>
          <w:szCs w:val="21"/>
          <w:lang w:eastAsia="ja-JP"/>
        </w:rPr>
        <w:br/>
      </w:r>
      <w:r w:rsidRPr="00B074A6">
        <w:rPr>
          <w:rFonts w:hint="eastAsia"/>
          <w:noProof/>
          <w:sz w:val="21"/>
          <w:szCs w:val="21"/>
          <w:lang w:eastAsia="ja-JP"/>
        </w:rPr>
        <w:t>⑥</w:t>
      </w:r>
      <w:r w:rsidRPr="00B074A6">
        <w:rPr>
          <w:rFonts w:hint="eastAsia"/>
          <w:noProof/>
          <w:sz w:val="21"/>
          <w:szCs w:val="21"/>
          <w:lang w:eastAsia="ja-JP"/>
        </w:rPr>
        <w:t xml:space="preserve"> </w:t>
      </w:r>
      <w:r w:rsidRPr="00B074A6">
        <w:rPr>
          <w:rFonts w:hint="eastAsia"/>
          <w:noProof/>
          <w:sz w:val="21"/>
          <w:szCs w:val="21"/>
          <w:lang w:eastAsia="ja-JP"/>
        </w:rPr>
        <w:t>彼はたいてい外国の本を読みますが、私はたいてい日本の本を読みます。</w:t>
      </w:r>
      <w:r w:rsidRPr="00B074A6">
        <w:rPr>
          <w:noProof/>
          <w:sz w:val="21"/>
          <w:szCs w:val="21"/>
          <w:lang w:eastAsia="ja-JP"/>
        </w:rPr>
        <w:br/>
      </w:r>
      <w:r w:rsidRPr="00B074A6">
        <w:rPr>
          <w:rFonts w:hint="eastAsia"/>
          <w:noProof/>
          <w:sz w:val="21"/>
          <w:szCs w:val="21"/>
          <w:lang w:eastAsia="ja-JP"/>
        </w:rPr>
        <w:t>⑦</w:t>
      </w:r>
      <w:r w:rsidRPr="00B074A6">
        <w:rPr>
          <w:rFonts w:hint="eastAsia"/>
          <w:noProof/>
          <w:sz w:val="21"/>
          <w:szCs w:val="21"/>
          <w:lang w:eastAsia="ja-JP"/>
        </w:rPr>
        <w:t xml:space="preserve"> </w:t>
      </w:r>
      <w:r w:rsidRPr="00B074A6">
        <w:rPr>
          <w:rFonts w:hint="eastAsia"/>
          <w:noProof/>
          <w:sz w:val="21"/>
          <w:szCs w:val="21"/>
          <w:lang w:eastAsia="ja-JP"/>
        </w:rPr>
        <w:t>私のお気に入りの本は夏目漱石の『坊っちゃん』です。</w:t>
      </w:r>
      <w:r w:rsidRPr="00B074A6">
        <w:rPr>
          <w:noProof/>
          <w:sz w:val="21"/>
          <w:szCs w:val="21"/>
          <w:lang w:eastAsia="ja-JP"/>
        </w:rPr>
        <w:br/>
      </w:r>
      <w:r w:rsidRPr="00B074A6">
        <w:rPr>
          <w:rFonts w:hint="eastAsia"/>
          <w:noProof/>
          <w:sz w:val="21"/>
          <w:szCs w:val="21"/>
          <w:lang w:eastAsia="ja-JP"/>
        </w:rPr>
        <w:t>⑧</w:t>
      </w:r>
      <w:r w:rsidRPr="00B074A6">
        <w:rPr>
          <w:rFonts w:hint="eastAsia"/>
          <w:noProof/>
          <w:sz w:val="21"/>
          <w:szCs w:val="21"/>
          <w:lang w:eastAsia="ja-JP"/>
        </w:rPr>
        <w:t xml:space="preserve"> </w:t>
      </w:r>
      <w:r w:rsidRPr="00B074A6">
        <w:rPr>
          <w:rFonts w:hint="eastAsia"/>
          <w:noProof/>
          <w:sz w:val="21"/>
          <w:szCs w:val="21"/>
          <w:lang w:eastAsia="ja-JP"/>
        </w:rPr>
        <w:t>私の父が私にそれを紹介してくれました。</w:t>
      </w:r>
      <w:r w:rsidRPr="00B074A6">
        <w:rPr>
          <w:noProof/>
          <w:sz w:val="21"/>
          <w:szCs w:val="21"/>
          <w:lang w:eastAsia="ja-JP"/>
        </w:rPr>
        <w:br/>
      </w:r>
      <w:r w:rsidRPr="00B074A6">
        <w:rPr>
          <w:rFonts w:hint="eastAsia"/>
          <w:noProof/>
          <w:sz w:val="21"/>
          <w:szCs w:val="21"/>
          <w:lang w:eastAsia="ja-JP"/>
        </w:rPr>
        <w:t>⑨</w:t>
      </w:r>
      <w:r w:rsidRPr="00B074A6">
        <w:rPr>
          <w:rFonts w:hint="eastAsia"/>
          <w:noProof/>
          <w:sz w:val="21"/>
          <w:szCs w:val="21"/>
          <w:lang w:eastAsia="ja-JP"/>
        </w:rPr>
        <w:t xml:space="preserve"> </w:t>
      </w:r>
      <w:r w:rsidRPr="00B074A6">
        <w:rPr>
          <w:rFonts w:hint="eastAsia"/>
          <w:noProof/>
          <w:sz w:val="21"/>
          <w:szCs w:val="21"/>
          <w:lang w:eastAsia="ja-JP"/>
        </w:rPr>
        <w:t>その本は少し難しいですが、とても感動します。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97818" w14:paraId="7D12E885" w14:textId="77777777" w:rsidTr="006B479B">
        <w:trPr>
          <w:trHeight w:val="567"/>
        </w:trPr>
        <w:tc>
          <w:tcPr>
            <w:tcW w:w="8362" w:type="dxa"/>
          </w:tcPr>
          <w:p w14:paraId="6922F4B6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17412409" w14:textId="77777777" w:rsidTr="006B479B">
        <w:trPr>
          <w:trHeight w:val="567"/>
        </w:trPr>
        <w:tc>
          <w:tcPr>
            <w:tcW w:w="8362" w:type="dxa"/>
          </w:tcPr>
          <w:p w14:paraId="596F2090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39C53C92" w14:textId="77777777" w:rsidTr="006B479B">
        <w:trPr>
          <w:trHeight w:val="567"/>
        </w:trPr>
        <w:tc>
          <w:tcPr>
            <w:tcW w:w="8362" w:type="dxa"/>
          </w:tcPr>
          <w:p w14:paraId="39101A14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58F83548" w14:textId="77777777" w:rsidTr="006B479B">
        <w:trPr>
          <w:trHeight w:val="567"/>
        </w:trPr>
        <w:tc>
          <w:tcPr>
            <w:tcW w:w="8362" w:type="dxa"/>
          </w:tcPr>
          <w:p w14:paraId="5EB17591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1E9B4728" w14:textId="77777777" w:rsidTr="006B479B">
        <w:trPr>
          <w:trHeight w:val="567"/>
        </w:trPr>
        <w:tc>
          <w:tcPr>
            <w:tcW w:w="8362" w:type="dxa"/>
          </w:tcPr>
          <w:p w14:paraId="452103CA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606AAFEA" w14:textId="77777777" w:rsidTr="006B479B">
        <w:trPr>
          <w:trHeight w:val="567"/>
        </w:trPr>
        <w:tc>
          <w:tcPr>
            <w:tcW w:w="8362" w:type="dxa"/>
          </w:tcPr>
          <w:p w14:paraId="46059D27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257AA3A1" w14:textId="77777777" w:rsidTr="006B479B">
        <w:trPr>
          <w:trHeight w:val="567"/>
        </w:trPr>
        <w:tc>
          <w:tcPr>
            <w:tcW w:w="8362" w:type="dxa"/>
          </w:tcPr>
          <w:p w14:paraId="77EBA089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04FB2698" w14:textId="77777777" w:rsidTr="006B479B">
        <w:trPr>
          <w:trHeight w:val="567"/>
        </w:trPr>
        <w:tc>
          <w:tcPr>
            <w:tcW w:w="8362" w:type="dxa"/>
          </w:tcPr>
          <w:p w14:paraId="6CE414B4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698824C8" w14:textId="77777777" w:rsidTr="006B479B">
        <w:trPr>
          <w:trHeight w:val="567"/>
        </w:trPr>
        <w:tc>
          <w:tcPr>
            <w:tcW w:w="8362" w:type="dxa"/>
          </w:tcPr>
          <w:p w14:paraId="32044998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13577983" w14:textId="77777777" w:rsidTr="006B479B">
        <w:trPr>
          <w:trHeight w:val="567"/>
        </w:trPr>
        <w:tc>
          <w:tcPr>
            <w:tcW w:w="8362" w:type="dxa"/>
          </w:tcPr>
          <w:p w14:paraId="26F80152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507D1CAC" w14:textId="77777777" w:rsidTr="006B479B">
        <w:trPr>
          <w:trHeight w:val="567"/>
        </w:trPr>
        <w:tc>
          <w:tcPr>
            <w:tcW w:w="8362" w:type="dxa"/>
          </w:tcPr>
          <w:p w14:paraId="1DDD5E73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26752D16" w14:textId="77777777" w:rsidTr="006B479B">
        <w:trPr>
          <w:trHeight w:val="567"/>
        </w:trPr>
        <w:tc>
          <w:tcPr>
            <w:tcW w:w="8362" w:type="dxa"/>
          </w:tcPr>
          <w:p w14:paraId="6AC1C37B" w14:textId="77777777" w:rsidR="00F97818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1AD3194C" w14:textId="77777777" w:rsidTr="006B479B">
        <w:trPr>
          <w:trHeight w:val="567"/>
        </w:trPr>
        <w:tc>
          <w:tcPr>
            <w:tcW w:w="8362" w:type="dxa"/>
          </w:tcPr>
          <w:p w14:paraId="784F71F1" w14:textId="77777777" w:rsidR="00F97818" w:rsidRPr="00E54B69" w:rsidRDefault="00F9781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7818" w14:paraId="191FFAA1" w14:textId="77777777" w:rsidTr="006B479B">
        <w:trPr>
          <w:trHeight w:val="567"/>
        </w:trPr>
        <w:tc>
          <w:tcPr>
            <w:tcW w:w="8362" w:type="dxa"/>
          </w:tcPr>
          <w:p w14:paraId="2F7E3E12" w14:textId="77777777" w:rsidR="00F97818" w:rsidRPr="00DA4AB5" w:rsidRDefault="00F97818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>
      <w:pPr>
        <w:rPr>
          <w:lang w:eastAsia="ja-JP"/>
        </w:rPr>
      </w:pPr>
    </w:p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460" w14:textId="77777777" w:rsidR="005025B7" w:rsidRDefault="005025B7" w:rsidP="00831BF7">
      <w:pPr>
        <w:spacing w:after="0" w:line="240" w:lineRule="auto"/>
      </w:pPr>
      <w:r>
        <w:separator/>
      </w:r>
    </w:p>
  </w:endnote>
  <w:endnote w:type="continuationSeparator" w:id="0">
    <w:p w14:paraId="0958BF36" w14:textId="77777777" w:rsidR="005025B7" w:rsidRDefault="005025B7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E9B2" w14:textId="77777777" w:rsidR="00F97818" w:rsidRDefault="00F978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04EF" w14:textId="77777777" w:rsidR="00F97818" w:rsidRDefault="00F9781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308A" w14:textId="77777777" w:rsidR="00F97818" w:rsidRDefault="00F9781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3004" w14:textId="77777777" w:rsidR="005025B7" w:rsidRDefault="005025B7" w:rsidP="00831BF7">
      <w:pPr>
        <w:spacing w:after="0" w:line="240" w:lineRule="auto"/>
      </w:pPr>
      <w:r>
        <w:separator/>
      </w:r>
    </w:p>
  </w:footnote>
  <w:footnote w:type="continuationSeparator" w:id="0">
    <w:p w14:paraId="7854D8BD" w14:textId="77777777" w:rsidR="005025B7" w:rsidRDefault="005025B7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0F37" w14:textId="77777777" w:rsidR="00F97818" w:rsidRDefault="00F978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97818" w14:paraId="49013DEC" w14:textId="77777777" w:rsidTr="00282031">
      <w:tc>
        <w:tcPr>
          <w:tcW w:w="1587" w:type="pct"/>
          <w:shd w:val="clear" w:color="auto" w:fill="D9D9D9" w:themeFill="background1" w:themeFillShade="D9"/>
        </w:tcPr>
        <w:p w14:paraId="25D95B9E" w14:textId="77777777" w:rsidR="00F97818" w:rsidRPr="000C3CCC" w:rsidRDefault="00F97818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E9C7280" w14:textId="77777777" w:rsidR="00F97818" w:rsidRPr="000C3CCC" w:rsidRDefault="00F97818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72E15185" w14:textId="77777777" w:rsidR="00F97818" w:rsidRPr="002C1E6C" w:rsidRDefault="00F97818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ワード数：75語</w:t>
          </w:r>
        </w:p>
      </w:tc>
    </w:tr>
    <w:tr w:rsidR="00F97818" w14:paraId="37363A87" w14:textId="77777777" w:rsidTr="00282031">
      <w:tc>
        <w:tcPr>
          <w:tcW w:w="1587" w:type="pct"/>
          <w:shd w:val="clear" w:color="auto" w:fill="D9D9D9" w:themeFill="background1" w:themeFillShade="D9"/>
        </w:tcPr>
        <w:p w14:paraId="4FB16212" w14:textId="77777777" w:rsidR="00F97818" w:rsidRPr="000C3CCC" w:rsidRDefault="00F97818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8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630C367C" w14:textId="77777777" w:rsidR="00F97818" w:rsidRPr="000C3CCC" w:rsidRDefault="00F97818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6932D1A" w14:textId="77777777" w:rsidR="00F97818" w:rsidRPr="002C1E6C" w:rsidRDefault="00F97818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p.62～69</w:t>
          </w:r>
        </w:p>
      </w:tc>
    </w:tr>
  </w:tbl>
  <w:p w14:paraId="36701F17" w14:textId="77777777" w:rsidR="00F97818" w:rsidRDefault="00F97818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7CD4" w14:textId="77777777" w:rsidR="00F97818" w:rsidRDefault="00F9781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97818" w14:paraId="6A95C09B" w14:textId="77777777" w:rsidTr="006B479B">
      <w:tc>
        <w:tcPr>
          <w:tcW w:w="1587" w:type="pct"/>
          <w:shd w:val="clear" w:color="auto" w:fill="D9D9D9" w:themeFill="background1" w:themeFillShade="D9"/>
        </w:tcPr>
        <w:p w14:paraId="75BD34B0" w14:textId="77777777" w:rsidR="00F97818" w:rsidRPr="000C3CCC" w:rsidRDefault="00F97818" w:rsidP="00F97818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69B4B68" w14:textId="77777777" w:rsidR="00F97818" w:rsidRPr="000C3CCC" w:rsidRDefault="00F97818" w:rsidP="00F9781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3EA8BE35" w14:textId="77777777" w:rsidR="00F97818" w:rsidRPr="002C1E6C" w:rsidRDefault="00F97818" w:rsidP="00F9781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ワード数：75語</w:t>
          </w:r>
        </w:p>
      </w:tc>
    </w:tr>
    <w:tr w:rsidR="00F97818" w14:paraId="288B961D" w14:textId="77777777" w:rsidTr="006B479B">
      <w:tc>
        <w:tcPr>
          <w:tcW w:w="1587" w:type="pct"/>
          <w:shd w:val="clear" w:color="auto" w:fill="D9D9D9" w:themeFill="background1" w:themeFillShade="D9"/>
        </w:tcPr>
        <w:p w14:paraId="0E0AF3D8" w14:textId="77777777" w:rsidR="00F97818" w:rsidRPr="000C3CCC" w:rsidRDefault="00F97818" w:rsidP="00F9781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8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53970C5" w14:textId="77777777" w:rsidR="00F97818" w:rsidRPr="000C3CCC" w:rsidRDefault="00F97818" w:rsidP="00F9781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7A82477" w14:textId="77777777" w:rsidR="00F97818" w:rsidRPr="002C1E6C" w:rsidRDefault="00F97818" w:rsidP="00F9781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p.62～69</w:t>
          </w:r>
        </w:p>
      </w:tc>
    </w:tr>
  </w:tbl>
  <w:p w14:paraId="062324B2" w14:textId="77777777" w:rsidR="00BE1606" w:rsidRPr="00F97818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4DBB"/>
    <w:rsid w:val="005576FD"/>
    <w:rsid w:val="00560605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97818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2025-09-09T07:05:00Z</dcterms:created>
  <dcterms:modified xsi:type="dcterms:W3CDTF">2025-09-09T07:05:00Z</dcterms:modified>
  <cp:category/>
</cp:coreProperties>
</file>