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A672" w14:textId="77777777" w:rsidR="00964DFE" w:rsidRPr="004054E3" w:rsidRDefault="00964DFE" w:rsidP="00964DFE">
      <w:pPr>
        <w:pStyle w:val="aa"/>
        <w:rPr>
          <w:sz w:val="24"/>
          <w:szCs w:val="24"/>
          <w:lang w:eastAsia="ja-JP"/>
        </w:rPr>
      </w:pPr>
      <w:r w:rsidRPr="004054E3">
        <w:rPr>
          <w:rFonts w:hint="eastAsia"/>
          <w:sz w:val="24"/>
          <w:szCs w:val="24"/>
          <w:lang w:eastAsia="ja-JP"/>
        </w:rPr>
        <w:t>日本語にしな</w:t>
      </w:r>
      <w:r w:rsidRPr="004054E3">
        <w:rPr>
          <w:sz w:val="24"/>
          <w:szCs w:val="24"/>
          <w:lang w:eastAsia="ja-JP"/>
        </w:rPr>
        <w:t>さい</w:t>
      </w:r>
    </w:p>
    <w:p w14:paraId="19A74127" w14:textId="77777777" w:rsidR="00964DFE" w:rsidRDefault="00964DFE" w:rsidP="00964DFE">
      <w:pPr>
        <w:rPr>
          <w:rFonts w:ascii="Century Schoolbook" w:hAnsi="Century Schoolbook" w:cs="Times New Roman"/>
          <w:sz w:val="24"/>
          <w:lang w:eastAsia="ja-JP"/>
        </w:rPr>
      </w:pPr>
      <w:r w:rsidRPr="006767FD">
        <w:rPr>
          <w:rFonts w:ascii="Century Schoolbook" w:hAnsi="Century Schoolbook" w:cs="Times New Roman" w:hint="eastAsia"/>
          <w:sz w:val="24"/>
          <w:lang w:eastAsia="ja-JP"/>
        </w:rPr>
        <w:t>①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 Tom is studying Japanese at a college in Japan.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②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 When he doesn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t know something, people around him always tell him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what to do.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③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 He thinks Japanese people are very kind.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④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 Last Sunday, he went to the library next to his town by train alone.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⑤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 On his way home, he got lost.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⑥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 At that time, a Japanese woman talked to him, 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“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What</w:t>
      </w:r>
      <w:r>
        <w:rPr>
          <w:rFonts w:ascii="Century Schoolbook" w:hAnsi="Century Schoolbook" w:cs="Times New Roman"/>
          <w:sz w:val="24"/>
          <w:lang w:eastAsia="ja-JP"/>
        </w:rPr>
        <w:t>’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s wrong with </w:t>
      </w:r>
      <w:r>
        <w:rPr>
          <w:rFonts w:ascii="Century Schoolbook" w:hAnsi="Century Schoolbook" w:cs="Times New Roman"/>
          <w:sz w:val="24"/>
          <w:lang w:eastAsia="ja-JP"/>
        </w:rPr>
        <w:br/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4"/>
          <w:lang w:eastAsia="ja-JP"/>
        </w:rPr>
        <w:t xml:space="preserve"> 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you?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”</w:t>
      </w:r>
      <w:r>
        <w:rPr>
          <w:rFonts w:ascii="Century Schoolbook" w:hAnsi="Century Schoolbook" w:cs="Times New Roman"/>
          <w:sz w:val="24"/>
          <w:lang w:eastAsia="ja-JP"/>
        </w:rPr>
        <w:br/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>⑦</w:t>
      </w:r>
      <w:r w:rsidRPr="006767FD">
        <w:rPr>
          <w:rFonts w:ascii="Century Schoolbook" w:hAnsi="Century Schoolbook" w:cs="Times New Roman" w:hint="eastAsia"/>
          <w:sz w:val="24"/>
          <w:lang w:eastAsia="ja-JP"/>
        </w:rPr>
        <w:t xml:space="preserve"> And she told him how to get to the station.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964DFE" w14:paraId="51292439" w14:textId="77777777" w:rsidTr="006B479B">
        <w:trPr>
          <w:trHeight w:val="567"/>
        </w:trPr>
        <w:tc>
          <w:tcPr>
            <w:tcW w:w="8362" w:type="dxa"/>
          </w:tcPr>
          <w:p w14:paraId="407B318F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14CE36F4" w14:textId="77777777" w:rsidTr="006B479B">
        <w:trPr>
          <w:trHeight w:val="567"/>
        </w:trPr>
        <w:tc>
          <w:tcPr>
            <w:tcW w:w="8362" w:type="dxa"/>
          </w:tcPr>
          <w:p w14:paraId="325F806A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2DE8DBA0" w14:textId="77777777" w:rsidTr="006B479B">
        <w:trPr>
          <w:trHeight w:val="567"/>
        </w:trPr>
        <w:tc>
          <w:tcPr>
            <w:tcW w:w="8362" w:type="dxa"/>
          </w:tcPr>
          <w:p w14:paraId="461EFD51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495ECFCA" w14:textId="77777777" w:rsidTr="006B479B">
        <w:trPr>
          <w:trHeight w:val="567"/>
        </w:trPr>
        <w:tc>
          <w:tcPr>
            <w:tcW w:w="8362" w:type="dxa"/>
          </w:tcPr>
          <w:p w14:paraId="593E62BD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6D6631D0" w14:textId="77777777" w:rsidTr="006B479B">
        <w:trPr>
          <w:trHeight w:val="567"/>
        </w:trPr>
        <w:tc>
          <w:tcPr>
            <w:tcW w:w="8362" w:type="dxa"/>
          </w:tcPr>
          <w:p w14:paraId="55565E22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6E7A2EF3" w14:textId="77777777" w:rsidTr="006B479B">
        <w:trPr>
          <w:trHeight w:val="567"/>
        </w:trPr>
        <w:tc>
          <w:tcPr>
            <w:tcW w:w="8362" w:type="dxa"/>
          </w:tcPr>
          <w:p w14:paraId="0491F53F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15E97E0D" w14:textId="77777777" w:rsidTr="006B479B">
        <w:trPr>
          <w:trHeight w:val="567"/>
        </w:trPr>
        <w:tc>
          <w:tcPr>
            <w:tcW w:w="8362" w:type="dxa"/>
          </w:tcPr>
          <w:p w14:paraId="606821E7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362DBDA3" w14:textId="77777777" w:rsidTr="006B479B">
        <w:trPr>
          <w:trHeight w:val="567"/>
        </w:trPr>
        <w:tc>
          <w:tcPr>
            <w:tcW w:w="8362" w:type="dxa"/>
          </w:tcPr>
          <w:p w14:paraId="3995781D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510F00D6" w14:textId="77777777" w:rsidTr="006B479B">
        <w:trPr>
          <w:trHeight w:val="567"/>
        </w:trPr>
        <w:tc>
          <w:tcPr>
            <w:tcW w:w="8362" w:type="dxa"/>
          </w:tcPr>
          <w:p w14:paraId="13D0EC89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5D542258" w14:textId="77777777" w:rsidTr="006B479B">
        <w:trPr>
          <w:trHeight w:val="567"/>
        </w:trPr>
        <w:tc>
          <w:tcPr>
            <w:tcW w:w="8362" w:type="dxa"/>
          </w:tcPr>
          <w:p w14:paraId="479FED01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12D2315E" w14:textId="77777777" w:rsidTr="006B479B">
        <w:trPr>
          <w:trHeight w:val="567"/>
        </w:trPr>
        <w:tc>
          <w:tcPr>
            <w:tcW w:w="8362" w:type="dxa"/>
          </w:tcPr>
          <w:p w14:paraId="7FB661C8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714A5109" w14:textId="77777777" w:rsidTr="006B479B">
        <w:trPr>
          <w:trHeight w:val="567"/>
        </w:trPr>
        <w:tc>
          <w:tcPr>
            <w:tcW w:w="8362" w:type="dxa"/>
          </w:tcPr>
          <w:p w14:paraId="24BC926E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50B7A172" w14:textId="77777777" w:rsidTr="006B479B">
        <w:trPr>
          <w:trHeight w:val="567"/>
        </w:trPr>
        <w:tc>
          <w:tcPr>
            <w:tcW w:w="8362" w:type="dxa"/>
          </w:tcPr>
          <w:p w14:paraId="4B13C69F" w14:textId="77777777" w:rsidR="00964DFE" w:rsidRPr="001A3938" w:rsidRDefault="00964DFE" w:rsidP="006B479B">
            <w:pPr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7738AE42" w14:textId="77777777" w:rsidTr="006B479B">
        <w:trPr>
          <w:trHeight w:val="567"/>
        </w:trPr>
        <w:tc>
          <w:tcPr>
            <w:tcW w:w="8362" w:type="dxa"/>
          </w:tcPr>
          <w:p w14:paraId="2FB96A88" w14:textId="77777777" w:rsidR="00964DFE" w:rsidRPr="001A3938" w:rsidRDefault="00964DFE" w:rsidP="006B479B">
            <w:pPr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5482056C" w14:textId="77777777" w:rsidR="00964DFE" w:rsidRDefault="00964DFE" w:rsidP="00964DFE">
      <w:pPr>
        <w:sectPr w:rsidR="00964DFE" w:rsidSect="00964D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0318" w:h="14570" w:code="13"/>
          <w:pgMar w:top="1134" w:right="1077" w:bottom="851" w:left="1077" w:header="567" w:footer="567" w:gutter="0"/>
          <w:cols w:space="720"/>
          <w:docGrid w:linePitch="360"/>
        </w:sectPr>
      </w:pPr>
    </w:p>
    <w:p w14:paraId="1B16EC5C" w14:textId="77777777" w:rsidR="00964DFE" w:rsidRPr="009408BE" w:rsidRDefault="00964DFE" w:rsidP="00964DFE">
      <w:pPr>
        <w:pStyle w:val="aa"/>
        <w:rPr>
          <w:sz w:val="22"/>
          <w:szCs w:val="22"/>
          <w:lang w:eastAsia="ja-JP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50AE83" wp14:editId="3E43D099">
            <wp:simplePos x="0" y="0"/>
            <wp:positionH relativeFrom="column">
              <wp:posOffset>4821555</wp:posOffset>
            </wp:positionH>
            <wp:positionV relativeFrom="paragraph">
              <wp:posOffset>-134620</wp:posOffset>
            </wp:positionV>
            <wp:extent cx="360000" cy="360000"/>
            <wp:effectExtent l="0" t="0" r="2540" b="2540"/>
            <wp:wrapNone/>
            <wp:docPr id="24977388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977388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54E3">
        <w:rPr>
          <w:rFonts w:hint="eastAsia"/>
          <w:sz w:val="24"/>
          <w:szCs w:val="24"/>
          <w:lang w:eastAsia="ja-JP"/>
        </w:rPr>
        <w:t>英語にしな</w:t>
      </w:r>
      <w:r w:rsidRPr="004054E3">
        <w:rPr>
          <w:sz w:val="24"/>
          <w:szCs w:val="24"/>
          <w:lang w:eastAsia="ja-JP"/>
        </w:rPr>
        <w:t>さい</w:t>
      </w:r>
      <w:r w:rsidRPr="004054E3">
        <w:rPr>
          <w:rFonts w:hint="eastAsia"/>
          <w:sz w:val="24"/>
          <w:szCs w:val="24"/>
          <w:lang w:eastAsia="ja-JP"/>
        </w:rPr>
        <w:t xml:space="preserve">　　</w:t>
      </w:r>
      <w:r>
        <w:rPr>
          <w:rFonts w:hint="eastAsia"/>
          <w:sz w:val="22"/>
          <w:szCs w:val="22"/>
          <w:lang w:eastAsia="ja-JP"/>
        </w:rPr>
        <w:t xml:space="preserve">　　　　　　　　　　</w:t>
      </w:r>
    </w:p>
    <w:p w14:paraId="59763D04" w14:textId="77777777" w:rsidR="00964DFE" w:rsidRPr="0098484B" w:rsidRDefault="00964DFE" w:rsidP="00964DFE">
      <w:pPr>
        <w:rPr>
          <w:rFonts w:ascii="Century Schoolbook" w:hAnsi="Century Schoolbook" w:cs="Times New Roman"/>
          <w:szCs w:val="21"/>
          <w:lang w:eastAsia="ja-JP"/>
        </w:rPr>
      </w:pP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①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トムは日本の大学で日本語を勉強しています。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②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彼が何かわからないとき、いつも彼のまわりの人々が彼に何をすればよいか教えて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くれます。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③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彼は日本の人たちはとても親切だと思っています。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④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この前の日曜日、彼は隣町の図書館に電車に乗ってひとりで行きました。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⑤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家に帰る途中、彼は道に迷いました。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⑥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そのとき、１人の日本人の女の人が彼に「どうしたのですか。」と話しかけてくれ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　</w:t>
      </w:r>
      <w:r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ました。</w:t>
      </w:r>
      <w:r>
        <w:rPr>
          <w:rFonts w:ascii="Century Schoolbook" w:hAnsi="Century Schoolbook" w:cs="Times New Roman"/>
          <w:sz w:val="21"/>
          <w:szCs w:val="20"/>
          <w:lang w:eastAsia="ja-JP"/>
        </w:rPr>
        <w:br/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⑦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 xml:space="preserve"> </w:t>
      </w:r>
      <w:r w:rsidRPr="003C50F7">
        <w:rPr>
          <w:rFonts w:ascii="Century Schoolbook" w:hAnsi="Century Schoolbook" w:cs="Times New Roman" w:hint="eastAsia"/>
          <w:sz w:val="21"/>
          <w:szCs w:val="20"/>
          <w:lang w:eastAsia="ja-JP"/>
        </w:rPr>
        <w:t>そして彼女は駅までの行き方を彼に教えてくれました。</w:t>
      </w:r>
    </w:p>
    <w:tbl>
      <w:tblPr>
        <w:tblStyle w:val="afe"/>
        <w:tblW w:w="0" w:type="auto"/>
        <w:tblInd w:w="9" w:type="dxa"/>
        <w:tblBorders>
          <w:top w:val="none" w:sz="0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55"/>
      </w:tblGrid>
      <w:tr w:rsidR="00964DFE" w14:paraId="7E63C771" w14:textId="77777777" w:rsidTr="006B479B">
        <w:trPr>
          <w:trHeight w:val="567"/>
        </w:trPr>
        <w:tc>
          <w:tcPr>
            <w:tcW w:w="8362" w:type="dxa"/>
          </w:tcPr>
          <w:p w14:paraId="280FBA1E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470B91D7" w14:textId="77777777" w:rsidTr="006B479B">
        <w:trPr>
          <w:trHeight w:val="567"/>
        </w:trPr>
        <w:tc>
          <w:tcPr>
            <w:tcW w:w="8362" w:type="dxa"/>
          </w:tcPr>
          <w:p w14:paraId="54E7433E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2DD32918" w14:textId="77777777" w:rsidTr="006B479B">
        <w:trPr>
          <w:trHeight w:val="567"/>
        </w:trPr>
        <w:tc>
          <w:tcPr>
            <w:tcW w:w="8362" w:type="dxa"/>
          </w:tcPr>
          <w:p w14:paraId="21E6C9A9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55F2D352" w14:textId="77777777" w:rsidTr="006B479B">
        <w:trPr>
          <w:trHeight w:val="567"/>
        </w:trPr>
        <w:tc>
          <w:tcPr>
            <w:tcW w:w="8362" w:type="dxa"/>
          </w:tcPr>
          <w:p w14:paraId="18DC4940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5FCFD2AA" w14:textId="77777777" w:rsidTr="006B479B">
        <w:trPr>
          <w:trHeight w:val="567"/>
        </w:trPr>
        <w:tc>
          <w:tcPr>
            <w:tcW w:w="8362" w:type="dxa"/>
          </w:tcPr>
          <w:p w14:paraId="5FA1DE08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7F8C1D42" w14:textId="77777777" w:rsidTr="006B479B">
        <w:trPr>
          <w:trHeight w:val="567"/>
        </w:trPr>
        <w:tc>
          <w:tcPr>
            <w:tcW w:w="8362" w:type="dxa"/>
          </w:tcPr>
          <w:p w14:paraId="42D1A3F7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10D678FA" w14:textId="77777777" w:rsidTr="006B479B">
        <w:trPr>
          <w:trHeight w:val="567"/>
        </w:trPr>
        <w:tc>
          <w:tcPr>
            <w:tcW w:w="8362" w:type="dxa"/>
          </w:tcPr>
          <w:p w14:paraId="3D4B67B6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06A6427B" w14:textId="77777777" w:rsidTr="006B479B">
        <w:trPr>
          <w:trHeight w:val="567"/>
        </w:trPr>
        <w:tc>
          <w:tcPr>
            <w:tcW w:w="8362" w:type="dxa"/>
          </w:tcPr>
          <w:p w14:paraId="0EEBC9B8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4BBA6B28" w14:textId="77777777" w:rsidTr="006B479B">
        <w:trPr>
          <w:trHeight w:val="567"/>
        </w:trPr>
        <w:tc>
          <w:tcPr>
            <w:tcW w:w="8362" w:type="dxa"/>
          </w:tcPr>
          <w:p w14:paraId="335129B9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2B82851A" w14:textId="77777777" w:rsidTr="006B479B">
        <w:trPr>
          <w:trHeight w:val="567"/>
        </w:trPr>
        <w:tc>
          <w:tcPr>
            <w:tcW w:w="8362" w:type="dxa"/>
          </w:tcPr>
          <w:p w14:paraId="49ADCC46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2D4C7107" w14:textId="77777777" w:rsidTr="006B479B">
        <w:trPr>
          <w:trHeight w:val="567"/>
        </w:trPr>
        <w:tc>
          <w:tcPr>
            <w:tcW w:w="8362" w:type="dxa"/>
          </w:tcPr>
          <w:p w14:paraId="493910F5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4EDD66DA" w14:textId="77777777" w:rsidTr="006B479B">
        <w:trPr>
          <w:trHeight w:val="567"/>
        </w:trPr>
        <w:tc>
          <w:tcPr>
            <w:tcW w:w="8362" w:type="dxa"/>
          </w:tcPr>
          <w:p w14:paraId="6898F434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355BFEBF" w14:textId="77777777" w:rsidTr="006B479B">
        <w:trPr>
          <w:trHeight w:val="567"/>
        </w:trPr>
        <w:tc>
          <w:tcPr>
            <w:tcW w:w="8362" w:type="dxa"/>
          </w:tcPr>
          <w:p w14:paraId="1EBF8B9E" w14:textId="77777777" w:rsidR="00964DFE" w:rsidRDefault="00964DFE" w:rsidP="006B479B">
            <w:pPr>
              <w:spacing w:line="360" w:lineRule="auto"/>
              <w:jc w:val="both"/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  <w:tr w:rsidR="00964DFE" w14:paraId="70B21EB3" w14:textId="77777777" w:rsidTr="006B479B">
        <w:trPr>
          <w:trHeight w:val="567"/>
        </w:trPr>
        <w:tc>
          <w:tcPr>
            <w:tcW w:w="8362" w:type="dxa"/>
          </w:tcPr>
          <w:p w14:paraId="2548B0C4" w14:textId="77777777" w:rsidR="00964DFE" w:rsidRPr="00DA4AB5" w:rsidRDefault="00964DFE" w:rsidP="006B479B">
            <w:pPr>
              <w:tabs>
                <w:tab w:val="left" w:pos="5051"/>
              </w:tabs>
              <w:rPr>
                <w:rFonts w:ascii="Century Schoolbook" w:hAnsi="Century Schoolbook" w:cs="Times New Roman"/>
                <w:sz w:val="24"/>
                <w:lang w:eastAsia="ja-JP"/>
              </w:rPr>
            </w:pPr>
          </w:p>
        </w:tc>
      </w:tr>
    </w:tbl>
    <w:p w14:paraId="6D353DDB" w14:textId="77777777" w:rsidR="00BE1606" w:rsidRPr="00B952BF" w:rsidRDefault="00BE1606" w:rsidP="00B952BF">
      <w:pPr>
        <w:rPr>
          <w:lang w:eastAsia="ja-JP"/>
        </w:rPr>
      </w:pPr>
    </w:p>
    <w:sectPr w:rsidR="00BE1606" w:rsidRPr="00B952BF" w:rsidSect="00F02B7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2460" w14:textId="77777777" w:rsidR="005025B7" w:rsidRDefault="005025B7" w:rsidP="00831BF7">
      <w:pPr>
        <w:spacing w:after="0" w:line="240" w:lineRule="auto"/>
      </w:pPr>
      <w:r>
        <w:separator/>
      </w:r>
    </w:p>
  </w:endnote>
  <w:endnote w:type="continuationSeparator" w:id="0">
    <w:p w14:paraId="0958BF36" w14:textId="77777777" w:rsidR="005025B7" w:rsidRDefault="005025B7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9D0B3" w14:textId="77777777" w:rsidR="00964DFE" w:rsidRDefault="00964DF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1C351" w14:textId="77777777" w:rsidR="00964DFE" w:rsidRDefault="00964DF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9C053" w14:textId="77777777" w:rsidR="00964DFE" w:rsidRDefault="00964DFE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A5907" w14:textId="77777777" w:rsidR="008A173D" w:rsidRDefault="008A173D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D2C73" w14:textId="77777777" w:rsidR="008A173D" w:rsidRDefault="008A173D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4BD1" w14:textId="77777777" w:rsidR="008A173D" w:rsidRDefault="008A17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C3004" w14:textId="77777777" w:rsidR="005025B7" w:rsidRDefault="005025B7" w:rsidP="00831BF7">
      <w:pPr>
        <w:spacing w:after="0" w:line="240" w:lineRule="auto"/>
      </w:pPr>
      <w:r>
        <w:separator/>
      </w:r>
    </w:p>
  </w:footnote>
  <w:footnote w:type="continuationSeparator" w:id="0">
    <w:p w14:paraId="7854D8BD" w14:textId="77777777" w:rsidR="005025B7" w:rsidRDefault="005025B7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664E8" w14:textId="77777777" w:rsidR="00964DFE" w:rsidRDefault="00964DF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964DFE" w14:paraId="4F23A90A" w14:textId="77777777" w:rsidTr="001A3938">
      <w:tc>
        <w:tcPr>
          <w:tcW w:w="1587" w:type="pct"/>
          <w:shd w:val="clear" w:color="auto" w:fill="D9D9D9" w:themeFill="background1" w:themeFillShade="D9"/>
        </w:tcPr>
        <w:p w14:paraId="201060FE" w14:textId="77777777" w:rsidR="00964DFE" w:rsidRPr="000C3CCC" w:rsidRDefault="00964DFE" w:rsidP="00E10B35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2F65B549" w14:textId="77777777" w:rsidR="00964DFE" w:rsidRPr="000C3CCC" w:rsidRDefault="00964DFE" w:rsidP="002A2EF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反復トレーニング①</w:t>
          </w:r>
        </w:p>
      </w:tc>
      <w:tc>
        <w:tcPr>
          <w:tcW w:w="1553" w:type="pct"/>
          <w:vAlign w:val="center"/>
        </w:tcPr>
        <w:p w14:paraId="6BE87028" w14:textId="77777777" w:rsidR="00964DFE" w:rsidRPr="009C6DCC" w:rsidRDefault="00964DFE" w:rsidP="00393CD5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ワード数：74語</w:t>
          </w:r>
        </w:p>
      </w:tc>
    </w:tr>
    <w:tr w:rsidR="00964DFE" w14:paraId="78CFFA57" w14:textId="77777777" w:rsidTr="001A3938">
      <w:tc>
        <w:tcPr>
          <w:tcW w:w="1587" w:type="pct"/>
          <w:shd w:val="clear" w:color="auto" w:fill="D9D9D9" w:themeFill="background1" w:themeFillShade="D9"/>
        </w:tcPr>
        <w:p w14:paraId="2618BDE0" w14:textId="77777777" w:rsidR="00964DFE" w:rsidRPr="000C3CCC" w:rsidRDefault="00964DFE" w:rsidP="00E10B35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12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1E38FAAA" w14:textId="77777777" w:rsidR="00964DFE" w:rsidRPr="000C3CCC" w:rsidRDefault="00964DFE" w:rsidP="00E10B35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0AF51FC2" w14:textId="77777777" w:rsidR="00964DFE" w:rsidRPr="009C6DCC" w:rsidRDefault="00964DFE" w:rsidP="00393CD5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p.94～101</w:t>
          </w:r>
        </w:p>
      </w:tc>
    </w:tr>
  </w:tbl>
  <w:p w14:paraId="5DC3C388" w14:textId="77777777" w:rsidR="00964DFE" w:rsidRDefault="00964DFE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6C857" w14:textId="77777777" w:rsidR="00964DFE" w:rsidRDefault="00964DFE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C3905" w14:textId="77777777" w:rsidR="008A173D" w:rsidRDefault="008A173D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588"/>
      <w:gridCol w:w="3033"/>
      <w:gridCol w:w="2533"/>
    </w:tblGrid>
    <w:tr w:rsidR="00964DFE" w14:paraId="6E785FC0" w14:textId="77777777" w:rsidTr="006B479B">
      <w:tc>
        <w:tcPr>
          <w:tcW w:w="1587" w:type="pct"/>
          <w:shd w:val="clear" w:color="auto" w:fill="D9D9D9" w:themeFill="background1" w:themeFillShade="D9"/>
        </w:tcPr>
        <w:p w14:paraId="30CEC9DA" w14:textId="77777777" w:rsidR="00964DFE" w:rsidRPr="000C3CCC" w:rsidRDefault="00964DFE" w:rsidP="00964DFE">
          <w:pPr>
            <w:pStyle w:val="a5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 w:rsidRPr="000C3CCC">
            <w:rPr>
              <w:rFonts w:ascii="Arial Black" w:eastAsia="ＭＳ Ｐゴシック" w:hAnsi="Arial Black"/>
              <w:sz w:val="24"/>
            </w:rPr>
            <w:t>Active Study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 xml:space="preserve"> </w:t>
          </w:r>
        </w:p>
      </w:tc>
      <w:tc>
        <w:tcPr>
          <w:tcW w:w="1860" w:type="pct"/>
          <w:vMerge w:val="restart"/>
          <w:shd w:val="clear" w:color="auto" w:fill="F2F2F2" w:themeFill="background1" w:themeFillShade="F2"/>
          <w:vAlign w:val="center"/>
        </w:tcPr>
        <w:p w14:paraId="082286BE" w14:textId="77777777" w:rsidR="00964DFE" w:rsidRPr="000C3CCC" w:rsidRDefault="00964DFE" w:rsidP="00964DFE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 w:rsidRPr="007A213F"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反復トレーニング</w:t>
          </w:r>
          <w:r>
            <w:rPr>
              <w:rFonts w:ascii="HGS創英角ｺﾞｼｯｸUB" w:eastAsia="HGS創英角ｺﾞｼｯｸUB" w:hAnsi="HGS創英角ｺﾞｼｯｸUB" w:hint="eastAsia"/>
              <w:caps/>
              <w:color w:val="000000" w:themeColor="text1"/>
              <w:w w:val="80"/>
              <w:sz w:val="36"/>
              <w:szCs w:val="32"/>
              <w:lang w:eastAsia="ja-JP"/>
            </w:rPr>
            <w:t>②</w:t>
          </w:r>
        </w:p>
      </w:tc>
      <w:tc>
        <w:tcPr>
          <w:tcW w:w="1553" w:type="pct"/>
          <w:vAlign w:val="center"/>
        </w:tcPr>
        <w:p w14:paraId="2F97D2A2" w14:textId="77777777" w:rsidR="00964DFE" w:rsidRPr="009C6DCC" w:rsidRDefault="00964DFE" w:rsidP="00964DFE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ワード数：74語</w:t>
          </w:r>
        </w:p>
      </w:tc>
    </w:tr>
    <w:tr w:rsidR="00964DFE" w14:paraId="4275CC54" w14:textId="77777777" w:rsidTr="006B479B">
      <w:tc>
        <w:tcPr>
          <w:tcW w:w="1587" w:type="pct"/>
          <w:shd w:val="clear" w:color="auto" w:fill="D9D9D9" w:themeFill="background1" w:themeFillShade="D9"/>
        </w:tcPr>
        <w:p w14:paraId="1AFE2CDB" w14:textId="77777777" w:rsidR="00964DFE" w:rsidRPr="000C3CCC" w:rsidRDefault="00964DFE" w:rsidP="00964DFE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  <w:r w:rsidRPr="000C3CCC">
            <w:rPr>
              <w:rFonts w:ascii="Arial Black" w:eastAsia="ＭＳ Ｐゴシック" w:hAnsi="Arial Black" w:hint="eastAsia"/>
              <w:sz w:val="24"/>
              <w:lang w:eastAsia="ja-JP"/>
            </w:rPr>
            <w:t>G</w:t>
          </w:r>
          <w:r w:rsidRPr="000C3CCC">
            <w:rPr>
              <w:rFonts w:ascii="Arial Black" w:eastAsia="ＭＳ Ｐゴシック" w:hAnsi="Arial Black"/>
              <w:sz w:val="24"/>
              <w:lang w:eastAsia="ja-JP"/>
            </w:rPr>
            <w:t>rade</w:t>
          </w:r>
          <w:r>
            <w:rPr>
              <w:rFonts w:ascii="Arial Black" w:eastAsia="ＭＳ Ｐゴシック" w:hAnsi="Arial Black" w:hint="eastAsia"/>
              <w:sz w:val="24"/>
              <w:lang w:eastAsia="ja-JP"/>
            </w:rPr>
            <w:t>3</w:t>
          </w:r>
          <w:r w:rsidRPr="000C3CCC"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講座</w:t>
          </w:r>
          <w:r>
            <w:rPr>
              <w:rFonts w:ascii="BIZ UDPゴシック" w:eastAsia="BIZ UDPゴシック" w:hAnsi="BIZ UDPゴシック" w:hint="eastAsia"/>
              <w:caps/>
              <w:color w:val="000000" w:themeColor="text1"/>
              <w:sz w:val="24"/>
              <w:lang w:eastAsia="ja-JP"/>
            </w:rPr>
            <w:t>12</w:t>
          </w:r>
        </w:p>
      </w:tc>
      <w:tc>
        <w:tcPr>
          <w:tcW w:w="1860" w:type="pct"/>
          <w:vMerge/>
          <w:shd w:val="clear" w:color="auto" w:fill="F2F2F2" w:themeFill="background1" w:themeFillShade="F2"/>
        </w:tcPr>
        <w:p w14:paraId="240B9AD0" w14:textId="77777777" w:rsidR="00964DFE" w:rsidRPr="000C3CCC" w:rsidRDefault="00964DFE" w:rsidP="00964DFE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C3EDB73" w14:textId="77777777" w:rsidR="00964DFE" w:rsidRPr="009C6DCC" w:rsidRDefault="00964DFE" w:rsidP="00964DFE">
          <w:pPr>
            <w:pStyle w:val="a5"/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val="ja-JP" w:eastAsia="ja-JP"/>
            </w:rPr>
          </w:pPr>
          <w:r w:rsidRPr="009C6D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マスター編：AS p.94～101</w:t>
          </w:r>
        </w:p>
      </w:tc>
    </w:tr>
  </w:tbl>
  <w:p w14:paraId="062324B2" w14:textId="77777777" w:rsidR="00BE1606" w:rsidRPr="00964DFE" w:rsidRDefault="00BE1606">
    <w:pPr>
      <w:pStyle w:val="a5"/>
      <w:rPr>
        <w:lang w:eastAsia="ja-JP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9BCAF" w14:textId="77777777" w:rsidR="008A173D" w:rsidRDefault="008A1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4935"/>
    <w:rsid w:val="00042C27"/>
    <w:rsid w:val="000446D2"/>
    <w:rsid w:val="0006063C"/>
    <w:rsid w:val="000872EF"/>
    <w:rsid w:val="000C3CCC"/>
    <w:rsid w:val="000C44AF"/>
    <w:rsid w:val="000E52DE"/>
    <w:rsid w:val="000F5E0F"/>
    <w:rsid w:val="0011374E"/>
    <w:rsid w:val="00125299"/>
    <w:rsid w:val="00144BFF"/>
    <w:rsid w:val="0015074B"/>
    <w:rsid w:val="00153B11"/>
    <w:rsid w:val="001633D7"/>
    <w:rsid w:val="00183100"/>
    <w:rsid w:val="001972F7"/>
    <w:rsid w:val="001D2050"/>
    <w:rsid w:val="0029639D"/>
    <w:rsid w:val="002A2EF8"/>
    <w:rsid w:val="002B573D"/>
    <w:rsid w:val="002C1E6C"/>
    <w:rsid w:val="002D6008"/>
    <w:rsid w:val="003150C7"/>
    <w:rsid w:val="0031576A"/>
    <w:rsid w:val="0032142B"/>
    <w:rsid w:val="00326F90"/>
    <w:rsid w:val="00364804"/>
    <w:rsid w:val="00393CD5"/>
    <w:rsid w:val="003C1DB7"/>
    <w:rsid w:val="003C6605"/>
    <w:rsid w:val="00463641"/>
    <w:rsid w:val="004C10CE"/>
    <w:rsid w:val="004C1F4E"/>
    <w:rsid w:val="004C7A80"/>
    <w:rsid w:val="0050143F"/>
    <w:rsid w:val="005025B7"/>
    <w:rsid w:val="00514DBB"/>
    <w:rsid w:val="005576FD"/>
    <w:rsid w:val="00560605"/>
    <w:rsid w:val="006E6366"/>
    <w:rsid w:val="00753C26"/>
    <w:rsid w:val="00772745"/>
    <w:rsid w:val="007A213F"/>
    <w:rsid w:val="007C2617"/>
    <w:rsid w:val="00811E41"/>
    <w:rsid w:val="00831BF7"/>
    <w:rsid w:val="00840B1A"/>
    <w:rsid w:val="0085108F"/>
    <w:rsid w:val="00857AF9"/>
    <w:rsid w:val="008A173D"/>
    <w:rsid w:val="008D3AB1"/>
    <w:rsid w:val="008E74B3"/>
    <w:rsid w:val="008F1788"/>
    <w:rsid w:val="00953E79"/>
    <w:rsid w:val="00962CDC"/>
    <w:rsid w:val="00964DFE"/>
    <w:rsid w:val="00990BC6"/>
    <w:rsid w:val="009A7FEE"/>
    <w:rsid w:val="009C6DCC"/>
    <w:rsid w:val="009C70DC"/>
    <w:rsid w:val="009E60D0"/>
    <w:rsid w:val="009E74DE"/>
    <w:rsid w:val="00A53815"/>
    <w:rsid w:val="00A6260E"/>
    <w:rsid w:val="00A836A4"/>
    <w:rsid w:val="00A86465"/>
    <w:rsid w:val="00AA1D8D"/>
    <w:rsid w:val="00AA6A99"/>
    <w:rsid w:val="00AB17E0"/>
    <w:rsid w:val="00AC74CD"/>
    <w:rsid w:val="00AD2083"/>
    <w:rsid w:val="00AD717F"/>
    <w:rsid w:val="00B0268E"/>
    <w:rsid w:val="00B47730"/>
    <w:rsid w:val="00B47A74"/>
    <w:rsid w:val="00B63EFD"/>
    <w:rsid w:val="00B65B96"/>
    <w:rsid w:val="00B728F5"/>
    <w:rsid w:val="00B846C9"/>
    <w:rsid w:val="00B952BF"/>
    <w:rsid w:val="00BD4333"/>
    <w:rsid w:val="00BE1606"/>
    <w:rsid w:val="00C075B2"/>
    <w:rsid w:val="00C22785"/>
    <w:rsid w:val="00C33FA0"/>
    <w:rsid w:val="00C44523"/>
    <w:rsid w:val="00C52CA3"/>
    <w:rsid w:val="00CA1F7B"/>
    <w:rsid w:val="00CB0664"/>
    <w:rsid w:val="00CD7390"/>
    <w:rsid w:val="00D14E22"/>
    <w:rsid w:val="00D40E9B"/>
    <w:rsid w:val="00D47238"/>
    <w:rsid w:val="00D571A2"/>
    <w:rsid w:val="00D62DAF"/>
    <w:rsid w:val="00D6744A"/>
    <w:rsid w:val="00D80BF7"/>
    <w:rsid w:val="00D86054"/>
    <w:rsid w:val="00D90BD1"/>
    <w:rsid w:val="00DA4AB5"/>
    <w:rsid w:val="00DD3CCA"/>
    <w:rsid w:val="00E10B35"/>
    <w:rsid w:val="00E14B6A"/>
    <w:rsid w:val="00E370E9"/>
    <w:rsid w:val="00E431FA"/>
    <w:rsid w:val="00E6581E"/>
    <w:rsid w:val="00E73BBA"/>
    <w:rsid w:val="00E7696D"/>
    <w:rsid w:val="00E77C91"/>
    <w:rsid w:val="00E84025"/>
    <w:rsid w:val="00EB204B"/>
    <w:rsid w:val="00EC2A19"/>
    <w:rsid w:val="00F02B74"/>
    <w:rsid w:val="00F04F63"/>
    <w:rsid w:val="00F62303"/>
    <w:rsid w:val="00F85ED5"/>
    <w:rsid w:val="00FC693F"/>
    <w:rsid w:val="00FE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2</cp:revision>
  <cp:lastPrinted>2025-09-05T04:18:00Z</cp:lastPrinted>
  <dcterms:created xsi:type="dcterms:W3CDTF">2025-09-09T07:09:00Z</dcterms:created>
  <dcterms:modified xsi:type="dcterms:W3CDTF">2025-09-09T07:09:00Z</dcterms:modified>
  <cp:category/>
</cp:coreProperties>
</file>