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7791" w14:textId="77777777" w:rsidR="00F26BEC" w:rsidRPr="004054E3" w:rsidRDefault="00F26BEC" w:rsidP="00F26BEC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77ADA70D" w14:textId="77777777" w:rsidR="00F26BEC" w:rsidRDefault="00F26BEC" w:rsidP="00F26BEC">
      <w:pPr>
        <w:rPr>
          <w:rFonts w:ascii="Century Schoolbook" w:hAnsi="Century Schoolbook" w:cs="Times New Roman"/>
          <w:sz w:val="24"/>
          <w:lang w:eastAsia="ja-JP"/>
        </w:rPr>
      </w:pPr>
      <w:r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6161">
        <w:rPr>
          <w:rFonts w:ascii="Century Schoolbook" w:hAnsi="Century Schoolbook" w:cs="Times New Roman"/>
          <w:sz w:val="24"/>
          <w:lang w:eastAsia="ja-JP"/>
        </w:rPr>
        <w:t xml:space="preserve">Last weekend I visited my grandmother because I wanted her to teach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6161">
        <w:rPr>
          <w:rFonts w:ascii="Century Schoolbook" w:hAnsi="Century Schoolbook" w:cs="Times New Roman"/>
          <w:sz w:val="24"/>
          <w:lang w:eastAsia="ja-JP"/>
        </w:rPr>
        <w:t>cooking to me.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 xml:space="preserve"> I wanted to make dinner for my mother on her birthday.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 xml:space="preserve"> My grandmother said, 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 xml:space="preserve">Kenta, your mother likes beef stew very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much, so you should cook it for her.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 xml:space="preserve"> I learned how to cook it from my grandmother.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 xml:space="preserve"> On my mother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s birthday I cooked it for her.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 xml:space="preserve"> She was happy to eat it.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F86161">
        <w:rPr>
          <w:rFonts w:ascii="Century Schoolbook" w:hAnsi="Century Schoolbook" w:cs="Times New Roman" w:hint="eastAsia"/>
          <w:sz w:val="24"/>
          <w:lang w:eastAsia="ja-JP"/>
        </w:rPr>
        <w:t xml:space="preserve"> Now I know making dishes is a good way to thank someone.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26BEC" w14:paraId="6A7592B4" w14:textId="77777777" w:rsidTr="006B479B">
        <w:trPr>
          <w:trHeight w:val="567"/>
        </w:trPr>
        <w:tc>
          <w:tcPr>
            <w:tcW w:w="8362" w:type="dxa"/>
          </w:tcPr>
          <w:p w14:paraId="5BEE9276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377F5DFD" w14:textId="77777777" w:rsidTr="006B479B">
        <w:trPr>
          <w:trHeight w:val="567"/>
        </w:trPr>
        <w:tc>
          <w:tcPr>
            <w:tcW w:w="8362" w:type="dxa"/>
          </w:tcPr>
          <w:p w14:paraId="3B89FB6D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0177E779" w14:textId="77777777" w:rsidTr="006B479B">
        <w:trPr>
          <w:trHeight w:val="567"/>
        </w:trPr>
        <w:tc>
          <w:tcPr>
            <w:tcW w:w="8362" w:type="dxa"/>
          </w:tcPr>
          <w:p w14:paraId="2C458123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0C8A6BED" w14:textId="77777777" w:rsidTr="006B479B">
        <w:trPr>
          <w:trHeight w:val="567"/>
        </w:trPr>
        <w:tc>
          <w:tcPr>
            <w:tcW w:w="8362" w:type="dxa"/>
          </w:tcPr>
          <w:p w14:paraId="6FF7B292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036F4C37" w14:textId="77777777" w:rsidTr="006B479B">
        <w:trPr>
          <w:trHeight w:val="567"/>
        </w:trPr>
        <w:tc>
          <w:tcPr>
            <w:tcW w:w="8362" w:type="dxa"/>
          </w:tcPr>
          <w:p w14:paraId="355B1CDE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1ECAD582" w14:textId="77777777" w:rsidTr="006B479B">
        <w:trPr>
          <w:trHeight w:val="567"/>
        </w:trPr>
        <w:tc>
          <w:tcPr>
            <w:tcW w:w="8362" w:type="dxa"/>
          </w:tcPr>
          <w:p w14:paraId="5FCB8C1B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13BBC33D" w14:textId="77777777" w:rsidTr="006B479B">
        <w:trPr>
          <w:trHeight w:val="567"/>
        </w:trPr>
        <w:tc>
          <w:tcPr>
            <w:tcW w:w="8362" w:type="dxa"/>
          </w:tcPr>
          <w:p w14:paraId="666D8CB4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4C052201" w14:textId="77777777" w:rsidTr="006B479B">
        <w:trPr>
          <w:trHeight w:val="567"/>
        </w:trPr>
        <w:tc>
          <w:tcPr>
            <w:tcW w:w="8362" w:type="dxa"/>
          </w:tcPr>
          <w:p w14:paraId="253DB994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36AFBA63" w14:textId="77777777" w:rsidTr="006B479B">
        <w:trPr>
          <w:trHeight w:val="567"/>
        </w:trPr>
        <w:tc>
          <w:tcPr>
            <w:tcW w:w="8362" w:type="dxa"/>
          </w:tcPr>
          <w:p w14:paraId="7BF665E3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03D83DFE" w14:textId="77777777" w:rsidTr="006B479B">
        <w:trPr>
          <w:trHeight w:val="567"/>
        </w:trPr>
        <w:tc>
          <w:tcPr>
            <w:tcW w:w="8362" w:type="dxa"/>
          </w:tcPr>
          <w:p w14:paraId="0E8E4ACC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32ED0CF5" w14:textId="77777777" w:rsidTr="006B479B">
        <w:trPr>
          <w:trHeight w:val="567"/>
        </w:trPr>
        <w:tc>
          <w:tcPr>
            <w:tcW w:w="8362" w:type="dxa"/>
          </w:tcPr>
          <w:p w14:paraId="19CEF080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4755857D" w14:textId="77777777" w:rsidTr="006B479B">
        <w:trPr>
          <w:trHeight w:val="567"/>
        </w:trPr>
        <w:tc>
          <w:tcPr>
            <w:tcW w:w="8362" w:type="dxa"/>
          </w:tcPr>
          <w:p w14:paraId="4B16DE28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06433415" w14:textId="77777777" w:rsidTr="006B479B">
        <w:trPr>
          <w:trHeight w:val="567"/>
        </w:trPr>
        <w:tc>
          <w:tcPr>
            <w:tcW w:w="8362" w:type="dxa"/>
          </w:tcPr>
          <w:p w14:paraId="36EEE7E6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1C089F50" w14:textId="77777777" w:rsidTr="006B479B">
        <w:trPr>
          <w:trHeight w:val="567"/>
        </w:trPr>
        <w:tc>
          <w:tcPr>
            <w:tcW w:w="8362" w:type="dxa"/>
          </w:tcPr>
          <w:p w14:paraId="5B31AEB8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11D48B12" w14:textId="77777777" w:rsidR="00F26BEC" w:rsidRDefault="00F26BEC" w:rsidP="00F26BEC">
      <w:pPr>
        <w:sectPr w:rsidR="00F26BEC" w:rsidSect="00F26B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21E7DE33" w14:textId="77777777" w:rsidR="00F26BEC" w:rsidRPr="009408BE" w:rsidRDefault="00F26BEC" w:rsidP="00F26BEC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574407E4" w14:textId="77777777" w:rsidR="00F26BEC" w:rsidRPr="0098484B" w:rsidRDefault="00F26BEC" w:rsidP="00F26BEC">
      <w:pPr>
        <w:rPr>
          <w:rFonts w:ascii="Century Schoolbook" w:hAnsi="Century Schoolbook" w:cs="Times New Roman"/>
          <w:szCs w:val="21"/>
          <w:lang w:eastAsia="ja-JP"/>
        </w:rPr>
      </w:pPr>
      <w:r w:rsidRPr="00A77A86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0E70EC9" wp14:editId="4B2F0471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16108150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1504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A86">
        <w:rPr>
          <w:rFonts w:hint="eastAsia"/>
          <w:noProof/>
          <w:sz w:val="21"/>
          <w:szCs w:val="21"/>
          <w:lang w:eastAsia="ja-JP"/>
        </w:rPr>
        <w:t>①</w:t>
      </w:r>
      <w:r w:rsidRPr="00A77A86">
        <w:rPr>
          <w:rFonts w:hint="eastAsia"/>
          <w:noProof/>
          <w:sz w:val="21"/>
          <w:szCs w:val="21"/>
          <w:lang w:eastAsia="ja-JP"/>
        </w:rPr>
        <w:t xml:space="preserve"> </w:t>
      </w:r>
      <w:r w:rsidRPr="00A77A86">
        <w:rPr>
          <w:rFonts w:hint="eastAsia"/>
          <w:noProof/>
          <w:sz w:val="21"/>
          <w:szCs w:val="21"/>
          <w:lang w:eastAsia="ja-JP"/>
        </w:rPr>
        <w:t>ぼくは祖母に料理を教えてほしかったので</w:t>
      </w:r>
      <w:r w:rsidRPr="00A77A86">
        <w:rPr>
          <w:rFonts w:hint="eastAsia"/>
          <w:noProof/>
          <w:w w:val="87"/>
          <w:sz w:val="21"/>
          <w:szCs w:val="21"/>
          <w:lang w:eastAsia="ja-JP"/>
        </w:rPr>
        <w:t>、</w:t>
      </w:r>
      <w:r w:rsidRPr="00A77A86">
        <w:rPr>
          <w:rFonts w:hint="eastAsia"/>
          <w:noProof/>
          <w:sz w:val="21"/>
          <w:szCs w:val="21"/>
          <w:lang w:eastAsia="ja-JP"/>
        </w:rPr>
        <w:t>この前の週末に彼女を訪ねました。</w:t>
      </w:r>
      <w:r w:rsidRPr="00A77A86">
        <w:rPr>
          <w:noProof/>
          <w:sz w:val="21"/>
          <w:szCs w:val="21"/>
          <w:lang w:eastAsia="ja-JP"/>
        </w:rPr>
        <w:br/>
      </w:r>
      <w:r w:rsidRPr="00A77A86">
        <w:rPr>
          <w:rFonts w:hint="eastAsia"/>
          <w:noProof/>
          <w:sz w:val="21"/>
          <w:szCs w:val="21"/>
          <w:lang w:eastAsia="ja-JP"/>
        </w:rPr>
        <w:t>②</w:t>
      </w:r>
      <w:r w:rsidRPr="00A77A86">
        <w:rPr>
          <w:rFonts w:hint="eastAsia"/>
          <w:noProof/>
          <w:sz w:val="21"/>
          <w:szCs w:val="21"/>
          <w:lang w:eastAsia="ja-JP"/>
        </w:rPr>
        <w:t xml:space="preserve"> </w:t>
      </w:r>
      <w:r w:rsidRPr="00A77A86">
        <w:rPr>
          <w:rFonts w:hint="eastAsia"/>
          <w:noProof/>
          <w:sz w:val="21"/>
          <w:szCs w:val="21"/>
          <w:lang w:eastAsia="ja-JP"/>
        </w:rPr>
        <w:t>ぼくは、ぼくの母の誕生日に彼女に夕食を作りたかったのです。</w:t>
      </w:r>
      <w:r w:rsidRPr="00A77A86">
        <w:rPr>
          <w:noProof/>
          <w:sz w:val="21"/>
          <w:szCs w:val="21"/>
          <w:lang w:eastAsia="ja-JP"/>
        </w:rPr>
        <w:br/>
      </w:r>
      <w:r w:rsidRPr="00A77A86">
        <w:rPr>
          <w:rFonts w:hint="eastAsia"/>
          <w:noProof/>
          <w:sz w:val="21"/>
          <w:szCs w:val="21"/>
          <w:lang w:eastAsia="ja-JP"/>
        </w:rPr>
        <w:t>③</w:t>
      </w:r>
      <w:r w:rsidRPr="00A77A86">
        <w:rPr>
          <w:rFonts w:hint="eastAsia"/>
          <w:noProof/>
          <w:sz w:val="21"/>
          <w:szCs w:val="21"/>
          <w:lang w:eastAsia="ja-JP"/>
        </w:rPr>
        <w:t xml:space="preserve"> </w:t>
      </w:r>
      <w:r w:rsidRPr="00A77A86">
        <w:rPr>
          <w:rFonts w:hint="eastAsia"/>
          <w:noProof/>
          <w:sz w:val="21"/>
          <w:szCs w:val="21"/>
          <w:lang w:eastAsia="ja-JP"/>
        </w:rPr>
        <w:t>祖母は「ケンタ、あなたのお母さんはビーフシチューがとても好きなの、だからそ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A77A86">
        <w:rPr>
          <w:rFonts w:hint="eastAsia"/>
          <w:noProof/>
          <w:sz w:val="21"/>
          <w:szCs w:val="21"/>
          <w:lang w:eastAsia="ja-JP"/>
        </w:rPr>
        <w:t>れを彼女に作ってあげるべきよ。」と言いました。</w:t>
      </w:r>
      <w:r w:rsidRPr="00A77A86">
        <w:rPr>
          <w:noProof/>
          <w:sz w:val="21"/>
          <w:szCs w:val="21"/>
          <w:lang w:eastAsia="ja-JP"/>
        </w:rPr>
        <w:br/>
      </w:r>
      <w:r w:rsidRPr="00A77A86">
        <w:rPr>
          <w:rFonts w:hint="eastAsia"/>
          <w:noProof/>
          <w:sz w:val="21"/>
          <w:szCs w:val="21"/>
          <w:lang w:eastAsia="ja-JP"/>
        </w:rPr>
        <w:t>④</w:t>
      </w:r>
      <w:r w:rsidRPr="00A77A86">
        <w:rPr>
          <w:rFonts w:hint="eastAsia"/>
          <w:noProof/>
          <w:sz w:val="21"/>
          <w:szCs w:val="21"/>
          <w:lang w:eastAsia="ja-JP"/>
        </w:rPr>
        <w:t xml:space="preserve"> </w:t>
      </w:r>
      <w:r w:rsidRPr="00A77A86">
        <w:rPr>
          <w:rFonts w:hint="eastAsia"/>
          <w:noProof/>
          <w:sz w:val="21"/>
          <w:szCs w:val="21"/>
          <w:lang w:eastAsia="ja-JP"/>
        </w:rPr>
        <w:t>ぼくは祖母からその作り方を学びました。</w:t>
      </w:r>
      <w:r w:rsidRPr="00A77A86">
        <w:rPr>
          <w:noProof/>
          <w:sz w:val="21"/>
          <w:szCs w:val="21"/>
          <w:lang w:eastAsia="ja-JP"/>
        </w:rPr>
        <w:br/>
      </w:r>
      <w:r w:rsidRPr="00A77A86">
        <w:rPr>
          <w:rFonts w:hint="eastAsia"/>
          <w:noProof/>
          <w:sz w:val="21"/>
          <w:szCs w:val="21"/>
          <w:lang w:eastAsia="ja-JP"/>
        </w:rPr>
        <w:t>⑤</w:t>
      </w:r>
      <w:r w:rsidRPr="00A77A86">
        <w:rPr>
          <w:rFonts w:hint="eastAsia"/>
          <w:noProof/>
          <w:sz w:val="21"/>
          <w:szCs w:val="21"/>
          <w:lang w:eastAsia="ja-JP"/>
        </w:rPr>
        <w:t xml:space="preserve"> </w:t>
      </w:r>
      <w:r w:rsidRPr="00A77A86">
        <w:rPr>
          <w:rFonts w:hint="eastAsia"/>
          <w:noProof/>
          <w:sz w:val="21"/>
          <w:szCs w:val="21"/>
          <w:lang w:eastAsia="ja-JP"/>
        </w:rPr>
        <w:t>母の誕生日に、ぼくはそれを彼女に作りました。</w:t>
      </w:r>
      <w:r w:rsidRPr="00A77A86">
        <w:rPr>
          <w:noProof/>
          <w:sz w:val="21"/>
          <w:szCs w:val="21"/>
          <w:lang w:eastAsia="ja-JP"/>
        </w:rPr>
        <w:br/>
      </w:r>
      <w:r w:rsidRPr="00A77A86">
        <w:rPr>
          <w:rFonts w:hint="eastAsia"/>
          <w:noProof/>
          <w:sz w:val="21"/>
          <w:szCs w:val="21"/>
          <w:lang w:eastAsia="ja-JP"/>
        </w:rPr>
        <w:t>⑥</w:t>
      </w:r>
      <w:r w:rsidRPr="00A77A86">
        <w:rPr>
          <w:rFonts w:hint="eastAsia"/>
          <w:noProof/>
          <w:sz w:val="21"/>
          <w:szCs w:val="21"/>
          <w:lang w:eastAsia="ja-JP"/>
        </w:rPr>
        <w:t xml:space="preserve"> </w:t>
      </w:r>
      <w:r w:rsidRPr="00A77A86">
        <w:rPr>
          <w:rFonts w:hint="eastAsia"/>
          <w:noProof/>
          <w:sz w:val="21"/>
          <w:szCs w:val="21"/>
          <w:lang w:eastAsia="ja-JP"/>
        </w:rPr>
        <w:t>彼女はそれを食べて喜びました。</w:t>
      </w:r>
      <w:r w:rsidRPr="00A77A86">
        <w:rPr>
          <w:noProof/>
          <w:sz w:val="21"/>
          <w:szCs w:val="21"/>
          <w:lang w:eastAsia="ja-JP"/>
        </w:rPr>
        <w:br/>
      </w:r>
      <w:r w:rsidRPr="00A77A86">
        <w:rPr>
          <w:rFonts w:hint="eastAsia"/>
          <w:noProof/>
          <w:sz w:val="21"/>
          <w:szCs w:val="21"/>
          <w:lang w:eastAsia="ja-JP"/>
        </w:rPr>
        <w:t>⑦</w:t>
      </w:r>
      <w:r w:rsidRPr="00A77A86">
        <w:rPr>
          <w:rFonts w:hint="eastAsia"/>
          <w:noProof/>
          <w:sz w:val="21"/>
          <w:szCs w:val="21"/>
          <w:lang w:eastAsia="ja-JP"/>
        </w:rPr>
        <w:t xml:space="preserve"> </w:t>
      </w:r>
      <w:r w:rsidRPr="00A77A86">
        <w:rPr>
          <w:rFonts w:hint="eastAsia"/>
          <w:noProof/>
          <w:sz w:val="21"/>
          <w:szCs w:val="21"/>
          <w:lang w:eastAsia="ja-JP"/>
        </w:rPr>
        <w:t>今ではぼくは、料理を作ることは誰かに感謝するよい方法だと知っています。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26BEC" w14:paraId="70CB5239" w14:textId="77777777" w:rsidTr="006B479B">
        <w:trPr>
          <w:trHeight w:val="567"/>
        </w:trPr>
        <w:tc>
          <w:tcPr>
            <w:tcW w:w="8362" w:type="dxa"/>
          </w:tcPr>
          <w:p w14:paraId="67EFACF6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7D982138" w14:textId="77777777" w:rsidTr="006B479B">
        <w:trPr>
          <w:trHeight w:val="567"/>
        </w:trPr>
        <w:tc>
          <w:tcPr>
            <w:tcW w:w="8362" w:type="dxa"/>
          </w:tcPr>
          <w:p w14:paraId="431E5463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07EAAC27" w14:textId="77777777" w:rsidTr="006B479B">
        <w:trPr>
          <w:trHeight w:val="567"/>
        </w:trPr>
        <w:tc>
          <w:tcPr>
            <w:tcW w:w="8362" w:type="dxa"/>
          </w:tcPr>
          <w:p w14:paraId="5B813C14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7CF4FFCB" w14:textId="77777777" w:rsidTr="006B479B">
        <w:trPr>
          <w:trHeight w:val="567"/>
        </w:trPr>
        <w:tc>
          <w:tcPr>
            <w:tcW w:w="8362" w:type="dxa"/>
          </w:tcPr>
          <w:p w14:paraId="50DB0253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27420B94" w14:textId="77777777" w:rsidTr="006B479B">
        <w:trPr>
          <w:trHeight w:val="567"/>
        </w:trPr>
        <w:tc>
          <w:tcPr>
            <w:tcW w:w="8362" w:type="dxa"/>
          </w:tcPr>
          <w:p w14:paraId="5E060030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71157A2E" w14:textId="77777777" w:rsidTr="006B479B">
        <w:trPr>
          <w:trHeight w:val="567"/>
        </w:trPr>
        <w:tc>
          <w:tcPr>
            <w:tcW w:w="8362" w:type="dxa"/>
          </w:tcPr>
          <w:p w14:paraId="2BC2F3F3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0EAC7224" w14:textId="77777777" w:rsidTr="006B479B">
        <w:trPr>
          <w:trHeight w:val="567"/>
        </w:trPr>
        <w:tc>
          <w:tcPr>
            <w:tcW w:w="8362" w:type="dxa"/>
          </w:tcPr>
          <w:p w14:paraId="5FFD2CCC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06A5D2CD" w14:textId="77777777" w:rsidTr="006B479B">
        <w:trPr>
          <w:trHeight w:val="567"/>
        </w:trPr>
        <w:tc>
          <w:tcPr>
            <w:tcW w:w="8362" w:type="dxa"/>
          </w:tcPr>
          <w:p w14:paraId="08A3955D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3E3A5B45" w14:textId="77777777" w:rsidTr="006B479B">
        <w:trPr>
          <w:trHeight w:val="567"/>
        </w:trPr>
        <w:tc>
          <w:tcPr>
            <w:tcW w:w="8362" w:type="dxa"/>
          </w:tcPr>
          <w:p w14:paraId="2294B6ED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3763B3FC" w14:textId="77777777" w:rsidTr="006B479B">
        <w:trPr>
          <w:trHeight w:val="567"/>
        </w:trPr>
        <w:tc>
          <w:tcPr>
            <w:tcW w:w="8362" w:type="dxa"/>
          </w:tcPr>
          <w:p w14:paraId="5FCC303E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220240C1" w14:textId="77777777" w:rsidTr="006B479B">
        <w:trPr>
          <w:trHeight w:val="567"/>
        </w:trPr>
        <w:tc>
          <w:tcPr>
            <w:tcW w:w="8362" w:type="dxa"/>
          </w:tcPr>
          <w:p w14:paraId="06FC8EE3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4894DF57" w14:textId="77777777" w:rsidTr="006B479B">
        <w:trPr>
          <w:trHeight w:val="567"/>
        </w:trPr>
        <w:tc>
          <w:tcPr>
            <w:tcW w:w="8362" w:type="dxa"/>
          </w:tcPr>
          <w:p w14:paraId="4B7AFEFC" w14:textId="77777777" w:rsidR="00F26BEC" w:rsidRDefault="00F26BE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119DD683" w14:textId="77777777" w:rsidTr="006B479B">
        <w:trPr>
          <w:trHeight w:val="567"/>
        </w:trPr>
        <w:tc>
          <w:tcPr>
            <w:tcW w:w="8362" w:type="dxa"/>
          </w:tcPr>
          <w:p w14:paraId="1248E5A0" w14:textId="77777777" w:rsidR="00F26BEC" w:rsidRPr="00DA4AB5" w:rsidRDefault="00F26BEC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BEC" w14:paraId="49515999" w14:textId="77777777" w:rsidTr="006B479B">
        <w:trPr>
          <w:trHeight w:val="567"/>
        </w:trPr>
        <w:tc>
          <w:tcPr>
            <w:tcW w:w="8362" w:type="dxa"/>
          </w:tcPr>
          <w:p w14:paraId="6F3B1995" w14:textId="77777777" w:rsidR="00F26BEC" w:rsidRPr="00DA4AB5" w:rsidRDefault="00F26BEC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>
      <w:pPr>
        <w:rPr>
          <w:lang w:eastAsia="ja-JP"/>
        </w:rPr>
      </w:pPr>
    </w:p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5E6B" w14:textId="77777777" w:rsidR="00F26BEC" w:rsidRDefault="00F26B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1C92" w14:textId="77777777" w:rsidR="00F26BEC" w:rsidRDefault="00F26B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6113" w14:textId="77777777" w:rsidR="00F26BEC" w:rsidRDefault="00F26BE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5191" w14:textId="77777777" w:rsidR="00F26BEC" w:rsidRDefault="00F26B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26BEC" w14:paraId="7385E642" w14:textId="77777777" w:rsidTr="006514F1">
      <w:tc>
        <w:tcPr>
          <w:tcW w:w="1587" w:type="pct"/>
          <w:shd w:val="clear" w:color="auto" w:fill="D9D9D9" w:themeFill="background1" w:themeFillShade="D9"/>
        </w:tcPr>
        <w:p w14:paraId="5698D9B6" w14:textId="77777777" w:rsidR="00F26BEC" w:rsidRPr="000C3CCC" w:rsidRDefault="00F26BEC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0E50404" w14:textId="77777777" w:rsidR="00F26BEC" w:rsidRPr="000C3CCC" w:rsidRDefault="00F26BEC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2CD7F2AF" w14:textId="77777777" w:rsidR="00F26BEC" w:rsidRPr="009C6DCC" w:rsidRDefault="00F26BEC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ワード数：80語</w:t>
          </w:r>
        </w:p>
      </w:tc>
    </w:tr>
    <w:tr w:rsidR="00F26BEC" w14:paraId="1A132D0E" w14:textId="77777777" w:rsidTr="006514F1">
      <w:tc>
        <w:tcPr>
          <w:tcW w:w="1587" w:type="pct"/>
          <w:shd w:val="clear" w:color="auto" w:fill="D9D9D9" w:themeFill="background1" w:themeFillShade="D9"/>
        </w:tcPr>
        <w:p w14:paraId="72DF6523" w14:textId="77777777" w:rsidR="00F26BEC" w:rsidRPr="000C3CCC" w:rsidRDefault="00F26BEC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3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F37F6F5" w14:textId="77777777" w:rsidR="00F26BEC" w:rsidRPr="000C3CCC" w:rsidRDefault="00F26BEC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10A0FF7" w14:textId="77777777" w:rsidR="00F26BEC" w:rsidRPr="009C6DCC" w:rsidRDefault="00F26BEC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p.102～109</w:t>
          </w:r>
        </w:p>
      </w:tc>
    </w:tr>
  </w:tbl>
  <w:p w14:paraId="6CB44002" w14:textId="77777777" w:rsidR="00F26BEC" w:rsidRDefault="00F26BEC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4C68" w14:textId="77777777" w:rsidR="00F26BEC" w:rsidRDefault="00F26BE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26BEC" w14:paraId="465ABC64" w14:textId="77777777" w:rsidTr="006B479B">
      <w:tc>
        <w:tcPr>
          <w:tcW w:w="1587" w:type="pct"/>
          <w:shd w:val="clear" w:color="auto" w:fill="D9D9D9" w:themeFill="background1" w:themeFillShade="D9"/>
        </w:tcPr>
        <w:p w14:paraId="4D5D0CB7" w14:textId="77777777" w:rsidR="00F26BEC" w:rsidRPr="000C3CCC" w:rsidRDefault="00F26BEC" w:rsidP="00F26BEC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05BDB61B" w14:textId="77777777" w:rsidR="00F26BEC" w:rsidRPr="000C3CCC" w:rsidRDefault="00F26BEC" w:rsidP="00F26BE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59FFD351" w14:textId="77777777" w:rsidR="00F26BEC" w:rsidRPr="009C6DCC" w:rsidRDefault="00F26BEC" w:rsidP="00F26BE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ワード数：80語</w:t>
          </w:r>
        </w:p>
      </w:tc>
    </w:tr>
    <w:tr w:rsidR="00F26BEC" w14:paraId="693AAB07" w14:textId="77777777" w:rsidTr="006B479B">
      <w:tc>
        <w:tcPr>
          <w:tcW w:w="1587" w:type="pct"/>
          <w:shd w:val="clear" w:color="auto" w:fill="D9D9D9" w:themeFill="background1" w:themeFillShade="D9"/>
        </w:tcPr>
        <w:p w14:paraId="21FA2CBC" w14:textId="77777777" w:rsidR="00F26BEC" w:rsidRPr="000C3CCC" w:rsidRDefault="00F26BEC" w:rsidP="00F26BEC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3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592EB10" w14:textId="77777777" w:rsidR="00F26BEC" w:rsidRPr="000C3CCC" w:rsidRDefault="00F26BEC" w:rsidP="00F26BE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0507238" w14:textId="77777777" w:rsidR="00F26BEC" w:rsidRPr="009C6DCC" w:rsidRDefault="00F26BEC" w:rsidP="00F26BEC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p.102～109</w:t>
          </w:r>
        </w:p>
      </w:tc>
    </w:tr>
  </w:tbl>
  <w:p w14:paraId="062324B2" w14:textId="77777777" w:rsidR="00BE1606" w:rsidRPr="00F26BEC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26BEC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2025-09-09T07:10:00Z</dcterms:created>
  <dcterms:modified xsi:type="dcterms:W3CDTF">2025-09-09T07:10:00Z</dcterms:modified>
  <cp:category/>
</cp:coreProperties>
</file>