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A5EF" w14:textId="77777777" w:rsidR="007B3A94" w:rsidRPr="004054E3" w:rsidRDefault="007B3A94" w:rsidP="007B3A94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9B96F01" w14:textId="77777777" w:rsidR="007B3A94" w:rsidRDefault="007B3A94" w:rsidP="007B3A94">
      <w:pPr>
        <w:rPr>
          <w:rFonts w:ascii="Century Schoolbook" w:hAnsi="Century Schoolbook" w:cs="Times New Roman"/>
          <w:sz w:val="24"/>
          <w:lang w:eastAsia="ja-JP"/>
        </w:rPr>
      </w:pPr>
      <w:r w:rsidRPr="00046D68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My parents run a bakery.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I like their bread and I am good at baking bread, too.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One day, they tried to produce a new kind of bread.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I helped them think of some good ideas.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I like mangoes, so I suggested a 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mango donut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”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At first, they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t like the idea, but they tried it.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In fact, it was delicious!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I was glad when I saw my parents enjoy eating it.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046D68">
        <w:rPr>
          <w:rFonts w:ascii="Century Schoolbook" w:hAnsi="Century Schoolbook" w:cs="Times New Roman" w:hint="eastAsia"/>
          <w:sz w:val="24"/>
          <w:lang w:eastAsia="ja-JP"/>
        </w:rPr>
        <w:t xml:space="preserve"> I want to be a baker like my parents in the future.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7B3A94" w14:paraId="7A63C083" w14:textId="77777777" w:rsidTr="006B479B">
        <w:trPr>
          <w:trHeight w:val="567"/>
        </w:trPr>
        <w:tc>
          <w:tcPr>
            <w:tcW w:w="8362" w:type="dxa"/>
          </w:tcPr>
          <w:p w14:paraId="69E46781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4A486291" w14:textId="77777777" w:rsidTr="006B479B">
        <w:trPr>
          <w:trHeight w:val="567"/>
        </w:trPr>
        <w:tc>
          <w:tcPr>
            <w:tcW w:w="8362" w:type="dxa"/>
          </w:tcPr>
          <w:p w14:paraId="5FDD5D12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86FFFCA" w14:textId="77777777" w:rsidTr="006B479B">
        <w:trPr>
          <w:trHeight w:val="567"/>
        </w:trPr>
        <w:tc>
          <w:tcPr>
            <w:tcW w:w="8362" w:type="dxa"/>
          </w:tcPr>
          <w:p w14:paraId="55FA2526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62F01AD5" w14:textId="77777777" w:rsidTr="006B479B">
        <w:trPr>
          <w:trHeight w:val="567"/>
        </w:trPr>
        <w:tc>
          <w:tcPr>
            <w:tcW w:w="8362" w:type="dxa"/>
          </w:tcPr>
          <w:p w14:paraId="7BB4D22E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7EE29C5" w14:textId="77777777" w:rsidTr="006B479B">
        <w:trPr>
          <w:trHeight w:val="567"/>
        </w:trPr>
        <w:tc>
          <w:tcPr>
            <w:tcW w:w="8362" w:type="dxa"/>
          </w:tcPr>
          <w:p w14:paraId="30423B6A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5E759B1F" w14:textId="77777777" w:rsidTr="006B479B">
        <w:trPr>
          <w:trHeight w:val="567"/>
        </w:trPr>
        <w:tc>
          <w:tcPr>
            <w:tcW w:w="8362" w:type="dxa"/>
          </w:tcPr>
          <w:p w14:paraId="06C569B9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2FEB4080" w14:textId="77777777" w:rsidTr="006B479B">
        <w:trPr>
          <w:trHeight w:val="567"/>
        </w:trPr>
        <w:tc>
          <w:tcPr>
            <w:tcW w:w="8362" w:type="dxa"/>
          </w:tcPr>
          <w:p w14:paraId="60CCE7F3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4477A810" w14:textId="77777777" w:rsidTr="006B479B">
        <w:trPr>
          <w:trHeight w:val="567"/>
        </w:trPr>
        <w:tc>
          <w:tcPr>
            <w:tcW w:w="8362" w:type="dxa"/>
          </w:tcPr>
          <w:p w14:paraId="6F164590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23D0E5AB" w14:textId="77777777" w:rsidTr="006B479B">
        <w:trPr>
          <w:trHeight w:val="567"/>
        </w:trPr>
        <w:tc>
          <w:tcPr>
            <w:tcW w:w="8362" w:type="dxa"/>
          </w:tcPr>
          <w:p w14:paraId="3D77464E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60C37636" w14:textId="77777777" w:rsidTr="006B479B">
        <w:trPr>
          <w:trHeight w:val="567"/>
        </w:trPr>
        <w:tc>
          <w:tcPr>
            <w:tcW w:w="8362" w:type="dxa"/>
          </w:tcPr>
          <w:p w14:paraId="2007A7F7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60B93A4B" w14:textId="77777777" w:rsidTr="006B479B">
        <w:trPr>
          <w:trHeight w:val="567"/>
        </w:trPr>
        <w:tc>
          <w:tcPr>
            <w:tcW w:w="8362" w:type="dxa"/>
          </w:tcPr>
          <w:p w14:paraId="459ADA65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F3B6E7C" w14:textId="77777777" w:rsidTr="006B479B">
        <w:trPr>
          <w:trHeight w:val="567"/>
        </w:trPr>
        <w:tc>
          <w:tcPr>
            <w:tcW w:w="8362" w:type="dxa"/>
          </w:tcPr>
          <w:p w14:paraId="3CFE34C6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EE018BC" w14:textId="77777777" w:rsidTr="006B479B">
        <w:trPr>
          <w:trHeight w:val="567"/>
        </w:trPr>
        <w:tc>
          <w:tcPr>
            <w:tcW w:w="8362" w:type="dxa"/>
          </w:tcPr>
          <w:p w14:paraId="260A9418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7621D117" w14:textId="77777777" w:rsidR="007B3A94" w:rsidRDefault="007B3A94" w:rsidP="007B3A94">
      <w:pPr>
        <w:sectPr w:rsidR="007B3A94" w:rsidSect="007B3A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A5F55AC" w14:textId="77777777" w:rsidR="007B3A94" w:rsidRPr="009408BE" w:rsidRDefault="007B3A94" w:rsidP="007B3A94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066653C5" w14:textId="77777777" w:rsidR="007B3A94" w:rsidRPr="0098484B" w:rsidRDefault="007B3A94" w:rsidP="007B3A94">
      <w:pPr>
        <w:rPr>
          <w:rFonts w:ascii="Century Schoolbook" w:hAnsi="Century Schoolbook" w:cs="Times New Roman"/>
          <w:szCs w:val="21"/>
          <w:lang w:eastAsia="ja-JP"/>
        </w:rPr>
      </w:pPr>
      <w:r w:rsidRPr="00046D68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93DDB15" wp14:editId="750A7D88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21190941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941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D68">
        <w:rPr>
          <w:rFonts w:hint="eastAsia"/>
          <w:noProof/>
          <w:sz w:val="21"/>
          <w:szCs w:val="21"/>
          <w:lang w:eastAsia="ja-JP"/>
        </w:rPr>
        <w:t>①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私の両親はパン屋さんを経営しています。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②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私は彼らのパンが好きで、私もパンを焼くのが得意です。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③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ある日、彼らは新しい種類のパンを作ろうとしました。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④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私は彼らがいくつかのよいアイデアを考えるのを手伝いました。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⑤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私はマンゴーが好きなので、「マンゴードーナツ」を提案しました。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⑥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初め、彼らはそのアイデアが好きではありませんでしたが、彼らはそれを試してみ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ました。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⑦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実際のところ、それはとてもおいしかったのです！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⑧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私は両親がそれを食べて楽しんでいるのを見たとき、うれしかったです。</w:t>
      </w:r>
      <w:r w:rsidRPr="00046D68">
        <w:rPr>
          <w:noProof/>
          <w:sz w:val="21"/>
          <w:szCs w:val="21"/>
          <w:lang w:eastAsia="ja-JP"/>
        </w:rPr>
        <w:br/>
      </w:r>
      <w:r w:rsidRPr="00046D68">
        <w:rPr>
          <w:rFonts w:hint="eastAsia"/>
          <w:noProof/>
          <w:sz w:val="21"/>
          <w:szCs w:val="21"/>
          <w:lang w:eastAsia="ja-JP"/>
        </w:rPr>
        <w:t>⑨</w:t>
      </w:r>
      <w:r w:rsidRPr="00046D68">
        <w:rPr>
          <w:rFonts w:hint="eastAsia"/>
          <w:noProof/>
          <w:sz w:val="21"/>
          <w:szCs w:val="21"/>
          <w:lang w:eastAsia="ja-JP"/>
        </w:rPr>
        <w:t xml:space="preserve"> </w:t>
      </w:r>
      <w:r w:rsidRPr="00046D68">
        <w:rPr>
          <w:rFonts w:hint="eastAsia"/>
          <w:noProof/>
          <w:sz w:val="21"/>
          <w:szCs w:val="21"/>
          <w:lang w:eastAsia="ja-JP"/>
        </w:rPr>
        <w:t>私は将来、両親のようなパン職人になりたいです。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7B3A94" w14:paraId="3E7BE085" w14:textId="77777777" w:rsidTr="006B479B">
        <w:trPr>
          <w:trHeight w:val="567"/>
        </w:trPr>
        <w:tc>
          <w:tcPr>
            <w:tcW w:w="8362" w:type="dxa"/>
          </w:tcPr>
          <w:p w14:paraId="1EA86D75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5ECC81B" w14:textId="77777777" w:rsidTr="006B479B">
        <w:trPr>
          <w:trHeight w:val="567"/>
        </w:trPr>
        <w:tc>
          <w:tcPr>
            <w:tcW w:w="8362" w:type="dxa"/>
          </w:tcPr>
          <w:p w14:paraId="31611EF1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17BFBB98" w14:textId="77777777" w:rsidTr="006B479B">
        <w:trPr>
          <w:trHeight w:val="567"/>
        </w:trPr>
        <w:tc>
          <w:tcPr>
            <w:tcW w:w="8362" w:type="dxa"/>
          </w:tcPr>
          <w:p w14:paraId="17C5BBBB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4663052" w14:textId="77777777" w:rsidTr="006B479B">
        <w:trPr>
          <w:trHeight w:val="567"/>
        </w:trPr>
        <w:tc>
          <w:tcPr>
            <w:tcW w:w="8362" w:type="dxa"/>
          </w:tcPr>
          <w:p w14:paraId="318C74B6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5B0669E2" w14:textId="77777777" w:rsidTr="006B479B">
        <w:trPr>
          <w:trHeight w:val="567"/>
        </w:trPr>
        <w:tc>
          <w:tcPr>
            <w:tcW w:w="8362" w:type="dxa"/>
          </w:tcPr>
          <w:p w14:paraId="0F58C190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75ACF20A" w14:textId="77777777" w:rsidTr="006B479B">
        <w:trPr>
          <w:trHeight w:val="567"/>
        </w:trPr>
        <w:tc>
          <w:tcPr>
            <w:tcW w:w="8362" w:type="dxa"/>
          </w:tcPr>
          <w:p w14:paraId="2018E243" w14:textId="77777777" w:rsidR="007B3A94" w:rsidRDefault="007B3A94" w:rsidP="006B479B">
            <w:pPr>
              <w:tabs>
                <w:tab w:val="left" w:pos="1310"/>
              </w:tabs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  <w:r>
              <w:rPr>
                <w:rFonts w:ascii="Century Schoolbook" w:hAnsi="Century Schoolbook" w:cs="Times New Roman"/>
                <w:sz w:val="24"/>
                <w:lang w:eastAsia="ja-JP"/>
              </w:rPr>
              <w:tab/>
            </w:r>
          </w:p>
        </w:tc>
      </w:tr>
      <w:tr w:rsidR="007B3A94" w14:paraId="341312B4" w14:textId="77777777" w:rsidTr="006B479B">
        <w:trPr>
          <w:trHeight w:val="567"/>
        </w:trPr>
        <w:tc>
          <w:tcPr>
            <w:tcW w:w="8362" w:type="dxa"/>
          </w:tcPr>
          <w:p w14:paraId="06CE5156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47CC0A7A" w14:textId="77777777" w:rsidTr="006B479B">
        <w:trPr>
          <w:trHeight w:val="567"/>
        </w:trPr>
        <w:tc>
          <w:tcPr>
            <w:tcW w:w="8362" w:type="dxa"/>
          </w:tcPr>
          <w:p w14:paraId="5AC161A6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6B84E3F9" w14:textId="77777777" w:rsidTr="006B479B">
        <w:trPr>
          <w:trHeight w:val="567"/>
        </w:trPr>
        <w:tc>
          <w:tcPr>
            <w:tcW w:w="8362" w:type="dxa"/>
          </w:tcPr>
          <w:p w14:paraId="58A5CBB6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57FB32FC" w14:textId="77777777" w:rsidTr="006B479B">
        <w:trPr>
          <w:trHeight w:val="567"/>
        </w:trPr>
        <w:tc>
          <w:tcPr>
            <w:tcW w:w="8362" w:type="dxa"/>
          </w:tcPr>
          <w:p w14:paraId="642AC602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5901AF54" w14:textId="77777777" w:rsidTr="006B479B">
        <w:trPr>
          <w:trHeight w:val="567"/>
        </w:trPr>
        <w:tc>
          <w:tcPr>
            <w:tcW w:w="8362" w:type="dxa"/>
          </w:tcPr>
          <w:p w14:paraId="5ADFDBD7" w14:textId="77777777" w:rsidR="007B3A94" w:rsidRDefault="007B3A9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6F4BFFE3" w14:textId="77777777" w:rsidTr="006B479B">
        <w:trPr>
          <w:trHeight w:val="567"/>
        </w:trPr>
        <w:tc>
          <w:tcPr>
            <w:tcW w:w="8362" w:type="dxa"/>
          </w:tcPr>
          <w:p w14:paraId="30B01CC2" w14:textId="77777777" w:rsidR="007B3A94" w:rsidRPr="00DA4AB5" w:rsidRDefault="007B3A94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7B3A94" w14:paraId="324B991E" w14:textId="77777777" w:rsidTr="006B479B">
        <w:trPr>
          <w:trHeight w:val="567"/>
        </w:trPr>
        <w:tc>
          <w:tcPr>
            <w:tcW w:w="8362" w:type="dxa"/>
          </w:tcPr>
          <w:p w14:paraId="51A49742" w14:textId="77777777" w:rsidR="007B3A94" w:rsidRPr="00DA4AB5" w:rsidRDefault="007B3A94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1A95" w14:textId="77777777" w:rsidR="007B3A94" w:rsidRDefault="007B3A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63E2" w14:textId="77777777" w:rsidR="007B3A94" w:rsidRDefault="007B3A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6D4E" w14:textId="77777777" w:rsidR="007B3A94" w:rsidRDefault="007B3A9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C07F" w14:textId="77777777" w:rsidR="007B3A94" w:rsidRDefault="007B3A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7B3A94" w14:paraId="29A2E610" w14:textId="77777777" w:rsidTr="00BE4B12">
      <w:tc>
        <w:tcPr>
          <w:tcW w:w="1587" w:type="pct"/>
          <w:shd w:val="clear" w:color="auto" w:fill="D9D9D9" w:themeFill="background1" w:themeFillShade="D9"/>
        </w:tcPr>
        <w:p w14:paraId="0238F61F" w14:textId="77777777" w:rsidR="007B3A94" w:rsidRPr="000C3CCC" w:rsidRDefault="007B3A94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E46C546" w14:textId="77777777" w:rsidR="007B3A94" w:rsidRPr="000C3CCC" w:rsidRDefault="007B3A94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5C0AE93E" w14:textId="77777777" w:rsidR="007B3A94" w:rsidRPr="009C6DCC" w:rsidRDefault="007B3A94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7B3A94" w14:paraId="1A0154F4" w14:textId="77777777" w:rsidTr="00BE4B12">
      <w:tc>
        <w:tcPr>
          <w:tcW w:w="1587" w:type="pct"/>
          <w:shd w:val="clear" w:color="auto" w:fill="D9D9D9" w:themeFill="background1" w:themeFillShade="D9"/>
        </w:tcPr>
        <w:p w14:paraId="6960B4EC" w14:textId="77777777" w:rsidR="007B3A94" w:rsidRPr="000C3CCC" w:rsidRDefault="007B3A94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E09BC05" w14:textId="77777777" w:rsidR="007B3A94" w:rsidRPr="000C3CCC" w:rsidRDefault="007B3A94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67ED014" w14:textId="77777777" w:rsidR="007B3A94" w:rsidRPr="009C6DCC" w:rsidRDefault="007B3A94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</w:tr>
  </w:tbl>
  <w:p w14:paraId="4024C545" w14:textId="77777777" w:rsidR="007B3A94" w:rsidRDefault="007B3A94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C92B" w14:textId="77777777" w:rsidR="007B3A94" w:rsidRDefault="007B3A9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7B3A94" w14:paraId="03ABD881" w14:textId="77777777" w:rsidTr="006B479B">
      <w:tc>
        <w:tcPr>
          <w:tcW w:w="1587" w:type="pct"/>
          <w:shd w:val="clear" w:color="auto" w:fill="D9D9D9" w:themeFill="background1" w:themeFillShade="D9"/>
        </w:tcPr>
        <w:p w14:paraId="2786C472" w14:textId="77777777" w:rsidR="007B3A94" w:rsidRPr="000C3CCC" w:rsidRDefault="007B3A94" w:rsidP="007B3A94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782B201A" w14:textId="77777777" w:rsidR="007B3A94" w:rsidRPr="000C3CCC" w:rsidRDefault="007B3A94" w:rsidP="007B3A9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297B8BB8" w14:textId="77777777" w:rsidR="007B3A94" w:rsidRPr="009C6DCC" w:rsidRDefault="007B3A94" w:rsidP="007B3A9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7B3A94" w14:paraId="600EA2FA" w14:textId="77777777" w:rsidTr="006B479B">
      <w:tc>
        <w:tcPr>
          <w:tcW w:w="1587" w:type="pct"/>
          <w:shd w:val="clear" w:color="auto" w:fill="D9D9D9" w:themeFill="background1" w:themeFillShade="D9"/>
        </w:tcPr>
        <w:p w14:paraId="729D8B5A" w14:textId="77777777" w:rsidR="007B3A94" w:rsidRPr="000C3CCC" w:rsidRDefault="007B3A94" w:rsidP="007B3A9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0F7E845" w14:textId="77777777" w:rsidR="007B3A94" w:rsidRPr="000C3CCC" w:rsidRDefault="007B3A94" w:rsidP="007B3A9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1965A2F" w14:textId="77777777" w:rsidR="007B3A94" w:rsidRPr="009C6DCC" w:rsidRDefault="007B3A94" w:rsidP="007B3A9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p.110～117</w:t>
          </w:r>
        </w:p>
      </w:tc>
    </w:tr>
  </w:tbl>
  <w:p w14:paraId="062324B2" w14:textId="77777777" w:rsidR="00BE1606" w:rsidRPr="007B3A94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B3A94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2025-09-09T07:12:00Z</dcterms:created>
  <dcterms:modified xsi:type="dcterms:W3CDTF">2025-09-09T07:12:00Z</dcterms:modified>
  <cp:category/>
</cp:coreProperties>
</file>