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9F8C" w14:textId="77777777" w:rsidR="0057218A" w:rsidRPr="004054E3" w:rsidRDefault="0057218A" w:rsidP="0057218A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02DE7323" w14:textId="77777777" w:rsidR="0057218A" w:rsidRDefault="0057218A" w:rsidP="0057218A">
      <w:pPr>
        <w:rPr>
          <w:rFonts w:ascii="Century Schoolbook" w:hAnsi="Century Schoolbook" w:cs="Times New Roman"/>
          <w:sz w:val="24"/>
          <w:lang w:eastAsia="ja-JP"/>
        </w:rPr>
      </w:pPr>
      <w:r w:rsidRPr="000B17D3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John is a high school student.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One Sunday morning, John went to the park with his father.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John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s father found a bird on a tree.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He didn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t know what kind of bird it was.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John knew a lot about birds.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He told its name to his father.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He didn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t know why John knew its name.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So he said, 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Why do you know its name?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John answered,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⑩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m interested in birds.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⑪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 xml:space="preserve"> So I often read books about them.</w:t>
      </w:r>
      <w:r w:rsidRPr="000B17D3">
        <w:rPr>
          <w:rFonts w:ascii="Century Schoolbook" w:hAnsi="Century Schoolbook" w:cs="Times New Roman" w:hint="eastAsia"/>
          <w:sz w:val="24"/>
          <w:lang w:eastAsia="ja-JP"/>
        </w:rPr>
        <w:t>”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57218A" w14:paraId="63EBF4C6" w14:textId="77777777" w:rsidTr="006B479B">
        <w:trPr>
          <w:trHeight w:val="567"/>
        </w:trPr>
        <w:tc>
          <w:tcPr>
            <w:tcW w:w="8362" w:type="dxa"/>
          </w:tcPr>
          <w:p w14:paraId="2AF3BED0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7FCF190F" w14:textId="77777777" w:rsidTr="006B479B">
        <w:trPr>
          <w:trHeight w:val="567"/>
        </w:trPr>
        <w:tc>
          <w:tcPr>
            <w:tcW w:w="8362" w:type="dxa"/>
          </w:tcPr>
          <w:p w14:paraId="6E1A3E26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17CBEB6B" w14:textId="77777777" w:rsidTr="006B479B">
        <w:trPr>
          <w:trHeight w:val="567"/>
        </w:trPr>
        <w:tc>
          <w:tcPr>
            <w:tcW w:w="8362" w:type="dxa"/>
          </w:tcPr>
          <w:p w14:paraId="47014BF6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4CAD6D3B" w14:textId="77777777" w:rsidTr="006B479B">
        <w:trPr>
          <w:trHeight w:val="567"/>
        </w:trPr>
        <w:tc>
          <w:tcPr>
            <w:tcW w:w="8362" w:type="dxa"/>
          </w:tcPr>
          <w:p w14:paraId="0513338D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3C8E7DD5" w14:textId="77777777" w:rsidTr="006B479B">
        <w:trPr>
          <w:trHeight w:val="567"/>
        </w:trPr>
        <w:tc>
          <w:tcPr>
            <w:tcW w:w="8362" w:type="dxa"/>
          </w:tcPr>
          <w:p w14:paraId="34445570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20A60D2F" w14:textId="77777777" w:rsidTr="006B479B">
        <w:trPr>
          <w:trHeight w:val="567"/>
        </w:trPr>
        <w:tc>
          <w:tcPr>
            <w:tcW w:w="8362" w:type="dxa"/>
          </w:tcPr>
          <w:p w14:paraId="417E2D8B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4C3910DE" w14:textId="77777777" w:rsidTr="006B479B">
        <w:trPr>
          <w:trHeight w:val="567"/>
        </w:trPr>
        <w:tc>
          <w:tcPr>
            <w:tcW w:w="8362" w:type="dxa"/>
          </w:tcPr>
          <w:p w14:paraId="1D5475D4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3F9584B1" w14:textId="77777777" w:rsidTr="006B479B">
        <w:trPr>
          <w:trHeight w:val="567"/>
        </w:trPr>
        <w:tc>
          <w:tcPr>
            <w:tcW w:w="8362" w:type="dxa"/>
          </w:tcPr>
          <w:p w14:paraId="44490018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1A002BB2" w14:textId="77777777" w:rsidTr="006B479B">
        <w:trPr>
          <w:trHeight w:val="567"/>
        </w:trPr>
        <w:tc>
          <w:tcPr>
            <w:tcW w:w="8362" w:type="dxa"/>
          </w:tcPr>
          <w:p w14:paraId="66104A52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6FD9F5BD" w14:textId="77777777" w:rsidTr="006B479B">
        <w:trPr>
          <w:trHeight w:val="567"/>
        </w:trPr>
        <w:tc>
          <w:tcPr>
            <w:tcW w:w="8362" w:type="dxa"/>
          </w:tcPr>
          <w:p w14:paraId="13990177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20680D97" w14:textId="77777777" w:rsidTr="006B479B">
        <w:trPr>
          <w:trHeight w:val="567"/>
        </w:trPr>
        <w:tc>
          <w:tcPr>
            <w:tcW w:w="8362" w:type="dxa"/>
          </w:tcPr>
          <w:p w14:paraId="17B546C1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3038B36F" w14:textId="77777777" w:rsidTr="006B479B">
        <w:trPr>
          <w:trHeight w:val="567"/>
        </w:trPr>
        <w:tc>
          <w:tcPr>
            <w:tcW w:w="8362" w:type="dxa"/>
          </w:tcPr>
          <w:p w14:paraId="52DE2B87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48778E" w14:textId="77777777" w:rsidR="0057218A" w:rsidRDefault="0057218A" w:rsidP="0057218A">
      <w:pPr>
        <w:sectPr w:rsidR="0057218A" w:rsidSect="005721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191F27FA" w14:textId="77777777" w:rsidR="0057218A" w:rsidRPr="009408BE" w:rsidRDefault="0057218A" w:rsidP="0057218A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5B4D6DCC" w14:textId="77777777" w:rsidR="0057218A" w:rsidRPr="0098484B" w:rsidRDefault="0057218A" w:rsidP="0057218A">
      <w:pPr>
        <w:rPr>
          <w:rFonts w:ascii="Century Schoolbook" w:hAnsi="Century Schoolbook" w:cs="Times New Roman"/>
          <w:szCs w:val="21"/>
          <w:lang w:eastAsia="ja-JP"/>
        </w:rPr>
      </w:pPr>
      <w:r w:rsidRPr="000B17D3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EF0324C" wp14:editId="0FC6886C">
            <wp:simplePos x="0" y="0"/>
            <wp:positionH relativeFrom="column">
              <wp:posOffset>4821555</wp:posOffset>
            </wp:positionH>
            <wp:positionV relativeFrom="paragraph">
              <wp:posOffset>-584835</wp:posOffset>
            </wp:positionV>
            <wp:extent cx="360000" cy="360000"/>
            <wp:effectExtent l="0" t="0" r="2540" b="2540"/>
            <wp:wrapNone/>
            <wp:docPr id="9563315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3150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7D3">
        <w:rPr>
          <w:rFonts w:hint="eastAsia"/>
          <w:noProof/>
          <w:sz w:val="21"/>
          <w:szCs w:val="21"/>
          <w:lang w:eastAsia="ja-JP"/>
        </w:rPr>
        <w:t>①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ジョンは高校生です。</w:t>
      </w:r>
      <w:r w:rsidRPr="000B17D3">
        <w:rPr>
          <w:noProof/>
          <w:sz w:val="21"/>
          <w:szCs w:val="21"/>
          <w:lang w:eastAsia="ja-JP"/>
        </w:rPr>
        <w:br/>
      </w:r>
      <w:r w:rsidRPr="000B17D3">
        <w:rPr>
          <w:rFonts w:hint="eastAsia"/>
          <w:noProof/>
          <w:sz w:val="21"/>
          <w:szCs w:val="21"/>
          <w:lang w:eastAsia="ja-JP"/>
        </w:rPr>
        <w:t>②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ある日曜日の朝に、ジョンは父親と公園へ行きました。</w:t>
      </w:r>
      <w:r w:rsidRPr="000B17D3">
        <w:rPr>
          <w:noProof/>
          <w:sz w:val="21"/>
          <w:szCs w:val="21"/>
          <w:lang w:eastAsia="ja-JP"/>
        </w:rPr>
        <w:br/>
      </w:r>
      <w:r w:rsidRPr="000B17D3">
        <w:rPr>
          <w:rFonts w:hint="eastAsia"/>
          <w:noProof/>
          <w:sz w:val="21"/>
          <w:szCs w:val="21"/>
          <w:lang w:eastAsia="ja-JP"/>
        </w:rPr>
        <w:t>③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ジョンの父親は、木の上に１羽の鳥を見つけました。</w:t>
      </w:r>
      <w:r w:rsidRPr="000B17D3">
        <w:rPr>
          <w:noProof/>
          <w:sz w:val="21"/>
          <w:szCs w:val="21"/>
          <w:lang w:eastAsia="ja-JP"/>
        </w:rPr>
        <w:br/>
      </w:r>
      <w:r w:rsidRPr="000B17D3">
        <w:rPr>
          <w:rFonts w:hint="eastAsia"/>
          <w:noProof/>
          <w:sz w:val="21"/>
          <w:szCs w:val="21"/>
          <w:lang w:eastAsia="ja-JP"/>
        </w:rPr>
        <w:t>④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彼は、それが何という種類の鳥か知りませんでした。</w:t>
      </w:r>
      <w:r w:rsidRPr="000B17D3">
        <w:rPr>
          <w:noProof/>
          <w:sz w:val="21"/>
          <w:szCs w:val="21"/>
          <w:lang w:eastAsia="ja-JP"/>
        </w:rPr>
        <w:br/>
      </w:r>
      <w:r w:rsidRPr="000B17D3">
        <w:rPr>
          <w:rFonts w:hint="eastAsia"/>
          <w:noProof/>
          <w:sz w:val="21"/>
          <w:szCs w:val="21"/>
          <w:lang w:eastAsia="ja-JP"/>
        </w:rPr>
        <w:t>⑤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ジョンは鳥についてたくさん知っていました。</w:t>
      </w:r>
      <w:r w:rsidRPr="000B17D3">
        <w:rPr>
          <w:noProof/>
          <w:sz w:val="21"/>
          <w:szCs w:val="21"/>
          <w:lang w:eastAsia="ja-JP"/>
        </w:rPr>
        <w:br/>
      </w:r>
      <w:r w:rsidRPr="000B17D3">
        <w:rPr>
          <w:rFonts w:hint="eastAsia"/>
          <w:noProof/>
          <w:sz w:val="21"/>
          <w:szCs w:val="21"/>
          <w:lang w:eastAsia="ja-JP"/>
        </w:rPr>
        <w:t>⑥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彼は父親にその名前を教えました。</w:t>
      </w:r>
      <w:r w:rsidRPr="000B17D3">
        <w:rPr>
          <w:noProof/>
          <w:sz w:val="21"/>
          <w:szCs w:val="21"/>
          <w:lang w:eastAsia="ja-JP"/>
        </w:rPr>
        <w:br/>
      </w:r>
      <w:r w:rsidRPr="000B17D3">
        <w:rPr>
          <w:rFonts w:hint="eastAsia"/>
          <w:noProof/>
          <w:sz w:val="21"/>
          <w:szCs w:val="21"/>
          <w:lang w:eastAsia="ja-JP"/>
        </w:rPr>
        <w:t>⑦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彼はなぜジョンがそれの名前を知っているのか知りませんでした。</w:t>
      </w:r>
      <w:r w:rsidRPr="000B17D3">
        <w:rPr>
          <w:noProof/>
          <w:sz w:val="21"/>
          <w:szCs w:val="21"/>
          <w:lang w:eastAsia="ja-JP"/>
        </w:rPr>
        <w:br/>
      </w:r>
      <w:r w:rsidRPr="000B17D3">
        <w:rPr>
          <w:rFonts w:hint="eastAsia"/>
          <w:noProof/>
          <w:sz w:val="21"/>
          <w:szCs w:val="21"/>
          <w:lang w:eastAsia="ja-JP"/>
        </w:rPr>
        <w:t>⑧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だから彼は、「なぜそれの名前を知っているんだい？」と言いました。</w:t>
      </w:r>
      <w:r w:rsidRPr="000B17D3">
        <w:rPr>
          <w:noProof/>
          <w:sz w:val="21"/>
          <w:szCs w:val="21"/>
          <w:lang w:eastAsia="ja-JP"/>
        </w:rPr>
        <w:br/>
      </w:r>
      <w:r w:rsidRPr="000B17D3">
        <w:rPr>
          <w:rFonts w:hint="eastAsia"/>
          <w:noProof/>
          <w:sz w:val="21"/>
          <w:szCs w:val="21"/>
          <w:lang w:eastAsia="ja-JP"/>
        </w:rPr>
        <w:t>⑨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ジョンは答えました。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>⑩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「ぼくは鳥に興味があるんだ。</w:t>
      </w:r>
      <w:r w:rsidRPr="000B17D3"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>⑪</w:t>
      </w:r>
      <w:r w:rsidRPr="000B17D3">
        <w:rPr>
          <w:rFonts w:hint="eastAsia"/>
          <w:noProof/>
          <w:sz w:val="21"/>
          <w:szCs w:val="21"/>
          <w:lang w:eastAsia="ja-JP"/>
        </w:rPr>
        <w:t xml:space="preserve"> </w:t>
      </w:r>
      <w:r w:rsidRPr="000B17D3">
        <w:rPr>
          <w:rFonts w:hint="eastAsia"/>
          <w:noProof/>
          <w:sz w:val="21"/>
          <w:szCs w:val="21"/>
          <w:lang w:eastAsia="ja-JP"/>
        </w:rPr>
        <w:t>だからぼくはしばしばそれらについての本を読むよ。</w:t>
      </w:r>
      <w:r w:rsidRPr="000B17D3">
        <w:rPr>
          <w:rFonts w:hint="eastAsia"/>
          <w:noProof/>
          <w:sz w:val="21"/>
          <w:szCs w:val="21"/>
        </w:rPr>
        <w:t>」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57218A" w14:paraId="192AE3CC" w14:textId="77777777" w:rsidTr="006B479B">
        <w:trPr>
          <w:trHeight w:val="567"/>
        </w:trPr>
        <w:tc>
          <w:tcPr>
            <w:tcW w:w="8362" w:type="dxa"/>
          </w:tcPr>
          <w:p w14:paraId="447A0BFE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2EBB9F68" w14:textId="77777777" w:rsidTr="006B479B">
        <w:trPr>
          <w:trHeight w:val="567"/>
        </w:trPr>
        <w:tc>
          <w:tcPr>
            <w:tcW w:w="8362" w:type="dxa"/>
          </w:tcPr>
          <w:p w14:paraId="1D71B864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03AB8F2E" w14:textId="77777777" w:rsidTr="006B479B">
        <w:trPr>
          <w:trHeight w:val="567"/>
        </w:trPr>
        <w:tc>
          <w:tcPr>
            <w:tcW w:w="8362" w:type="dxa"/>
          </w:tcPr>
          <w:p w14:paraId="6EDF32C5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13BB111D" w14:textId="77777777" w:rsidTr="006B479B">
        <w:trPr>
          <w:trHeight w:val="567"/>
        </w:trPr>
        <w:tc>
          <w:tcPr>
            <w:tcW w:w="8362" w:type="dxa"/>
          </w:tcPr>
          <w:p w14:paraId="67A0827E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43091C04" w14:textId="77777777" w:rsidTr="006B479B">
        <w:trPr>
          <w:trHeight w:val="567"/>
        </w:trPr>
        <w:tc>
          <w:tcPr>
            <w:tcW w:w="8362" w:type="dxa"/>
          </w:tcPr>
          <w:p w14:paraId="0A8C4A3F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2F7DBF4C" w14:textId="77777777" w:rsidTr="006B479B">
        <w:trPr>
          <w:trHeight w:val="567"/>
        </w:trPr>
        <w:tc>
          <w:tcPr>
            <w:tcW w:w="8362" w:type="dxa"/>
          </w:tcPr>
          <w:p w14:paraId="4F84AA15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29F50D44" w14:textId="77777777" w:rsidTr="006B479B">
        <w:trPr>
          <w:trHeight w:val="567"/>
        </w:trPr>
        <w:tc>
          <w:tcPr>
            <w:tcW w:w="8362" w:type="dxa"/>
          </w:tcPr>
          <w:p w14:paraId="06208E05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699E23F7" w14:textId="77777777" w:rsidTr="006B479B">
        <w:trPr>
          <w:trHeight w:val="567"/>
        </w:trPr>
        <w:tc>
          <w:tcPr>
            <w:tcW w:w="8362" w:type="dxa"/>
          </w:tcPr>
          <w:p w14:paraId="390AAD10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2E4AA87D" w14:textId="77777777" w:rsidTr="006B479B">
        <w:trPr>
          <w:trHeight w:val="567"/>
        </w:trPr>
        <w:tc>
          <w:tcPr>
            <w:tcW w:w="8362" w:type="dxa"/>
          </w:tcPr>
          <w:p w14:paraId="72D69CCF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6F90A8C1" w14:textId="77777777" w:rsidTr="006B479B">
        <w:trPr>
          <w:trHeight w:val="567"/>
        </w:trPr>
        <w:tc>
          <w:tcPr>
            <w:tcW w:w="8362" w:type="dxa"/>
          </w:tcPr>
          <w:p w14:paraId="012E7D7C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6C4B837D" w14:textId="77777777" w:rsidTr="006B479B">
        <w:trPr>
          <w:trHeight w:val="567"/>
        </w:trPr>
        <w:tc>
          <w:tcPr>
            <w:tcW w:w="8362" w:type="dxa"/>
          </w:tcPr>
          <w:p w14:paraId="1BA6E27D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2DC1D621" w14:textId="77777777" w:rsidTr="006B479B">
        <w:trPr>
          <w:trHeight w:val="567"/>
        </w:trPr>
        <w:tc>
          <w:tcPr>
            <w:tcW w:w="8362" w:type="dxa"/>
          </w:tcPr>
          <w:p w14:paraId="28004773" w14:textId="77777777" w:rsidR="0057218A" w:rsidRDefault="0057218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7218A" w14:paraId="4342A63C" w14:textId="77777777" w:rsidTr="006B479B">
        <w:trPr>
          <w:trHeight w:val="567"/>
        </w:trPr>
        <w:tc>
          <w:tcPr>
            <w:tcW w:w="8362" w:type="dxa"/>
          </w:tcPr>
          <w:p w14:paraId="0040712E" w14:textId="77777777" w:rsidR="0057218A" w:rsidRPr="00DA4AB5" w:rsidRDefault="0057218A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/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A617" w14:textId="77777777" w:rsidR="0057218A" w:rsidRDefault="005721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1AA3" w14:textId="77777777" w:rsidR="0057218A" w:rsidRDefault="005721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1DD6" w14:textId="77777777" w:rsidR="0057218A" w:rsidRDefault="0057218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3F9F" w14:textId="77777777" w:rsidR="0057218A" w:rsidRDefault="005721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57218A" w14:paraId="21101959" w14:textId="77777777" w:rsidTr="008769AA">
      <w:tc>
        <w:tcPr>
          <w:tcW w:w="1587" w:type="pct"/>
          <w:shd w:val="clear" w:color="auto" w:fill="D9D9D9" w:themeFill="background1" w:themeFillShade="D9"/>
        </w:tcPr>
        <w:p w14:paraId="67185BF4" w14:textId="77777777" w:rsidR="0057218A" w:rsidRPr="000C3CCC" w:rsidRDefault="0057218A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C8C8326" w14:textId="77777777" w:rsidR="0057218A" w:rsidRPr="000C3CCC" w:rsidRDefault="0057218A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259004AD" w14:textId="77777777" w:rsidR="0057218A" w:rsidRPr="009C6DCC" w:rsidRDefault="0057218A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ワード数：77語</w:t>
          </w:r>
        </w:p>
      </w:tc>
    </w:tr>
    <w:tr w:rsidR="0057218A" w14:paraId="4E9AB4A5" w14:textId="77777777" w:rsidTr="008769AA">
      <w:tc>
        <w:tcPr>
          <w:tcW w:w="1587" w:type="pct"/>
          <w:shd w:val="clear" w:color="auto" w:fill="D9D9D9" w:themeFill="background1" w:themeFillShade="D9"/>
        </w:tcPr>
        <w:p w14:paraId="01A91D2A" w14:textId="77777777" w:rsidR="0057218A" w:rsidRPr="000C3CCC" w:rsidRDefault="0057218A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15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4FD07FB7" w14:textId="77777777" w:rsidR="0057218A" w:rsidRPr="000C3CCC" w:rsidRDefault="0057218A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CC076D0" w14:textId="77777777" w:rsidR="0057218A" w:rsidRPr="009C6DCC" w:rsidRDefault="0057218A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p.118～125</w:t>
          </w:r>
        </w:p>
      </w:tc>
    </w:tr>
  </w:tbl>
  <w:p w14:paraId="201108CB" w14:textId="77777777" w:rsidR="0057218A" w:rsidRDefault="0057218A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09BE" w14:textId="77777777" w:rsidR="0057218A" w:rsidRDefault="0057218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57218A" w14:paraId="7A93BF36" w14:textId="77777777" w:rsidTr="006B479B">
      <w:tc>
        <w:tcPr>
          <w:tcW w:w="1587" w:type="pct"/>
          <w:shd w:val="clear" w:color="auto" w:fill="D9D9D9" w:themeFill="background1" w:themeFillShade="D9"/>
        </w:tcPr>
        <w:p w14:paraId="537ACD22" w14:textId="77777777" w:rsidR="0057218A" w:rsidRPr="000C3CCC" w:rsidRDefault="0057218A" w:rsidP="0057218A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91C7D1A" w14:textId="77777777" w:rsidR="0057218A" w:rsidRPr="000C3CCC" w:rsidRDefault="0057218A" w:rsidP="0057218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44F80990" w14:textId="77777777" w:rsidR="0057218A" w:rsidRPr="009C6DCC" w:rsidRDefault="0057218A" w:rsidP="0057218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ワード数：77語</w:t>
          </w:r>
        </w:p>
      </w:tc>
    </w:tr>
    <w:tr w:rsidR="0057218A" w14:paraId="59CC1ED6" w14:textId="77777777" w:rsidTr="006B479B">
      <w:tc>
        <w:tcPr>
          <w:tcW w:w="1587" w:type="pct"/>
          <w:shd w:val="clear" w:color="auto" w:fill="D9D9D9" w:themeFill="background1" w:themeFillShade="D9"/>
        </w:tcPr>
        <w:p w14:paraId="111B7C06" w14:textId="77777777" w:rsidR="0057218A" w:rsidRPr="000C3CCC" w:rsidRDefault="0057218A" w:rsidP="0057218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15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667199F7" w14:textId="77777777" w:rsidR="0057218A" w:rsidRPr="000C3CCC" w:rsidRDefault="0057218A" w:rsidP="0057218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F2C83E1" w14:textId="77777777" w:rsidR="0057218A" w:rsidRPr="009C6DCC" w:rsidRDefault="0057218A" w:rsidP="0057218A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p.118～125</w:t>
          </w:r>
        </w:p>
      </w:tc>
    </w:tr>
  </w:tbl>
  <w:p w14:paraId="062324B2" w14:textId="77777777" w:rsidR="00BE1606" w:rsidRPr="0057218A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57218A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2025-09-09T07:13:00Z</dcterms:created>
  <dcterms:modified xsi:type="dcterms:W3CDTF">2025-09-09T07:13:00Z</dcterms:modified>
  <cp:category/>
</cp:coreProperties>
</file>