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EE4B" w14:textId="77777777" w:rsidR="005107C2" w:rsidRPr="004054E3" w:rsidRDefault="005107C2" w:rsidP="005107C2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70BBA103" w14:textId="77777777" w:rsidR="005107C2" w:rsidRDefault="005107C2" w:rsidP="005107C2">
      <w:pPr>
        <w:rPr>
          <w:rFonts w:ascii="Century Schoolbook" w:hAnsi="Century Schoolbook" w:cs="Times New Roman"/>
          <w:sz w:val="24"/>
          <w:lang w:eastAsia="ja-JP"/>
        </w:rPr>
      </w:pPr>
      <w:r w:rsidRPr="005105AD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5105AD">
        <w:rPr>
          <w:rFonts w:ascii="Century Schoolbook" w:hAnsi="Century Schoolbook" w:cs="Times New Roman" w:hint="eastAsia"/>
          <w:sz w:val="24"/>
          <w:lang w:eastAsia="ja-JP"/>
        </w:rPr>
        <w:t xml:space="preserve"> I always bring a picture of my dog named Nana with me.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05AD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5105AD">
        <w:rPr>
          <w:rFonts w:ascii="Century Schoolbook" w:hAnsi="Century Schoolbook" w:cs="Times New Roman" w:hint="eastAsia"/>
          <w:sz w:val="24"/>
          <w:lang w:eastAsia="ja-JP"/>
        </w:rPr>
        <w:t xml:space="preserve"> She lives with my parents in Hokkaido.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05AD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5105AD">
        <w:rPr>
          <w:rFonts w:ascii="Century Schoolbook" w:hAnsi="Century Schoolbook" w:cs="Times New Roman" w:hint="eastAsia"/>
          <w:sz w:val="24"/>
          <w:lang w:eastAsia="ja-JP"/>
        </w:rPr>
        <w:t xml:space="preserve"> Now I am in America to study English, so I miss her so much.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05AD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5105AD">
        <w:rPr>
          <w:rFonts w:ascii="Century Schoolbook" w:hAnsi="Century Schoolbook" w:cs="Times New Roman" w:hint="eastAsia"/>
          <w:sz w:val="24"/>
          <w:lang w:eastAsia="ja-JP"/>
        </w:rPr>
        <w:t xml:space="preserve"> Nana is seven years old now.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05AD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5105AD">
        <w:rPr>
          <w:rFonts w:ascii="Century Schoolbook" w:hAnsi="Century Schoolbook" w:cs="Times New Roman" w:hint="eastAsia"/>
          <w:sz w:val="24"/>
          <w:lang w:eastAsia="ja-JP"/>
        </w:rPr>
        <w:t xml:space="preserve"> She came to our house six years ago.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05AD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5105AD">
        <w:rPr>
          <w:rFonts w:ascii="Century Schoolbook" w:hAnsi="Century Schoolbook" w:cs="Times New Roman" w:hint="eastAsia"/>
          <w:sz w:val="24"/>
          <w:lang w:eastAsia="ja-JP"/>
        </w:rPr>
        <w:t xml:space="preserve"> When we had snow, we enjoyed running the road covered with snow.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05AD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5105AD">
        <w:rPr>
          <w:rFonts w:ascii="Century Schoolbook" w:hAnsi="Century Schoolbook" w:cs="Times New Roman" w:hint="eastAsia"/>
          <w:sz w:val="24"/>
          <w:lang w:eastAsia="ja-JP"/>
        </w:rPr>
        <w:t xml:space="preserve"> I sometimes find a dog running with his or her owner in America.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05AD">
        <w:rPr>
          <w:rFonts w:ascii="Century Schoolbook" w:hAnsi="Century Schoolbook" w:cs="Times New Roman" w:hint="eastAsia"/>
          <w:sz w:val="24"/>
          <w:lang w:eastAsia="ja-JP"/>
        </w:rPr>
        <w:t>⑧</w:t>
      </w:r>
      <w:r w:rsidRPr="005105AD">
        <w:rPr>
          <w:rFonts w:ascii="Century Schoolbook" w:hAnsi="Century Schoolbook" w:cs="Times New Roman" w:hint="eastAsia"/>
          <w:sz w:val="24"/>
          <w:lang w:eastAsia="ja-JP"/>
        </w:rPr>
        <w:t xml:space="preserve"> I always remember Nana then.</w:t>
      </w:r>
      <w:r w:rsidRPr="00E77C91">
        <w:rPr>
          <w:noProof/>
        </w:rPr>
        <w:t xml:space="preserve"> 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5107C2" w14:paraId="16D39811" w14:textId="77777777" w:rsidTr="006B479B">
        <w:trPr>
          <w:trHeight w:val="567"/>
        </w:trPr>
        <w:tc>
          <w:tcPr>
            <w:tcW w:w="8362" w:type="dxa"/>
          </w:tcPr>
          <w:p w14:paraId="691CF443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40161FD0" w14:textId="77777777" w:rsidTr="006B479B">
        <w:trPr>
          <w:trHeight w:val="567"/>
        </w:trPr>
        <w:tc>
          <w:tcPr>
            <w:tcW w:w="8362" w:type="dxa"/>
          </w:tcPr>
          <w:p w14:paraId="4E7D82F7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48C3587B" w14:textId="77777777" w:rsidTr="006B479B">
        <w:trPr>
          <w:trHeight w:val="567"/>
        </w:trPr>
        <w:tc>
          <w:tcPr>
            <w:tcW w:w="8362" w:type="dxa"/>
          </w:tcPr>
          <w:p w14:paraId="2BCF3F7D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1A35D57C" w14:textId="77777777" w:rsidTr="006B479B">
        <w:trPr>
          <w:trHeight w:val="567"/>
        </w:trPr>
        <w:tc>
          <w:tcPr>
            <w:tcW w:w="8362" w:type="dxa"/>
          </w:tcPr>
          <w:p w14:paraId="092637C2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5AE6867E" w14:textId="77777777" w:rsidTr="006B479B">
        <w:trPr>
          <w:trHeight w:val="567"/>
        </w:trPr>
        <w:tc>
          <w:tcPr>
            <w:tcW w:w="8362" w:type="dxa"/>
          </w:tcPr>
          <w:p w14:paraId="1E4BBEE1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377F8502" w14:textId="77777777" w:rsidTr="006B479B">
        <w:trPr>
          <w:trHeight w:val="567"/>
        </w:trPr>
        <w:tc>
          <w:tcPr>
            <w:tcW w:w="8362" w:type="dxa"/>
          </w:tcPr>
          <w:p w14:paraId="58C277EC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52D2CA65" w14:textId="77777777" w:rsidTr="006B479B">
        <w:trPr>
          <w:trHeight w:val="567"/>
        </w:trPr>
        <w:tc>
          <w:tcPr>
            <w:tcW w:w="8362" w:type="dxa"/>
          </w:tcPr>
          <w:p w14:paraId="321E6343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78E8F27B" w14:textId="77777777" w:rsidTr="006B479B">
        <w:trPr>
          <w:trHeight w:val="567"/>
        </w:trPr>
        <w:tc>
          <w:tcPr>
            <w:tcW w:w="8362" w:type="dxa"/>
          </w:tcPr>
          <w:p w14:paraId="7BAB6259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14AF2E8C" w14:textId="77777777" w:rsidTr="006B479B">
        <w:trPr>
          <w:trHeight w:val="567"/>
        </w:trPr>
        <w:tc>
          <w:tcPr>
            <w:tcW w:w="8362" w:type="dxa"/>
          </w:tcPr>
          <w:p w14:paraId="1BAB4628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5AD0673B" w14:textId="77777777" w:rsidTr="006B479B">
        <w:trPr>
          <w:trHeight w:val="567"/>
        </w:trPr>
        <w:tc>
          <w:tcPr>
            <w:tcW w:w="8362" w:type="dxa"/>
          </w:tcPr>
          <w:p w14:paraId="1F996550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305173EB" w14:textId="77777777" w:rsidTr="006B479B">
        <w:trPr>
          <w:trHeight w:val="567"/>
        </w:trPr>
        <w:tc>
          <w:tcPr>
            <w:tcW w:w="8362" w:type="dxa"/>
          </w:tcPr>
          <w:p w14:paraId="081532FB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79B26667" w14:textId="77777777" w:rsidTr="006B479B">
        <w:trPr>
          <w:trHeight w:val="567"/>
        </w:trPr>
        <w:tc>
          <w:tcPr>
            <w:tcW w:w="8362" w:type="dxa"/>
          </w:tcPr>
          <w:p w14:paraId="3FD8C2B5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0847BA9D" w14:textId="77777777" w:rsidTr="006B479B">
        <w:trPr>
          <w:trHeight w:val="567"/>
        </w:trPr>
        <w:tc>
          <w:tcPr>
            <w:tcW w:w="8362" w:type="dxa"/>
          </w:tcPr>
          <w:p w14:paraId="4C0F76A7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147F98A2" w14:textId="77777777" w:rsidTr="006B479B">
        <w:trPr>
          <w:trHeight w:val="567"/>
        </w:trPr>
        <w:tc>
          <w:tcPr>
            <w:tcW w:w="8362" w:type="dxa"/>
          </w:tcPr>
          <w:p w14:paraId="42CED9A0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7E0F3998" w14:textId="77777777" w:rsidR="005107C2" w:rsidRDefault="005107C2" w:rsidP="005107C2">
      <w:pPr>
        <w:sectPr w:rsidR="005107C2" w:rsidSect="005107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292165A5" w14:textId="77777777" w:rsidR="005107C2" w:rsidRPr="009408BE" w:rsidRDefault="005107C2" w:rsidP="005107C2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0145344D" w14:textId="77777777" w:rsidR="005107C2" w:rsidRPr="0098484B" w:rsidRDefault="005107C2" w:rsidP="005107C2">
      <w:pPr>
        <w:rPr>
          <w:rFonts w:ascii="Century Schoolbook" w:hAnsi="Century Schoolbook" w:cs="Times New Roman"/>
          <w:szCs w:val="21"/>
          <w:lang w:eastAsia="ja-JP"/>
        </w:rPr>
      </w:pPr>
      <w:r w:rsidRPr="005105AD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267C668" wp14:editId="523359B9">
            <wp:simplePos x="0" y="0"/>
            <wp:positionH relativeFrom="column">
              <wp:posOffset>4820920</wp:posOffset>
            </wp:positionH>
            <wp:positionV relativeFrom="paragraph">
              <wp:posOffset>-584200</wp:posOffset>
            </wp:positionV>
            <wp:extent cx="360000" cy="360000"/>
            <wp:effectExtent l="0" t="0" r="2540" b="2540"/>
            <wp:wrapNone/>
            <wp:docPr id="3023331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3317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5AD">
        <w:rPr>
          <w:rFonts w:hint="eastAsia"/>
          <w:noProof/>
          <w:sz w:val="21"/>
          <w:szCs w:val="21"/>
          <w:lang w:eastAsia="ja-JP"/>
        </w:rPr>
        <w:t>①</w:t>
      </w:r>
      <w:r w:rsidRPr="005105AD">
        <w:rPr>
          <w:rFonts w:hint="eastAsia"/>
          <w:noProof/>
          <w:sz w:val="21"/>
          <w:szCs w:val="21"/>
          <w:lang w:eastAsia="ja-JP"/>
        </w:rPr>
        <w:t xml:space="preserve"> </w:t>
      </w:r>
      <w:r w:rsidRPr="005105AD">
        <w:rPr>
          <w:rFonts w:hint="eastAsia"/>
          <w:noProof/>
          <w:sz w:val="21"/>
          <w:szCs w:val="21"/>
          <w:lang w:eastAsia="ja-JP"/>
        </w:rPr>
        <w:t>私はナナという名前の私のイヌの写真をいつも持ってきます。</w:t>
      </w:r>
      <w:r w:rsidRPr="005105AD">
        <w:rPr>
          <w:noProof/>
          <w:sz w:val="21"/>
          <w:szCs w:val="21"/>
          <w:lang w:eastAsia="ja-JP"/>
        </w:rPr>
        <w:br/>
      </w:r>
      <w:r w:rsidRPr="005105AD">
        <w:rPr>
          <w:rFonts w:hint="eastAsia"/>
          <w:noProof/>
          <w:sz w:val="21"/>
          <w:szCs w:val="21"/>
          <w:lang w:eastAsia="ja-JP"/>
        </w:rPr>
        <w:t>②</w:t>
      </w:r>
      <w:r w:rsidRPr="005105AD">
        <w:rPr>
          <w:rFonts w:hint="eastAsia"/>
          <w:noProof/>
          <w:sz w:val="21"/>
          <w:szCs w:val="21"/>
          <w:lang w:eastAsia="ja-JP"/>
        </w:rPr>
        <w:t xml:space="preserve"> </w:t>
      </w:r>
      <w:r w:rsidRPr="005105AD">
        <w:rPr>
          <w:rFonts w:hint="eastAsia"/>
          <w:noProof/>
          <w:sz w:val="21"/>
          <w:szCs w:val="21"/>
          <w:lang w:eastAsia="ja-JP"/>
        </w:rPr>
        <w:t>彼女は、北海道で私の両親といっしょに暮らしています。</w:t>
      </w:r>
      <w:r w:rsidRPr="005105AD">
        <w:rPr>
          <w:noProof/>
          <w:sz w:val="21"/>
          <w:szCs w:val="21"/>
          <w:lang w:eastAsia="ja-JP"/>
        </w:rPr>
        <w:br/>
      </w:r>
      <w:r w:rsidRPr="005105AD">
        <w:rPr>
          <w:rFonts w:hint="eastAsia"/>
          <w:noProof/>
          <w:sz w:val="21"/>
          <w:szCs w:val="21"/>
          <w:lang w:eastAsia="ja-JP"/>
        </w:rPr>
        <w:t>③</w:t>
      </w:r>
      <w:r w:rsidRPr="005105AD">
        <w:rPr>
          <w:rFonts w:hint="eastAsia"/>
          <w:noProof/>
          <w:sz w:val="21"/>
          <w:szCs w:val="21"/>
          <w:lang w:eastAsia="ja-JP"/>
        </w:rPr>
        <w:t xml:space="preserve"> </w:t>
      </w:r>
      <w:r w:rsidRPr="005105AD">
        <w:rPr>
          <w:rFonts w:hint="eastAsia"/>
          <w:noProof/>
          <w:sz w:val="21"/>
          <w:szCs w:val="21"/>
          <w:lang w:eastAsia="ja-JP"/>
        </w:rPr>
        <w:t>私は今、英語を勉強するためにアメリカにいるので、彼女がいなくてとてもさみし</w:t>
      </w:r>
      <w:r>
        <w:rPr>
          <w:noProof/>
          <w:sz w:val="21"/>
          <w:szCs w:val="21"/>
          <w:lang w:eastAsia="ja-JP"/>
        </w:rPr>
        <w:br/>
      </w:r>
      <w:r>
        <w:rPr>
          <w:rFonts w:hint="eastAsia"/>
          <w:noProof/>
          <w:sz w:val="21"/>
          <w:szCs w:val="21"/>
          <w:lang w:eastAsia="ja-JP"/>
        </w:rPr>
        <w:t xml:space="preserve">　</w:t>
      </w:r>
      <w:r>
        <w:rPr>
          <w:rFonts w:hint="eastAsia"/>
          <w:noProof/>
          <w:sz w:val="21"/>
          <w:szCs w:val="21"/>
          <w:lang w:eastAsia="ja-JP"/>
        </w:rPr>
        <w:t xml:space="preserve"> </w:t>
      </w:r>
      <w:r w:rsidRPr="005105AD">
        <w:rPr>
          <w:rFonts w:hint="eastAsia"/>
          <w:noProof/>
          <w:sz w:val="21"/>
          <w:szCs w:val="21"/>
          <w:lang w:eastAsia="ja-JP"/>
        </w:rPr>
        <w:t>いです。</w:t>
      </w:r>
      <w:r w:rsidRPr="005105AD">
        <w:rPr>
          <w:noProof/>
          <w:sz w:val="21"/>
          <w:szCs w:val="21"/>
          <w:lang w:eastAsia="ja-JP"/>
        </w:rPr>
        <w:br/>
      </w:r>
      <w:r w:rsidRPr="005105AD">
        <w:rPr>
          <w:rFonts w:hint="eastAsia"/>
          <w:noProof/>
          <w:sz w:val="21"/>
          <w:szCs w:val="21"/>
          <w:lang w:eastAsia="ja-JP"/>
        </w:rPr>
        <w:t>④</w:t>
      </w:r>
      <w:r w:rsidRPr="005105AD">
        <w:rPr>
          <w:rFonts w:hint="eastAsia"/>
          <w:noProof/>
          <w:sz w:val="21"/>
          <w:szCs w:val="21"/>
          <w:lang w:eastAsia="ja-JP"/>
        </w:rPr>
        <w:t xml:space="preserve"> </w:t>
      </w:r>
      <w:r w:rsidRPr="005105AD">
        <w:rPr>
          <w:rFonts w:hint="eastAsia"/>
          <w:noProof/>
          <w:sz w:val="21"/>
          <w:szCs w:val="21"/>
          <w:lang w:eastAsia="ja-JP"/>
        </w:rPr>
        <w:t>ナナは今７歳です。</w:t>
      </w:r>
      <w:r w:rsidRPr="005105AD">
        <w:rPr>
          <w:noProof/>
          <w:sz w:val="21"/>
          <w:szCs w:val="21"/>
          <w:lang w:eastAsia="ja-JP"/>
        </w:rPr>
        <w:br/>
      </w:r>
      <w:r w:rsidRPr="005105AD">
        <w:rPr>
          <w:rFonts w:hint="eastAsia"/>
          <w:noProof/>
          <w:sz w:val="21"/>
          <w:szCs w:val="21"/>
          <w:lang w:eastAsia="ja-JP"/>
        </w:rPr>
        <w:t>⑤</w:t>
      </w:r>
      <w:r w:rsidRPr="005105AD">
        <w:rPr>
          <w:rFonts w:hint="eastAsia"/>
          <w:noProof/>
          <w:sz w:val="21"/>
          <w:szCs w:val="21"/>
          <w:lang w:eastAsia="ja-JP"/>
        </w:rPr>
        <w:t xml:space="preserve"> </w:t>
      </w:r>
      <w:r w:rsidRPr="005105AD">
        <w:rPr>
          <w:rFonts w:hint="eastAsia"/>
          <w:noProof/>
          <w:sz w:val="21"/>
          <w:szCs w:val="21"/>
          <w:lang w:eastAsia="ja-JP"/>
        </w:rPr>
        <w:t>彼女は６年前に私たちの家に来ました。</w:t>
      </w:r>
      <w:r w:rsidRPr="005105AD">
        <w:rPr>
          <w:noProof/>
          <w:sz w:val="21"/>
          <w:szCs w:val="21"/>
          <w:lang w:eastAsia="ja-JP"/>
        </w:rPr>
        <w:br/>
      </w:r>
      <w:r w:rsidRPr="005105AD">
        <w:rPr>
          <w:rFonts w:hint="eastAsia"/>
          <w:noProof/>
          <w:sz w:val="21"/>
          <w:szCs w:val="21"/>
          <w:lang w:eastAsia="ja-JP"/>
        </w:rPr>
        <w:t>⑥</w:t>
      </w:r>
      <w:r w:rsidRPr="005105AD">
        <w:rPr>
          <w:rFonts w:hint="eastAsia"/>
          <w:noProof/>
          <w:sz w:val="21"/>
          <w:szCs w:val="21"/>
          <w:lang w:eastAsia="ja-JP"/>
        </w:rPr>
        <w:t xml:space="preserve"> </w:t>
      </w:r>
      <w:r w:rsidRPr="005105AD">
        <w:rPr>
          <w:rFonts w:hint="eastAsia"/>
          <w:noProof/>
          <w:sz w:val="21"/>
          <w:szCs w:val="21"/>
          <w:lang w:eastAsia="ja-JP"/>
        </w:rPr>
        <w:t>雪が降ると、私たちは雪でおおわれた道を走って楽しみました。</w:t>
      </w:r>
      <w:r w:rsidRPr="005105AD">
        <w:rPr>
          <w:noProof/>
          <w:sz w:val="21"/>
          <w:szCs w:val="21"/>
          <w:lang w:eastAsia="ja-JP"/>
        </w:rPr>
        <w:br/>
      </w:r>
      <w:r w:rsidRPr="005105AD">
        <w:rPr>
          <w:rFonts w:hint="eastAsia"/>
          <w:noProof/>
          <w:sz w:val="21"/>
          <w:szCs w:val="21"/>
          <w:lang w:eastAsia="ja-JP"/>
        </w:rPr>
        <w:t>⑦</w:t>
      </w:r>
      <w:r w:rsidRPr="005105AD">
        <w:rPr>
          <w:rFonts w:hint="eastAsia"/>
          <w:noProof/>
          <w:sz w:val="21"/>
          <w:szCs w:val="21"/>
          <w:lang w:eastAsia="ja-JP"/>
        </w:rPr>
        <w:t xml:space="preserve"> </w:t>
      </w:r>
      <w:r w:rsidRPr="005105AD">
        <w:rPr>
          <w:rFonts w:hint="eastAsia"/>
          <w:noProof/>
          <w:sz w:val="21"/>
          <w:szCs w:val="21"/>
          <w:lang w:eastAsia="ja-JP"/>
        </w:rPr>
        <w:t>ときどきアメリカで、飼い主といっしょに走っているイヌを見つけます。</w:t>
      </w:r>
      <w:r w:rsidRPr="005105AD">
        <w:rPr>
          <w:noProof/>
          <w:sz w:val="21"/>
          <w:szCs w:val="21"/>
          <w:lang w:eastAsia="ja-JP"/>
        </w:rPr>
        <w:br/>
      </w:r>
      <w:r w:rsidRPr="005105AD">
        <w:rPr>
          <w:rFonts w:hint="eastAsia"/>
          <w:noProof/>
          <w:sz w:val="21"/>
          <w:szCs w:val="21"/>
          <w:lang w:eastAsia="ja-JP"/>
        </w:rPr>
        <w:t>⑧</w:t>
      </w:r>
      <w:r w:rsidRPr="005105AD">
        <w:rPr>
          <w:rFonts w:hint="eastAsia"/>
          <w:noProof/>
          <w:sz w:val="21"/>
          <w:szCs w:val="21"/>
          <w:lang w:eastAsia="ja-JP"/>
        </w:rPr>
        <w:t xml:space="preserve"> </w:t>
      </w:r>
      <w:r w:rsidRPr="005105AD">
        <w:rPr>
          <w:rFonts w:hint="eastAsia"/>
          <w:noProof/>
          <w:sz w:val="21"/>
          <w:szCs w:val="21"/>
          <w:lang w:eastAsia="ja-JP"/>
        </w:rPr>
        <w:t>そのとき私はいつもナナを思い出します。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5107C2" w14:paraId="6DB435F5" w14:textId="77777777" w:rsidTr="006B479B">
        <w:trPr>
          <w:trHeight w:val="567"/>
        </w:trPr>
        <w:tc>
          <w:tcPr>
            <w:tcW w:w="8362" w:type="dxa"/>
          </w:tcPr>
          <w:p w14:paraId="56F41AC7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150CA517" w14:textId="77777777" w:rsidTr="006B479B">
        <w:trPr>
          <w:trHeight w:val="567"/>
        </w:trPr>
        <w:tc>
          <w:tcPr>
            <w:tcW w:w="8362" w:type="dxa"/>
          </w:tcPr>
          <w:p w14:paraId="3586F25D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506E76B6" w14:textId="77777777" w:rsidTr="006B479B">
        <w:trPr>
          <w:trHeight w:val="567"/>
        </w:trPr>
        <w:tc>
          <w:tcPr>
            <w:tcW w:w="8362" w:type="dxa"/>
          </w:tcPr>
          <w:p w14:paraId="21262BE3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2A151EBD" w14:textId="77777777" w:rsidTr="006B479B">
        <w:trPr>
          <w:trHeight w:val="567"/>
        </w:trPr>
        <w:tc>
          <w:tcPr>
            <w:tcW w:w="8362" w:type="dxa"/>
          </w:tcPr>
          <w:p w14:paraId="38CCF664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1868F4E9" w14:textId="77777777" w:rsidTr="006B479B">
        <w:trPr>
          <w:trHeight w:val="567"/>
        </w:trPr>
        <w:tc>
          <w:tcPr>
            <w:tcW w:w="8362" w:type="dxa"/>
          </w:tcPr>
          <w:p w14:paraId="07490C49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3ED09745" w14:textId="77777777" w:rsidTr="006B479B">
        <w:trPr>
          <w:trHeight w:val="567"/>
        </w:trPr>
        <w:tc>
          <w:tcPr>
            <w:tcW w:w="8362" w:type="dxa"/>
          </w:tcPr>
          <w:p w14:paraId="0D883E74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5F706445" w14:textId="77777777" w:rsidTr="006B479B">
        <w:trPr>
          <w:trHeight w:val="567"/>
        </w:trPr>
        <w:tc>
          <w:tcPr>
            <w:tcW w:w="8362" w:type="dxa"/>
          </w:tcPr>
          <w:p w14:paraId="63481592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698F2149" w14:textId="77777777" w:rsidTr="006B479B">
        <w:trPr>
          <w:trHeight w:val="567"/>
        </w:trPr>
        <w:tc>
          <w:tcPr>
            <w:tcW w:w="8362" w:type="dxa"/>
          </w:tcPr>
          <w:p w14:paraId="75C389EC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2B07F197" w14:textId="77777777" w:rsidTr="006B479B">
        <w:trPr>
          <w:trHeight w:val="567"/>
        </w:trPr>
        <w:tc>
          <w:tcPr>
            <w:tcW w:w="8362" w:type="dxa"/>
          </w:tcPr>
          <w:p w14:paraId="32FCE5C8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2CB832B9" w14:textId="77777777" w:rsidTr="006B479B">
        <w:trPr>
          <w:trHeight w:val="567"/>
        </w:trPr>
        <w:tc>
          <w:tcPr>
            <w:tcW w:w="8362" w:type="dxa"/>
          </w:tcPr>
          <w:p w14:paraId="6ACBEFB7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6283F0EE" w14:textId="77777777" w:rsidTr="006B479B">
        <w:trPr>
          <w:trHeight w:val="567"/>
        </w:trPr>
        <w:tc>
          <w:tcPr>
            <w:tcW w:w="8362" w:type="dxa"/>
          </w:tcPr>
          <w:p w14:paraId="317EA4C5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05A6CB24" w14:textId="77777777" w:rsidTr="006B479B">
        <w:trPr>
          <w:trHeight w:val="567"/>
        </w:trPr>
        <w:tc>
          <w:tcPr>
            <w:tcW w:w="8362" w:type="dxa"/>
          </w:tcPr>
          <w:p w14:paraId="7ABED2B8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2B411B6E" w14:textId="77777777" w:rsidTr="006B479B">
        <w:trPr>
          <w:trHeight w:val="567"/>
        </w:trPr>
        <w:tc>
          <w:tcPr>
            <w:tcW w:w="8362" w:type="dxa"/>
          </w:tcPr>
          <w:p w14:paraId="6ACBE5F0" w14:textId="77777777" w:rsidR="005107C2" w:rsidRDefault="005107C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107C2" w14:paraId="77DB480B" w14:textId="77777777" w:rsidTr="006B479B">
        <w:trPr>
          <w:trHeight w:val="567"/>
        </w:trPr>
        <w:tc>
          <w:tcPr>
            <w:tcW w:w="8362" w:type="dxa"/>
          </w:tcPr>
          <w:p w14:paraId="7BC60C85" w14:textId="77777777" w:rsidR="005107C2" w:rsidRPr="00DA4AB5" w:rsidRDefault="005107C2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353DDB" w14:textId="77777777" w:rsidR="00BE1606" w:rsidRPr="00B952BF" w:rsidRDefault="00BE1606" w:rsidP="00B952BF"/>
    <w:sectPr w:rsidR="00BE1606" w:rsidRPr="00B952BF" w:rsidSect="00F02B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2460" w14:textId="77777777" w:rsidR="005025B7" w:rsidRDefault="005025B7" w:rsidP="00831BF7">
      <w:pPr>
        <w:spacing w:after="0" w:line="240" w:lineRule="auto"/>
      </w:pPr>
      <w:r>
        <w:separator/>
      </w:r>
    </w:p>
  </w:endnote>
  <w:endnote w:type="continuationSeparator" w:id="0">
    <w:p w14:paraId="0958BF36" w14:textId="77777777" w:rsidR="005025B7" w:rsidRDefault="005025B7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0719" w14:textId="77777777" w:rsidR="005107C2" w:rsidRDefault="005107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5751" w14:textId="77777777" w:rsidR="005107C2" w:rsidRDefault="005107C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25DE" w14:textId="77777777" w:rsidR="005107C2" w:rsidRDefault="005107C2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907" w14:textId="77777777" w:rsidR="008A173D" w:rsidRDefault="008A173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C73" w14:textId="77777777" w:rsidR="008A173D" w:rsidRDefault="008A173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BD1" w14:textId="77777777" w:rsidR="008A173D" w:rsidRDefault="008A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3004" w14:textId="77777777" w:rsidR="005025B7" w:rsidRDefault="005025B7" w:rsidP="00831BF7">
      <w:pPr>
        <w:spacing w:after="0" w:line="240" w:lineRule="auto"/>
      </w:pPr>
      <w:r>
        <w:separator/>
      </w:r>
    </w:p>
  </w:footnote>
  <w:footnote w:type="continuationSeparator" w:id="0">
    <w:p w14:paraId="7854D8BD" w14:textId="77777777" w:rsidR="005025B7" w:rsidRDefault="005025B7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F529" w14:textId="77777777" w:rsidR="005107C2" w:rsidRDefault="005107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5107C2" w14:paraId="464C54E4" w14:textId="77777777" w:rsidTr="003062CF">
      <w:tc>
        <w:tcPr>
          <w:tcW w:w="1587" w:type="pct"/>
          <w:shd w:val="clear" w:color="auto" w:fill="D9D9D9" w:themeFill="background1" w:themeFillShade="D9"/>
        </w:tcPr>
        <w:p w14:paraId="04DEFD2A" w14:textId="77777777" w:rsidR="005107C2" w:rsidRPr="000C3CCC" w:rsidRDefault="005107C2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79A2F751" w14:textId="77777777" w:rsidR="005107C2" w:rsidRPr="000C3CCC" w:rsidRDefault="005107C2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7BF6CE11" w14:textId="77777777" w:rsidR="005107C2" w:rsidRPr="009C6DCC" w:rsidRDefault="005107C2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ワード数：77語</w:t>
          </w:r>
        </w:p>
      </w:tc>
    </w:tr>
    <w:tr w:rsidR="005107C2" w14:paraId="2F20486A" w14:textId="77777777" w:rsidTr="003062CF">
      <w:tc>
        <w:tcPr>
          <w:tcW w:w="1587" w:type="pct"/>
          <w:shd w:val="clear" w:color="auto" w:fill="D9D9D9" w:themeFill="background1" w:themeFillShade="D9"/>
        </w:tcPr>
        <w:p w14:paraId="79618C43" w14:textId="77777777" w:rsidR="005107C2" w:rsidRPr="000C3CCC" w:rsidRDefault="005107C2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8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2E4ED396" w14:textId="77777777" w:rsidR="005107C2" w:rsidRPr="000C3CCC" w:rsidRDefault="005107C2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117F50A" w14:textId="77777777" w:rsidR="005107C2" w:rsidRPr="009C6DCC" w:rsidRDefault="005107C2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p.142～149</w:t>
          </w:r>
        </w:p>
      </w:tc>
    </w:tr>
  </w:tbl>
  <w:p w14:paraId="0486E4CD" w14:textId="77777777" w:rsidR="005107C2" w:rsidRDefault="005107C2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9692" w14:textId="77777777" w:rsidR="005107C2" w:rsidRDefault="005107C2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905" w14:textId="77777777" w:rsidR="008A173D" w:rsidRDefault="008A173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5107C2" w14:paraId="7E407AF4" w14:textId="77777777" w:rsidTr="006B479B">
      <w:tc>
        <w:tcPr>
          <w:tcW w:w="1587" w:type="pct"/>
          <w:shd w:val="clear" w:color="auto" w:fill="D9D9D9" w:themeFill="background1" w:themeFillShade="D9"/>
        </w:tcPr>
        <w:p w14:paraId="1BF488C2" w14:textId="77777777" w:rsidR="005107C2" w:rsidRPr="000C3CCC" w:rsidRDefault="005107C2" w:rsidP="005107C2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0F2F3526" w14:textId="77777777" w:rsidR="005107C2" w:rsidRPr="000C3CCC" w:rsidRDefault="005107C2" w:rsidP="005107C2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2116AEE6" w14:textId="77777777" w:rsidR="005107C2" w:rsidRPr="009C6DCC" w:rsidRDefault="005107C2" w:rsidP="005107C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ワード数：77語</w:t>
          </w:r>
        </w:p>
      </w:tc>
    </w:tr>
    <w:tr w:rsidR="005107C2" w14:paraId="7450D3E6" w14:textId="77777777" w:rsidTr="006B479B">
      <w:tc>
        <w:tcPr>
          <w:tcW w:w="1587" w:type="pct"/>
          <w:shd w:val="clear" w:color="auto" w:fill="D9D9D9" w:themeFill="background1" w:themeFillShade="D9"/>
        </w:tcPr>
        <w:p w14:paraId="0AB9D4D6" w14:textId="77777777" w:rsidR="005107C2" w:rsidRPr="000C3CCC" w:rsidRDefault="005107C2" w:rsidP="005107C2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8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1626C254" w14:textId="77777777" w:rsidR="005107C2" w:rsidRPr="000C3CCC" w:rsidRDefault="005107C2" w:rsidP="005107C2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7F9C6E9" w14:textId="77777777" w:rsidR="005107C2" w:rsidRPr="009C6DCC" w:rsidRDefault="005107C2" w:rsidP="005107C2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p.142～149</w:t>
          </w:r>
        </w:p>
      </w:tc>
    </w:tr>
  </w:tbl>
  <w:p w14:paraId="062324B2" w14:textId="77777777" w:rsidR="00BE1606" w:rsidRPr="005107C2" w:rsidRDefault="00BE1606">
    <w:pPr>
      <w:pStyle w:val="a5"/>
      <w:rPr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CAF" w14:textId="77777777" w:rsidR="008A173D" w:rsidRDefault="008A1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35"/>
    <w:rsid w:val="00042C27"/>
    <w:rsid w:val="000446D2"/>
    <w:rsid w:val="0006063C"/>
    <w:rsid w:val="000872EF"/>
    <w:rsid w:val="000C3CCC"/>
    <w:rsid w:val="000C44AF"/>
    <w:rsid w:val="000E52DE"/>
    <w:rsid w:val="000F5E0F"/>
    <w:rsid w:val="0011374E"/>
    <w:rsid w:val="00125299"/>
    <w:rsid w:val="00144BFF"/>
    <w:rsid w:val="0015074B"/>
    <w:rsid w:val="00153B11"/>
    <w:rsid w:val="001633D7"/>
    <w:rsid w:val="00183100"/>
    <w:rsid w:val="001972F7"/>
    <w:rsid w:val="001D2050"/>
    <w:rsid w:val="0029639D"/>
    <w:rsid w:val="002A2EF8"/>
    <w:rsid w:val="002B573D"/>
    <w:rsid w:val="002C1E6C"/>
    <w:rsid w:val="002D6008"/>
    <w:rsid w:val="003150C7"/>
    <w:rsid w:val="0031576A"/>
    <w:rsid w:val="0032142B"/>
    <w:rsid w:val="00326F90"/>
    <w:rsid w:val="00364804"/>
    <w:rsid w:val="00393CD5"/>
    <w:rsid w:val="003C1DB7"/>
    <w:rsid w:val="003C6605"/>
    <w:rsid w:val="00463641"/>
    <w:rsid w:val="004C10CE"/>
    <w:rsid w:val="004C1F4E"/>
    <w:rsid w:val="004C7A80"/>
    <w:rsid w:val="0050143F"/>
    <w:rsid w:val="005025B7"/>
    <w:rsid w:val="005107C2"/>
    <w:rsid w:val="00514DBB"/>
    <w:rsid w:val="005576FD"/>
    <w:rsid w:val="00560605"/>
    <w:rsid w:val="006E6366"/>
    <w:rsid w:val="00753C26"/>
    <w:rsid w:val="00772745"/>
    <w:rsid w:val="007A213F"/>
    <w:rsid w:val="007C2617"/>
    <w:rsid w:val="00811E41"/>
    <w:rsid w:val="00831BF7"/>
    <w:rsid w:val="00840B1A"/>
    <w:rsid w:val="0085108F"/>
    <w:rsid w:val="00857AF9"/>
    <w:rsid w:val="008A173D"/>
    <w:rsid w:val="008D3AB1"/>
    <w:rsid w:val="008E74B3"/>
    <w:rsid w:val="008F1788"/>
    <w:rsid w:val="00953E79"/>
    <w:rsid w:val="00962CDC"/>
    <w:rsid w:val="00990BC6"/>
    <w:rsid w:val="009A7FEE"/>
    <w:rsid w:val="009C6DCC"/>
    <w:rsid w:val="009C70DC"/>
    <w:rsid w:val="009E60D0"/>
    <w:rsid w:val="009E74DE"/>
    <w:rsid w:val="00A53815"/>
    <w:rsid w:val="00A6260E"/>
    <w:rsid w:val="00A836A4"/>
    <w:rsid w:val="00A86465"/>
    <w:rsid w:val="00AA1D8D"/>
    <w:rsid w:val="00AA6A99"/>
    <w:rsid w:val="00AB17E0"/>
    <w:rsid w:val="00AC74CD"/>
    <w:rsid w:val="00AD2083"/>
    <w:rsid w:val="00AD717F"/>
    <w:rsid w:val="00B0268E"/>
    <w:rsid w:val="00B47730"/>
    <w:rsid w:val="00B47A74"/>
    <w:rsid w:val="00B63EFD"/>
    <w:rsid w:val="00B65B96"/>
    <w:rsid w:val="00B728F5"/>
    <w:rsid w:val="00B846C9"/>
    <w:rsid w:val="00B952BF"/>
    <w:rsid w:val="00BD4333"/>
    <w:rsid w:val="00BE1606"/>
    <w:rsid w:val="00C075B2"/>
    <w:rsid w:val="00C22785"/>
    <w:rsid w:val="00C33FA0"/>
    <w:rsid w:val="00C44523"/>
    <w:rsid w:val="00C52CA3"/>
    <w:rsid w:val="00CA1F7B"/>
    <w:rsid w:val="00CB0664"/>
    <w:rsid w:val="00CD7390"/>
    <w:rsid w:val="00D14E22"/>
    <w:rsid w:val="00D40E9B"/>
    <w:rsid w:val="00D47238"/>
    <w:rsid w:val="00D571A2"/>
    <w:rsid w:val="00D62DAF"/>
    <w:rsid w:val="00D6744A"/>
    <w:rsid w:val="00D80BF7"/>
    <w:rsid w:val="00D86054"/>
    <w:rsid w:val="00D90BD1"/>
    <w:rsid w:val="00DA4AB5"/>
    <w:rsid w:val="00DD3CCA"/>
    <w:rsid w:val="00E10B35"/>
    <w:rsid w:val="00E14B6A"/>
    <w:rsid w:val="00E370E9"/>
    <w:rsid w:val="00E431FA"/>
    <w:rsid w:val="00E6581E"/>
    <w:rsid w:val="00E73BBA"/>
    <w:rsid w:val="00E7696D"/>
    <w:rsid w:val="00E77C91"/>
    <w:rsid w:val="00E84025"/>
    <w:rsid w:val="00EB204B"/>
    <w:rsid w:val="00EC2A19"/>
    <w:rsid w:val="00F02B74"/>
    <w:rsid w:val="00F04F63"/>
    <w:rsid w:val="00F62303"/>
    <w:rsid w:val="00F85ED5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2025-09-05T04:18:00Z</cp:lastPrinted>
  <dcterms:created xsi:type="dcterms:W3CDTF">2025-09-09T07:15:00Z</dcterms:created>
  <dcterms:modified xsi:type="dcterms:W3CDTF">2025-09-09T07:15:00Z</dcterms:modified>
  <cp:category/>
</cp:coreProperties>
</file>