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9211" w14:textId="77777777" w:rsidR="00C05FCD" w:rsidRPr="004054E3" w:rsidRDefault="00C05FCD" w:rsidP="00C05FCD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4A1A6A2C" w14:textId="77777777" w:rsidR="00C05FCD" w:rsidRDefault="00C05FCD" w:rsidP="00C05FCD">
      <w:pPr>
        <w:rPr>
          <w:rFonts w:ascii="Century Schoolbook" w:hAnsi="Century Schoolbook" w:cs="Times New Roman"/>
          <w:sz w:val="24"/>
          <w:lang w:eastAsia="ja-JP"/>
        </w:rPr>
      </w:pPr>
      <w:r w:rsidRPr="002938B2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In the early Meiji period, many Western people came to Japan.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However, people who entered Japanese houses without taking off their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shoes caused trouble for the Japanese.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proofErr w:type="spellStart"/>
      <w:r w:rsidRPr="002938B2">
        <w:rPr>
          <w:rFonts w:ascii="Century Schoolbook" w:hAnsi="Century Schoolbook" w:cs="Times New Roman" w:hint="eastAsia"/>
          <w:sz w:val="24"/>
          <w:lang w:eastAsia="ja-JP"/>
        </w:rPr>
        <w:t>Tokuno</w:t>
      </w:r>
      <w:proofErr w:type="spellEnd"/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proofErr w:type="spellStart"/>
      <w:r w:rsidRPr="002938B2">
        <w:rPr>
          <w:rFonts w:ascii="Century Schoolbook" w:hAnsi="Century Schoolbook" w:cs="Times New Roman" w:hint="eastAsia"/>
          <w:sz w:val="24"/>
          <w:lang w:eastAsia="ja-JP"/>
        </w:rPr>
        <w:t>Risaburo</w:t>
      </w:r>
      <w:proofErr w:type="spellEnd"/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was a man who solved this problem then.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He invented slippers.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Slippers are the shoes which are worn indoors.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At first, people wore them over their shoes.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They spread throughout Japan.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2938B2">
        <w:rPr>
          <w:rFonts w:ascii="Century Schoolbook" w:hAnsi="Century Schoolbook" w:cs="Times New Roman" w:hint="eastAsia"/>
          <w:sz w:val="24"/>
          <w:lang w:eastAsia="ja-JP"/>
        </w:rPr>
        <w:t xml:space="preserve"> Slippers are one of the greatest inventions that were born in Japan.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C05FCD" w14:paraId="16D1308C" w14:textId="77777777" w:rsidTr="006B479B">
        <w:trPr>
          <w:trHeight w:val="567"/>
        </w:trPr>
        <w:tc>
          <w:tcPr>
            <w:tcW w:w="8362" w:type="dxa"/>
          </w:tcPr>
          <w:p w14:paraId="7267E536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207C9F0E" w14:textId="77777777" w:rsidTr="006B479B">
        <w:trPr>
          <w:trHeight w:val="567"/>
        </w:trPr>
        <w:tc>
          <w:tcPr>
            <w:tcW w:w="8362" w:type="dxa"/>
          </w:tcPr>
          <w:p w14:paraId="72401BEF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487EBC88" w14:textId="77777777" w:rsidTr="006B479B">
        <w:trPr>
          <w:trHeight w:val="567"/>
        </w:trPr>
        <w:tc>
          <w:tcPr>
            <w:tcW w:w="8362" w:type="dxa"/>
          </w:tcPr>
          <w:p w14:paraId="67EEA00B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27437606" w14:textId="77777777" w:rsidTr="006B479B">
        <w:trPr>
          <w:trHeight w:val="567"/>
        </w:trPr>
        <w:tc>
          <w:tcPr>
            <w:tcW w:w="8362" w:type="dxa"/>
          </w:tcPr>
          <w:p w14:paraId="411394E2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22661CBC" w14:textId="77777777" w:rsidTr="006B479B">
        <w:trPr>
          <w:trHeight w:val="567"/>
        </w:trPr>
        <w:tc>
          <w:tcPr>
            <w:tcW w:w="8362" w:type="dxa"/>
          </w:tcPr>
          <w:p w14:paraId="62138870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5847FF4D" w14:textId="77777777" w:rsidTr="006B479B">
        <w:trPr>
          <w:trHeight w:val="567"/>
        </w:trPr>
        <w:tc>
          <w:tcPr>
            <w:tcW w:w="8362" w:type="dxa"/>
          </w:tcPr>
          <w:p w14:paraId="42692F4A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4AEBA694" w14:textId="77777777" w:rsidTr="006B479B">
        <w:trPr>
          <w:trHeight w:val="567"/>
        </w:trPr>
        <w:tc>
          <w:tcPr>
            <w:tcW w:w="8362" w:type="dxa"/>
          </w:tcPr>
          <w:p w14:paraId="5D1A0982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512D24F6" w14:textId="77777777" w:rsidTr="006B479B">
        <w:trPr>
          <w:trHeight w:val="567"/>
        </w:trPr>
        <w:tc>
          <w:tcPr>
            <w:tcW w:w="8362" w:type="dxa"/>
          </w:tcPr>
          <w:p w14:paraId="4D625A40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4B366C33" w14:textId="77777777" w:rsidTr="006B479B">
        <w:trPr>
          <w:trHeight w:val="567"/>
        </w:trPr>
        <w:tc>
          <w:tcPr>
            <w:tcW w:w="8362" w:type="dxa"/>
          </w:tcPr>
          <w:p w14:paraId="4BEFD7CB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4B613DB3" w14:textId="77777777" w:rsidTr="006B479B">
        <w:trPr>
          <w:trHeight w:val="567"/>
        </w:trPr>
        <w:tc>
          <w:tcPr>
            <w:tcW w:w="8362" w:type="dxa"/>
          </w:tcPr>
          <w:p w14:paraId="01E1B81F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59B8005B" w14:textId="77777777" w:rsidTr="006B479B">
        <w:trPr>
          <w:trHeight w:val="567"/>
        </w:trPr>
        <w:tc>
          <w:tcPr>
            <w:tcW w:w="8362" w:type="dxa"/>
          </w:tcPr>
          <w:p w14:paraId="6C88DDF5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2C8E8B24" w14:textId="77777777" w:rsidTr="006B479B">
        <w:trPr>
          <w:trHeight w:val="567"/>
        </w:trPr>
        <w:tc>
          <w:tcPr>
            <w:tcW w:w="8362" w:type="dxa"/>
          </w:tcPr>
          <w:p w14:paraId="02F282BF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114FE2EA" w14:textId="77777777" w:rsidTr="006B479B">
        <w:trPr>
          <w:trHeight w:val="567"/>
        </w:trPr>
        <w:tc>
          <w:tcPr>
            <w:tcW w:w="8362" w:type="dxa"/>
          </w:tcPr>
          <w:p w14:paraId="737CAEEE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4382BCF1" w14:textId="77777777" w:rsidTr="006B479B">
        <w:trPr>
          <w:trHeight w:val="567"/>
        </w:trPr>
        <w:tc>
          <w:tcPr>
            <w:tcW w:w="8362" w:type="dxa"/>
          </w:tcPr>
          <w:p w14:paraId="40C0E7A0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9973EE6" w14:textId="77777777" w:rsidR="00C05FCD" w:rsidRDefault="00C05FCD" w:rsidP="00C05FCD">
      <w:pPr>
        <w:sectPr w:rsidR="00C05FCD" w:rsidSect="00C05F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A54ACC3" w14:textId="77777777" w:rsidR="00C05FCD" w:rsidRPr="009408BE" w:rsidRDefault="00C05FCD" w:rsidP="00C05FCD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6D7478F2" w14:textId="77777777" w:rsidR="00C05FCD" w:rsidRPr="0098484B" w:rsidRDefault="00C05FCD" w:rsidP="00C05FCD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858FB" wp14:editId="7B2A6E1F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59410" cy="359410"/>
            <wp:effectExtent l="0" t="0" r="2540" b="2540"/>
            <wp:wrapNone/>
            <wp:docPr id="1910801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014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lang w:eastAsia="ja-JP"/>
        </w:rPr>
        <w:t>①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明治時代初期、多くの西洋人たちが日本にやってきました。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>②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しかし、靴を脱がずに日本の家屋に入った人々が、日本人に問題を引き起こし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 xml:space="preserve">　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ました。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>③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徳野利三郎が、そのときその問題を解決した人でした。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>④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彼はスリッパを発明したのです。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>⑤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スリッパは室内で履かれる靴です。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>⑥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最初、人々はそれを靴の上から履いていました。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>⑦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それは日本中に広まりました。</w:t>
      </w:r>
      <w:r>
        <w:rPr>
          <w:noProof/>
          <w:lang w:eastAsia="ja-JP"/>
        </w:rPr>
        <w:br/>
      </w:r>
      <w:r>
        <w:rPr>
          <w:rFonts w:hint="eastAsia"/>
          <w:noProof/>
          <w:lang w:eastAsia="ja-JP"/>
        </w:rPr>
        <w:t>⑧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ja-JP"/>
        </w:rPr>
        <w:t>スリッパは日本で生まれた最も偉大な発明品のひとつです。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C05FCD" w14:paraId="41BD1533" w14:textId="77777777" w:rsidTr="006B479B">
        <w:trPr>
          <w:trHeight w:val="567"/>
        </w:trPr>
        <w:tc>
          <w:tcPr>
            <w:tcW w:w="8362" w:type="dxa"/>
          </w:tcPr>
          <w:p w14:paraId="2850E064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5C70D3BE" w14:textId="77777777" w:rsidTr="006B479B">
        <w:trPr>
          <w:trHeight w:val="567"/>
        </w:trPr>
        <w:tc>
          <w:tcPr>
            <w:tcW w:w="8362" w:type="dxa"/>
          </w:tcPr>
          <w:p w14:paraId="0DE31A33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6B06AA71" w14:textId="77777777" w:rsidTr="006B479B">
        <w:trPr>
          <w:trHeight w:val="567"/>
        </w:trPr>
        <w:tc>
          <w:tcPr>
            <w:tcW w:w="8362" w:type="dxa"/>
          </w:tcPr>
          <w:p w14:paraId="6F780938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2FFFDE6E" w14:textId="77777777" w:rsidTr="006B479B">
        <w:trPr>
          <w:trHeight w:val="567"/>
        </w:trPr>
        <w:tc>
          <w:tcPr>
            <w:tcW w:w="8362" w:type="dxa"/>
          </w:tcPr>
          <w:p w14:paraId="79C5B00D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079BC064" w14:textId="77777777" w:rsidTr="006B479B">
        <w:trPr>
          <w:trHeight w:val="567"/>
        </w:trPr>
        <w:tc>
          <w:tcPr>
            <w:tcW w:w="8362" w:type="dxa"/>
          </w:tcPr>
          <w:p w14:paraId="0604F79C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4643C340" w14:textId="77777777" w:rsidTr="006B479B">
        <w:trPr>
          <w:trHeight w:val="567"/>
        </w:trPr>
        <w:tc>
          <w:tcPr>
            <w:tcW w:w="8362" w:type="dxa"/>
          </w:tcPr>
          <w:p w14:paraId="7D306FF3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74DAFB07" w14:textId="77777777" w:rsidTr="006B479B">
        <w:trPr>
          <w:trHeight w:val="567"/>
        </w:trPr>
        <w:tc>
          <w:tcPr>
            <w:tcW w:w="8362" w:type="dxa"/>
          </w:tcPr>
          <w:p w14:paraId="30A63F66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321F449B" w14:textId="77777777" w:rsidTr="006B479B">
        <w:trPr>
          <w:trHeight w:val="567"/>
        </w:trPr>
        <w:tc>
          <w:tcPr>
            <w:tcW w:w="8362" w:type="dxa"/>
          </w:tcPr>
          <w:p w14:paraId="0FDD269E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7ACFAF0A" w14:textId="77777777" w:rsidTr="006B479B">
        <w:trPr>
          <w:trHeight w:val="567"/>
        </w:trPr>
        <w:tc>
          <w:tcPr>
            <w:tcW w:w="8362" w:type="dxa"/>
          </w:tcPr>
          <w:p w14:paraId="7497B38A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65DC8C86" w14:textId="77777777" w:rsidTr="006B479B">
        <w:trPr>
          <w:trHeight w:val="567"/>
        </w:trPr>
        <w:tc>
          <w:tcPr>
            <w:tcW w:w="8362" w:type="dxa"/>
          </w:tcPr>
          <w:p w14:paraId="0C7B00DB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20690302" w14:textId="77777777" w:rsidTr="006B479B">
        <w:trPr>
          <w:trHeight w:val="567"/>
        </w:trPr>
        <w:tc>
          <w:tcPr>
            <w:tcW w:w="8362" w:type="dxa"/>
          </w:tcPr>
          <w:p w14:paraId="5907EF02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1757AAF3" w14:textId="77777777" w:rsidTr="006B479B">
        <w:trPr>
          <w:trHeight w:val="567"/>
        </w:trPr>
        <w:tc>
          <w:tcPr>
            <w:tcW w:w="8362" w:type="dxa"/>
          </w:tcPr>
          <w:p w14:paraId="77A5310D" w14:textId="77777777" w:rsidR="00C05FCD" w:rsidRDefault="00C05FCD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C05FCD" w14:paraId="6CB11B11" w14:textId="77777777" w:rsidTr="006B479B">
        <w:trPr>
          <w:trHeight w:val="567"/>
        </w:trPr>
        <w:tc>
          <w:tcPr>
            <w:tcW w:w="8362" w:type="dxa"/>
          </w:tcPr>
          <w:p w14:paraId="77FAD458" w14:textId="77777777" w:rsidR="00C05FCD" w:rsidRPr="00DA4AB5" w:rsidRDefault="00C05FCD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3F63" w14:textId="77777777" w:rsidR="00C05FCD" w:rsidRDefault="00C05F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E0BA" w14:textId="77777777" w:rsidR="00C05FCD" w:rsidRDefault="00C05F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AD59" w14:textId="77777777" w:rsidR="00C05FCD" w:rsidRDefault="00C05FC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8C68" w14:textId="77777777" w:rsidR="00C05FCD" w:rsidRDefault="00C05F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C05FCD" w14:paraId="6B936CB7" w14:textId="77777777" w:rsidTr="0045684F">
      <w:tc>
        <w:tcPr>
          <w:tcW w:w="1587" w:type="pct"/>
          <w:shd w:val="clear" w:color="auto" w:fill="D9D9D9" w:themeFill="background1" w:themeFillShade="D9"/>
        </w:tcPr>
        <w:p w14:paraId="07221407" w14:textId="77777777" w:rsidR="00C05FCD" w:rsidRPr="000C3CCC" w:rsidRDefault="00C05FCD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16717F3" w14:textId="77777777" w:rsidR="00C05FCD" w:rsidRPr="000C3CCC" w:rsidRDefault="00C05FCD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2B0EA317" w14:textId="77777777" w:rsidR="00C05FCD" w:rsidRPr="009C6DCC" w:rsidRDefault="00C05FCD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ワード数：72語</w:t>
          </w:r>
        </w:p>
      </w:tc>
    </w:tr>
    <w:tr w:rsidR="00C05FCD" w14:paraId="14DBF99B" w14:textId="77777777" w:rsidTr="0045684F">
      <w:tc>
        <w:tcPr>
          <w:tcW w:w="1587" w:type="pct"/>
          <w:shd w:val="clear" w:color="auto" w:fill="D9D9D9" w:themeFill="background1" w:themeFillShade="D9"/>
        </w:tcPr>
        <w:p w14:paraId="11BE8DA3" w14:textId="77777777" w:rsidR="00C05FCD" w:rsidRPr="000C3CCC" w:rsidRDefault="00C05FCD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9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64C6215" w14:textId="77777777" w:rsidR="00C05FCD" w:rsidRPr="000C3CCC" w:rsidRDefault="00C05FCD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B5B9E7D" w14:textId="77777777" w:rsidR="00C05FCD" w:rsidRPr="009C6DCC" w:rsidRDefault="00C05FCD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p.150～157</w:t>
          </w:r>
        </w:p>
      </w:tc>
    </w:tr>
  </w:tbl>
  <w:p w14:paraId="56035AC4" w14:textId="77777777" w:rsidR="00C05FCD" w:rsidRDefault="00C05FCD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CF51" w14:textId="77777777" w:rsidR="00C05FCD" w:rsidRDefault="00C05FC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C05FCD" w14:paraId="163BC769" w14:textId="77777777" w:rsidTr="006B479B">
      <w:tc>
        <w:tcPr>
          <w:tcW w:w="1587" w:type="pct"/>
          <w:shd w:val="clear" w:color="auto" w:fill="D9D9D9" w:themeFill="background1" w:themeFillShade="D9"/>
        </w:tcPr>
        <w:p w14:paraId="2EF5F7B1" w14:textId="77777777" w:rsidR="00C05FCD" w:rsidRPr="000C3CCC" w:rsidRDefault="00C05FCD" w:rsidP="00C05FCD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D2C1D04" w14:textId="77777777" w:rsidR="00C05FCD" w:rsidRPr="000C3CCC" w:rsidRDefault="00C05FCD" w:rsidP="00C05FC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1061E285" w14:textId="77777777" w:rsidR="00C05FCD" w:rsidRPr="009C6DCC" w:rsidRDefault="00C05FCD" w:rsidP="00C05FC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ワード数：72語</w:t>
          </w:r>
        </w:p>
      </w:tc>
    </w:tr>
    <w:tr w:rsidR="00C05FCD" w14:paraId="39E9B2A0" w14:textId="77777777" w:rsidTr="006B479B">
      <w:tc>
        <w:tcPr>
          <w:tcW w:w="1587" w:type="pct"/>
          <w:shd w:val="clear" w:color="auto" w:fill="D9D9D9" w:themeFill="background1" w:themeFillShade="D9"/>
        </w:tcPr>
        <w:p w14:paraId="0E5DB860" w14:textId="77777777" w:rsidR="00C05FCD" w:rsidRPr="000C3CCC" w:rsidRDefault="00C05FCD" w:rsidP="00C05FC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9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C76FB50" w14:textId="77777777" w:rsidR="00C05FCD" w:rsidRPr="000C3CCC" w:rsidRDefault="00C05FCD" w:rsidP="00C05FC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B940DFF" w14:textId="77777777" w:rsidR="00C05FCD" w:rsidRPr="009C6DCC" w:rsidRDefault="00C05FCD" w:rsidP="00C05FC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p.150～157</w:t>
          </w:r>
        </w:p>
      </w:tc>
    </w:tr>
  </w:tbl>
  <w:p w14:paraId="062324B2" w14:textId="77777777" w:rsidR="00BE1606" w:rsidRPr="00C05FCD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5FCD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2025-09-09T07:16:00Z</dcterms:created>
  <dcterms:modified xsi:type="dcterms:W3CDTF">2025-09-09T07:16:00Z</dcterms:modified>
  <cp:category/>
</cp:coreProperties>
</file>