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67515" w14:textId="77777777" w:rsidR="00C70458" w:rsidRPr="004054E3" w:rsidRDefault="00C70458" w:rsidP="00C70458">
      <w:pPr>
        <w:pStyle w:val="aa"/>
        <w:rPr>
          <w:sz w:val="24"/>
          <w:szCs w:val="24"/>
          <w:lang w:eastAsia="ja-JP"/>
        </w:rPr>
      </w:pPr>
      <w:r w:rsidRPr="004054E3">
        <w:rPr>
          <w:rFonts w:hint="eastAsia"/>
          <w:sz w:val="24"/>
          <w:szCs w:val="24"/>
          <w:lang w:eastAsia="ja-JP"/>
        </w:rPr>
        <w:t>日本語にしな</w:t>
      </w:r>
      <w:r w:rsidRPr="004054E3">
        <w:rPr>
          <w:sz w:val="24"/>
          <w:szCs w:val="24"/>
          <w:lang w:eastAsia="ja-JP"/>
        </w:rPr>
        <w:t>さい</w:t>
      </w:r>
    </w:p>
    <w:p w14:paraId="73068FAE" w14:textId="77777777" w:rsidR="00C70458" w:rsidRDefault="00C70458" w:rsidP="00C70458">
      <w:pPr>
        <w:rPr>
          <w:rFonts w:ascii="Century Schoolbook" w:hAnsi="Century Schoolbook" w:cs="Times New Roman"/>
          <w:sz w:val="24"/>
          <w:lang w:eastAsia="ja-JP"/>
        </w:rPr>
      </w:pPr>
      <w:r w:rsidRPr="00D24C84">
        <w:rPr>
          <w:rFonts w:ascii="Century Schoolbook" w:hAnsi="Century Schoolbook" w:cs="Times New Roman" w:hint="eastAsia"/>
          <w:sz w:val="24"/>
          <w:lang w:eastAsia="ja-JP"/>
        </w:rPr>
        <w:t>①</w:t>
      </w:r>
      <w:r w:rsidRPr="00D24C84">
        <w:rPr>
          <w:rFonts w:ascii="Century Schoolbook" w:hAnsi="Century Schoolbook" w:cs="Times New Roman" w:hint="eastAsia"/>
          <w:sz w:val="24"/>
          <w:lang w:eastAsia="ja-JP"/>
        </w:rPr>
        <w:t xml:space="preserve"> Colds are basically caused by viruses.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D24C84">
        <w:rPr>
          <w:rFonts w:ascii="Century Schoolbook" w:hAnsi="Century Schoolbook" w:cs="Times New Roman" w:hint="eastAsia"/>
          <w:sz w:val="24"/>
          <w:lang w:eastAsia="ja-JP"/>
        </w:rPr>
        <w:t>②</w:t>
      </w:r>
      <w:r w:rsidRPr="00D24C84">
        <w:rPr>
          <w:rFonts w:ascii="Century Schoolbook" w:hAnsi="Century Schoolbook" w:cs="Times New Roman" w:hint="eastAsia"/>
          <w:sz w:val="24"/>
          <w:lang w:eastAsia="ja-JP"/>
        </w:rPr>
        <w:t xml:space="preserve"> A cold always comes from another person with the virus.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D24C84">
        <w:rPr>
          <w:rFonts w:ascii="Century Schoolbook" w:hAnsi="Century Schoolbook" w:cs="Times New Roman" w:hint="eastAsia"/>
          <w:sz w:val="24"/>
          <w:lang w:eastAsia="ja-JP"/>
        </w:rPr>
        <w:t>③</w:t>
      </w:r>
      <w:r w:rsidRPr="00D24C84">
        <w:rPr>
          <w:rFonts w:ascii="Century Schoolbook" w:hAnsi="Century Schoolbook" w:cs="Times New Roman" w:hint="eastAsia"/>
          <w:sz w:val="24"/>
          <w:lang w:eastAsia="ja-JP"/>
        </w:rPr>
        <w:t xml:space="preserve"> If you catch a cold, you should be careful not to spread it.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D24C84">
        <w:rPr>
          <w:rFonts w:ascii="Century Schoolbook" w:hAnsi="Century Schoolbook" w:cs="Times New Roman" w:hint="eastAsia"/>
          <w:sz w:val="24"/>
          <w:lang w:eastAsia="ja-JP"/>
        </w:rPr>
        <w:t>④</w:t>
      </w:r>
      <w:r w:rsidRPr="00D24C84">
        <w:rPr>
          <w:rFonts w:ascii="Century Schoolbook" w:hAnsi="Century Schoolbook" w:cs="Times New Roman" w:hint="eastAsia"/>
          <w:sz w:val="24"/>
          <w:lang w:eastAsia="ja-JP"/>
        </w:rPr>
        <w:t xml:space="preserve"> Do not sneeze or cough onto other people, into the air, or into your </w:t>
      </w:r>
      <w:r>
        <w:rPr>
          <w:rFonts w:ascii="Century Schoolbook" w:hAnsi="Century Schoolbook" w:cs="Times New Roman"/>
          <w:sz w:val="24"/>
          <w:lang w:eastAsia="ja-JP"/>
        </w:rPr>
        <w:br/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　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D24C84">
        <w:rPr>
          <w:rFonts w:ascii="Century Schoolbook" w:hAnsi="Century Schoolbook" w:cs="Times New Roman" w:hint="eastAsia"/>
          <w:sz w:val="24"/>
          <w:lang w:eastAsia="ja-JP"/>
        </w:rPr>
        <w:t>hands.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D24C84">
        <w:rPr>
          <w:rFonts w:ascii="Century Schoolbook" w:hAnsi="Century Schoolbook" w:cs="Times New Roman" w:hint="eastAsia"/>
          <w:sz w:val="24"/>
          <w:lang w:eastAsia="ja-JP"/>
        </w:rPr>
        <w:t>⑤</w:t>
      </w:r>
      <w:r w:rsidRPr="00D24C84">
        <w:rPr>
          <w:rFonts w:ascii="Century Schoolbook" w:hAnsi="Century Schoolbook" w:cs="Times New Roman" w:hint="eastAsia"/>
          <w:sz w:val="24"/>
          <w:lang w:eastAsia="ja-JP"/>
        </w:rPr>
        <w:t xml:space="preserve"> If your hands have the virus on them, you will leave it on everything </w:t>
      </w:r>
      <w:r>
        <w:rPr>
          <w:rFonts w:ascii="Century Schoolbook" w:hAnsi="Century Schoolbook" w:cs="Times New Roman"/>
          <w:sz w:val="24"/>
          <w:lang w:eastAsia="ja-JP"/>
        </w:rPr>
        <w:br/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　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D24C84">
        <w:rPr>
          <w:rFonts w:ascii="Century Schoolbook" w:hAnsi="Century Schoolbook" w:cs="Times New Roman" w:hint="eastAsia"/>
          <w:sz w:val="24"/>
          <w:lang w:eastAsia="ja-JP"/>
        </w:rPr>
        <w:t>that you touch.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D24C84">
        <w:rPr>
          <w:rFonts w:ascii="Century Schoolbook" w:hAnsi="Century Schoolbook" w:cs="Times New Roman" w:hint="eastAsia"/>
          <w:sz w:val="24"/>
          <w:lang w:eastAsia="ja-JP"/>
        </w:rPr>
        <w:t>⑥</w:t>
      </w:r>
      <w:r w:rsidRPr="00D24C84">
        <w:rPr>
          <w:rFonts w:ascii="Century Schoolbook" w:hAnsi="Century Schoolbook" w:cs="Times New Roman" w:hint="eastAsia"/>
          <w:sz w:val="24"/>
          <w:lang w:eastAsia="ja-JP"/>
        </w:rPr>
        <w:t xml:space="preserve"> Try to sneeze or cough into a tissue that you throw away.</w:t>
      </w:r>
    </w:p>
    <w:tbl>
      <w:tblPr>
        <w:tblStyle w:val="afe"/>
        <w:tblW w:w="0" w:type="auto"/>
        <w:tblInd w:w="9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2"/>
      </w:tblGrid>
      <w:tr w:rsidR="00C70458" w14:paraId="19987332" w14:textId="77777777" w:rsidTr="006B479B">
        <w:trPr>
          <w:trHeight w:val="567"/>
        </w:trPr>
        <w:tc>
          <w:tcPr>
            <w:tcW w:w="8362" w:type="dxa"/>
          </w:tcPr>
          <w:p w14:paraId="5DC2EA04" w14:textId="77777777" w:rsidR="00C70458" w:rsidRDefault="00C70458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C70458" w14:paraId="67626ED2" w14:textId="77777777" w:rsidTr="006B479B">
        <w:trPr>
          <w:trHeight w:val="567"/>
        </w:trPr>
        <w:tc>
          <w:tcPr>
            <w:tcW w:w="8362" w:type="dxa"/>
          </w:tcPr>
          <w:p w14:paraId="0888138B" w14:textId="77777777" w:rsidR="00C70458" w:rsidRDefault="00C70458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C70458" w14:paraId="7A45AF98" w14:textId="77777777" w:rsidTr="006B479B">
        <w:trPr>
          <w:trHeight w:val="567"/>
        </w:trPr>
        <w:tc>
          <w:tcPr>
            <w:tcW w:w="8362" w:type="dxa"/>
          </w:tcPr>
          <w:p w14:paraId="46425863" w14:textId="77777777" w:rsidR="00C70458" w:rsidRDefault="00C70458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C70458" w14:paraId="48B56865" w14:textId="77777777" w:rsidTr="006B479B">
        <w:trPr>
          <w:trHeight w:val="567"/>
        </w:trPr>
        <w:tc>
          <w:tcPr>
            <w:tcW w:w="8362" w:type="dxa"/>
          </w:tcPr>
          <w:p w14:paraId="5E6E4E0E" w14:textId="77777777" w:rsidR="00C70458" w:rsidRDefault="00C70458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C70458" w14:paraId="385A8209" w14:textId="77777777" w:rsidTr="006B479B">
        <w:trPr>
          <w:trHeight w:val="567"/>
        </w:trPr>
        <w:tc>
          <w:tcPr>
            <w:tcW w:w="8362" w:type="dxa"/>
          </w:tcPr>
          <w:p w14:paraId="7272C773" w14:textId="77777777" w:rsidR="00C70458" w:rsidRDefault="00C70458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C70458" w14:paraId="18B06A0A" w14:textId="77777777" w:rsidTr="006B479B">
        <w:trPr>
          <w:trHeight w:val="567"/>
        </w:trPr>
        <w:tc>
          <w:tcPr>
            <w:tcW w:w="8362" w:type="dxa"/>
          </w:tcPr>
          <w:p w14:paraId="033B6578" w14:textId="77777777" w:rsidR="00C70458" w:rsidRDefault="00C70458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C70458" w14:paraId="41405F78" w14:textId="77777777" w:rsidTr="006B479B">
        <w:trPr>
          <w:trHeight w:val="567"/>
        </w:trPr>
        <w:tc>
          <w:tcPr>
            <w:tcW w:w="8362" w:type="dxa"/>
          </w:tcPr>
          <w:p w14:paraId="42E0B303" w14:textId="77777777" w:rsidR="00C70458" w:rsidRDefault="00C70458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C70458" w14:paraId="2A3ADBE8" w14:textId="77777777" w:rsidTr="006B479B">
        <w:trPr>
          <w:trHeight w:val="567"/>
        </w:trPr>
        <w:tc>
          <w:tcPr>
            <w:tcW w:w="8362" w:type="dxa"/>
          </w:tcPr>
          <w:p w14:paraId="5D9B4F37" w14:textId="77777777" w:rsidR="00C70458" w:rsidRDefault="00C70458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C70458" w14:paraId="091F24D5" w14:textId="77777777" w:rsidTr="006B479B">
        <w:trPr>
          <w:trHeight w:val="567"/>
        </w:trPr>
        <w:tc>
          <w:tcPr>
            <w:tcW w:w="8362" w:type="dxa"/>
          </w:tcPr>
          <w:p w14:paraId="2F130E7A" w14:textId="77777777" w:rsidR="00C70458" w:rsidRDefault="00C70458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C70458" w14:paraId="1C6E3247" w14:textId="77777777" w:rsidTr="006B479B">
        <w:trPr>
          <w:trHeight w:val="567"/>
        </w:trPr>
        <w:tc>
          <w:tcPr>
            <w:tcW w:w="8362" w:type="dxa"/>
          </w:tcPr>
          <w:p w14:paraId="0AD4AFF0" w14:textId="77777777" w:rsidR="00C70458" w:rsidRDefault="00C70458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C70458" w14:paraId="65F099F8" w14:textId="77777777" w:rsidTr="006B479B">
        <w:trPr>
          <w:trHeight w:val="567"/>
        </w:trPr>
        <w:tc>
          <w:tcPr>
            <w:tcW w:w="8362" w:type="dxa"/>
          </w:tcPr>
          <w:p w14:paraId="4A8B8816" w14:textId="77777777" w:rsidR="00C70458" w:rsidRDefault="00C70458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C70458" w14:paraId="3BE42C66" w14:textId="77777777" w:rsidTr="006B479B">
        <w:trPr>
          <w:trHeight w:val="567"/>
        </w:trPr>
        <w:tc>
          <w:tcPr>
            <w:tcW w:w="8362" w:type="dxa"/>
          </w:tcPr>
          <w:p w14:paraId="5A4FA119" w14:textId="77777777" w:rsidR="00C70458" w:rsidRDefault="00C70458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C70458" w14:paraId="71B1165E" w14:textId="77777777" w:rsidTr="006B479B">
        <w:trPr>
          <w:trHeight w:val="567"/>
        </w:trPr>
        <w:tc>
          <w:tcPr>
            <w:tcW w:w="8362" w:type="dxa"/>
          </w:tcPr>
          <w:p w14:paraId="3B88299C" w14:textId="77777777" w:rsidR="00C70458" w:rsidRDefault="00C70458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C70458" w14:paraId="62588B11" w14:textId="77777777" w:rsidTr="006B479B">
        <w:trPr>
          <w:trHeight w:val="567"/>
        </w:trPr>
        <w:tc>
          <w:tcPr>
            <w:tcW w:w="8362" w:type="dxa"/>
          </w:tcPr>
          <w:p w14:paraId="31B4060A" w14:textId="77777777" w:rsidR="00C70458" w:rsidRDefault="00C70458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</w:tbl>
    <w:p w14:paraId="79DBF86B" w14:textId="77777777" w:rsidR="00C70458" w:rsidRDefault="00C70458" w:rsidP="00C70458">
      <w:pPr>
        <w:sectPr w:rsidR="00C70458" w:rsidSect="00C7045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0318" w:h="14570" w:code="13"/>
          <w:pgMar w:top="1134" w:right="1077" w:bottom="851" w:left="1077" w:header="567" w:footer="567" w:gutter="0"/>
          <w:cols w:space="720"/>
          <w:docGrid w:linePitch="360"/>
        </w:sectPr>
      </w:pPr>
    </w:p>
    <w:p w14:paraId="06D61AA2" w14:textId="77777777" w:rsidR="00C70458" w:rsidRPr="009408BE" w:rsidRDefault="00C70458" w:rsidP="00C70458">
      <w:pPr>
        <w:pStyle w:val="aa"/>
        <w:rPr>
          <w:sz w:val="22"/>
          <w:szCs w:val="22"/>
          <w:lang w:eastAsia="ja-JP"/>
        </w:rPr>
      </w:pPr>
      <w:r w:rsidRPr="004054E3">
        <w:rPr>
          <w:rFonts w:hint="eastAsia"/>
          <w:sz w:val="24"/>
          <w:szCs w:val="24"/>
          <w:lang w:eastAsia="ja-JP"/>
        </w:rPr>
        <w:lastRenderedPageBreak/>
        <w:t>英語にしな</w:t>
      </w:r>
      <w:r w:rsidRPr="004054E3">
        <w:rPr>
          <w:sz w:val="24"/>
          <w:szCs w:val="24"/>
          <w:lang w:eastAsia="ja-JP"/>
        </w:rPr>
        <w:t>さい</w:t>
      </w:r>
      <w:r w:rsidRPr="004054E3">
        <w:rPr>
          <w:rFonts w:hint="eastAsia"/>
          <w:sz w:val="24"/>
          <w:szCs w:val="24"/>
          <w:lang w:eastAsia="ja-JP"/>
        </w:rPr>
        <w:t xml:space="preserve">　　</w:t>
      </w:r>
      <w:r>
        <w:rPr>
          <w:rFonts w:hint="eastAsia"/>
          <w:sz w:val="22"/>
          <w:szCs w:val="22"/>
          <w:lang w:eastAsia="ja-JP"/>
        </w:rPr>
        <w:t xml:space="preserve">　　　　　　　　　　</w:t>
      </w:r>
    </w:p>
    <w:p w14:paraId="5EC872C5" w14:textId="77777777" w:rsidR="00C70458" w:rsidRPr="0098484B" w:rsidRDefault="00C70458" w:rsidP="00C70458">
      <w:pPr>
        <w:rPr>
          <w:rFonts w:ascii="Century Schoolbook" w:hAnsi="Century Schoolbook" w:cs="Times New Roman"/>
          <w:szCs w:val="21"/>
          <w:lang w:eastAsia="ja-JP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6C171C" wp14:editId="44BF86EE">
            <wp:simplePos x="0" y="0"/>
            <wp:positionH relativeFrom="column">
              <wp:posOffset>4820920</wp:posOffset>
            </wp:positionH>
            <wp:positionV relativeFrom="paragraph">
              <wp:posOffset>-587375</wp:posOffset>
            </wp:positionV>
            <wp:extent cx="359410" cy="359410"/>
            <wp:effectExtent l="0" t="0" r="2540" b="2540"/>
            <wp:wrapNone/>
            <wp:docPr id="14439875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98752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118E">
        <w:rPr>
          <w:rFonts w:hint="eastAsia"/>
          <w:noProof/>
          <w:sz w:val="21"/>
          <w:szCs w:val="21"/>
          <w:lang w:eastAsia="ja-JP"/>
        </w:rPr>
        <w:t>①</w:t>
      </w:r>
      <w:r w:rsidRPr="00C9118E">
        <w:rPr>
          <w:rFonts w:hint="eastAsia"/>
          <w:noProof/>
          <w:sz w:val="21"/>
          <w:szCs w:val="21"/>
          <w:lang w:eastAsia="ja-JP"/>
        </w:rPr>
        <w:t xml:space="preserve"> </w:t>
      </w:r>
      <w:r w:rsidRPr="00C9118E">
        <w:rPr>
          <w:rFonts w:hint="eastAsia"/>
          <w:noProof/>
          <w:sz w:val="21"/>
          <w:szCs w:val="21"/>
          <w:lang w:eastAsia="ja-JP"/>
        </w:rPr>
        <w:t>風邪は基本的にウィルスによって引き起こされます。</w:t>
      </w:r>
      <w:r w:rsidRPr="00C9118E">
        <w:rPr>
          <w:noProof/>
          <w:sz w:val="21"/>
          <w:szCs w:val="21"/>
          <w:lang w:eastAsia="ja-JP"/>
        </w:rPr>
        <w:br/>
      </w:r>
      <w:r w:rsidRPr="00C9118E">
        <w:rPr>
          <w:rFonts w:hint="eastAsia"/>
          <w:noProof/>
          <w:sz w:val="21"/>
          <w:szCs w:val="21"/>
          <w:lang w:eastAsia="ja-JP"/>
        </w:rPr>
        <w:t>②</w:t>
      </w:r>
      <w:r w:rsidRPr="00C9118E">
        <w:rPr>
          <w:rFonts w:hint="eastAsia"/>
          <w:noProof/>
          <w:sz w:val="21"/>
          <w:szCs w:val="21"/>
          <w:lang w:eastAsia="ja-JP"/>
        </w:rPr>
        <w:t xml:space="preserve"> </w:t>
      </w:r>
      <w:r w:rsidRPr="00C9118E">
        <w:rPr>
          <w:rFonts w:hint="eastAsia"/>
          <w:noProof/>
          <w:sz w:val="21"/>
          <w:szCs w:val="21"/>
          <w:lang w:eastAsia="ja-JP"/>
        </w:rPr>
        <w:t>風邪はいつもウィルスを持った別の人から来ます。</w:t>
      </w:r>
      <w:r w:rsidRPr="00C9118E">
        <w:rPr>
          <w:noProof/>
          <w:sz w:val="21"/>
          <w:szCs w:val="21"/>
          <w:lang w:eastAsia="ja-JP"/>
        </w:rPr>
        <w:br/>
      </w:r>
      <w:r w:rsidRPr="00C9118E">
        <w:rPr>
          <w:rFonts w:hint="eastAsia"/>
          <w:noProof/>
          <w:sz w:val="21"/>
          <w:szCs w:val="21"/>
          <w:lang w:eastAsia="ja-JP"/>
        </w:rPr>
        <w:t>③</w:t>
      </w:r>
      <w:r w:rsidRPr="00C9118E">
        <w:rPr>
          <w:rFonts w:hint="eastAsia"/>
          <w:noProof/>
          <w:sz w:val="21"/>
          <w:szCs w:val="21"/>
          <w:lang w:eastAsia="ja-JP"/>
        </w:rPr>
        <w:t xml:space="preserve"> </w:t>
      </w:r>
      <w:r w:rsidRPr="00C9118E">
        <w:rPr>
          <w:rFonts w:hint="eastAsia"/>
          <w:noProof/>
          <w:sz w:val="21"/>
          <w:szCs w:val="21"/>
          <w:lang w:eastAsia="ja-JP"/>
        </w:rPr>
        <w:t>もしあなたが風邪をひいたら、それを広げないように気をつけるべきです。</w:t>
      </w:r>
      <w:r w:rsidRPr="00C9118E">
        <w:rPr>
          <w:noProof/>
          <w:sz w:val="21"/>
          <w:szCs w:val="21"/>
          <w:lang w:eastAsia="ja-JP"/>
        </w:rPr>
        <w:br/>
      </w:r>
      <w:r w:rsidRPr="00C9118E">
        <w:rPr>
          <w:rFonts w:hint="eastAsia"/>
          <w:noProof/>
          <w:sz w:val="21"/>
          <w:szCs w:val="21"/>
          <w:lang w:eastAsia="ja-JP"/>
        </w:rPr>
        <w:t>④</w:t>
      </w:r>
      <w:r w:rsidRPr="00C9118E">
        <w:rPr>
          <w:rFonts w:hint="eastAsia"/>
          <w:noProof/>
          <w:sz w:val="21"/>
          <w:szCs w:val="21"/>
          <w:lang w:eastAsia="ja-JP"/>
        </w:rPr>
        <w:t xml:space="preserve"> </w:t>
      </w:r>
      <w:r w:rsidRPr="00C9118E">
        <w:rPr>
          <w:rFonts w:hint="eastAsia"/>
          <w:noProof/>
          <w:sz w:val="21"/>
          <w:szCs w:val="21"/>
          <w:lang w:eastAsia="ja-JP"/>
        </w:rPr>
        <w:t>他の人や、空気中に向けてや、あなたの手に向けて、くしゃみやせきをしてはいけ</w:t>
      </w:r>
      <w:r>
        <w:rPr>
          <w:noProof/>
          <w:sz w:val="21"/>
          <w:szCs w:val="21"/>
          <w:lang w:eastAsia="ja-JP"/>
        </w:rPr>
        <w:br/>
      </w:r>
      <w:r>
        <w:rPr>
          <w:rFonts w:hint="eastAsia"/>
          <w:noProof/>
          <w:sz w:val="21"/>
          <w:szCs w:val="21"/>
          <w:lang w:eastAsia="ja-JP"/>
        </w:rPr>
        <w:t xml:space="preserve">　</w:t>
      </w:r>
      <w:r>
        <w:rPr>
          <w:rFonts w:hint="eastAsia"/>
          <w:noProof/>
          <w:sz w:val="21"/>
          <w:szCs w:val="21"/>
          <w:lang w:eastAsia="ja-JP"/>
        </w:rPr>
        <w:t xml:space="preserve"> </w:t>
      </w:r>
      <w:r w:rsidRPr="00C9118E">
        <w:rPr>
          <w:rFonts w:hint="eastAsia"/>
          <w:noProof/>
          <w:sz w:val="21"/>
          <w:szCs w:val="21"/>
          <w:lang w:eastAsia="ja-JP"/>
        </w:rPr>
        <w:t>ません。</w:t>
      </w:r>
      <w:r w:rsidRPr="00C9118E">
        <w:rPr>
          <w:noProof/>
          <w:sz w:val="21"/>
          <w:szCs w:val="21"/>
          <w:lang w:eastAsia="ja-JP"/>
        </w:rPr>
        <w:br/>
      </w:r>
      <w:r w:rsidRPr="00C9118E">
        <w:rPr>
          <w:rFonts w:hint="eastAsia"/>
          <w:noProof/>
          <w:sz w:val="21"/>
          <w:szCs w:val="21"/>
          <w:lang w:eastAsia="ja-JP"/>
        </w:rPr>
        <w:t>⑤</w:t>
      </w:r>
      <w:r w:rsidRPr="00C9118E">
        <w:rPr>
          <w:rFonts w:hint="eastAsia"/>
          <w:noProof/>
          <w:sz w:val="21"/>
          <w:szCs w:val="21"/>
          <w:lang w:eastAsia="ja-JP"/>
        </w:rPr>
        <w:t xml:space="preserve"> </w:t>
      </w:r>
      <w:r w:rsidRPr="00C9118E">
        <w:rPr>
          <w:rFonts w:hint="eastAsia"/>
          <w:noProof/>
          <w:sz w:val="21"/>
          <w:szCs w:val="21"/>
          <w:lang w:eastAsia="ja-JP"/>
        </w:rPr>
        <w:t>もしあなたの手にウィルスがつくと、あなたがさわるすべてのものに、それをつけ</w:t>
      </w:r>
      <w:r>
        <w:rPr>
          <w:noProof/>
          <w:sz w:val="21"/>
          <w:szCs w:val="21"/>
          <w:lang w:eastAsia="ja-JP"/>
        </w:rPr>
        <w:br/>
      </w:r>
      <w:r>
        <w:rPr>
          <w:rFonts w:hint="eastAsia"/>
          <w:noProof/>
          <w:sz w:val="21"/>
          <w:szCs w:val="21"/>
          <w:lang w:eastAsia="ja-JP"/>
        </w:rPr>
        <w:t xml:space="preserve">　</w:t>
      </w:r>
      <w:r>
        <w:rPr>
          <w:rFonts w:hint="eastAsia"/>
          <w:noProof/>
          <w:sz w:val="21"/>
          <w:szCs w:val="21"/>
          <w:lang w:eastAsia="ja-JP"/>
        </w:rPr>
        <w:t xml:space="preserve"> </w:t>
      </w:r>
      <w:r w:rsidRPr="00C9118E">
        <w:rPr>
          <w:rFonts w:hint="eastAsia"/>
          <w:noProof/>
          <w:sz w:val="21"/>
          <w:szCs w:val="21"/>
          <w:lang w:eastAsia="ja-JP"/>
        </w:rPr>
        <w:t>ることになります。</w:t>
      </w:r>
      <w:r w:rsidRPr="00C9118E">
        <w:rPr>
          <w:noProof/>
          <w:sz w:val="21"/>
          <w:szCs w:val="21"/>
          <w:lang w:eastAsia="ja-JP"/>
        </w:rPr>
        <w:br/>
      </w:r>
      <w:r w:rsidRPr="00C9118E">
        <w:rPr>
          <w:rFonts w:hint="eastAsia"/>
          <w:noProof/>
          <w:sz w:val="21"/>
          <w:szCs w:val="21"/>
          <w:lang w:eastAsia="ja-JP"/>
        </w:rPr>
        <w:t>⑥</w:t>
      </w:r>
      <w:r w:rsidRPr="00C9118E">
        <w:rPr>
          <w:rFonts w:hint="eastAsia"/>
          <w:noProof/>
          <w:sz w:val="21"/>
          <w:szCs w:val="21"/>
          <w:lang w:eastAsia="ja-JP"/>
        </w:rPr>
        <w:t xml:space="preserve"> </w:t>
      </w:r>
      <w:r w:rsidRPr="00C9118E">
        <w:rPr>
          <w:rFonts w:hint="eastAsia"/>
          <w:noProof/>
          <w:sz w:val="21"/>
          <w:szCs w:val="21"/>
          <w:lang w:eastAsia="ja-JP"/>
        </w:rPr>
        <w:t>捨てるティッシュペーパーに向けて、くしゃみやせきをするようにしなさい。</w:t>
      </w:r>
    </w:p>
    <w:tbl>
      <w:tblPr>
        <w:tblStyle w:val="afe"/>
        <w:tblW w:w="0" w:type="auto"/>
        <w:tblInd w:w="9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2"/>
      </w:tblGrid>
      <w:tr w:rsidR="00C70458" w14:paraId="3B7F316D" w14:textId="77777777" w:rsidTr="006B479B">
        <w:trPr>
          <w:trHeight w:val="567"/>
        </w:trPr>
        <w:tc>
          <w:tcPr>
            <w:tcW w:w="8362" w:type="dxa"/>
          </w:tcPr>
          <w:p w14:paraId="4AE7D911" w14:textId="77777777" w:rsidR="00C70458" w:rsidRPr="00C9118E" w:rsidRDefault="00C70458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C70458" w14:paraId="7412E502" w14:textId="77777777" w:rsidTr="006B479B">
        <w:trPr>
          <w:trHeight w:val="567"/>
        </w:trPr>
        <w:tc>
          <w:tcPr>
            <w:tcW w:w="8362" w:type="dxa"/>
          </w:tcPr>
          <w:p w14:paraId="1997EAAE" w14:textId="77777777" w:rsidR="00C70458" w:rsidRDefault="00C70458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C70458" w14:paraId="29E6F7DE" w14:textId="77777777" w:rsidTr="006B479B">
        <w:trPr>
          <w:trHeight w:val="567"/>
        </w:trPr>
        <w:tc>
          <w:tcPr>
            <w:tcW w:w="8362" w:type="dxa"/>
          </w:tcPr>
          <w:p w14:paraId="4F1313AF" w14:textId="77777777" w:rsidR="00C70458" w:rsidRDefault="00C70458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C70458" w14:paraId="04CB5BD2" w14:textId="77777777" w:rsidTr="006B479B">
        <w:trPr>
          <w:trHeight w:val="567"/>
        </w:trPr>
        <w:tc>
          <w:tcPr>
            <w:tcW w:w="8362" w:type="dxa"/>
          </w:tcPr>
          <w:p w14:paraId="1CBFCA94" w14:textId="77777777" w:rsidR="00C70458" w:rsidRDefault="00C70458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C70458" w14:paraId="558ACAB1" w14:textId="77777777" w:rsidTr="006B479B">
        <w:trPr>
          <w:trHeight w:val="567"/>
        </w:trPr>
        <w:tc>
          <w:tcPr>
            <w:tcW w:w="8362" w:type="dxa"/>
          </w:tcPr>
          <w:p w14:paraId="088E48C8" w14:textId="77777777" w:rsidR="00C70458" w:rsidRDefault="00C70458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C70458" w14:paraId="27281759" w14:textId="77777777" w:rsidTr="006B479B">
        <w:trPr>
          <w:trHeight w:val="567"/>
        </w:trPr>
        <w:tc>
          <w:tcPr>
            <w:tcW w:w="8362" w:type="dxa"/>
          </w:tcPr>
          <w:p w14:paraId="488EBE51" w14:textId="77777777" w:rsidR="00C70458" w:rsidRDefault="00C70458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C70458" w14:paraId="541B2BF6" w14:textId="77777777" w:rsidTr="006B479B">
        <w:trPr>
          <w:trHeight w:val="567"/>
        </w:trPr>
        <w:tc>
          <w:tcPr>
            <w:tcW w:w="8362" w:type="dxa"/>
          </w:tcPr>
          <w:p w14:paraId="481476B7" w14:textId="77777777" w:rsidR="00C70458" w:rsidRDefault="00C70458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C70458" w14:paraId="0C30CC1C" w14:textId="77777777" w:rsidTr="006B479B">
        <w:trPr>
          <w:trHeight w:val="567"/>
        </w:trPr>
        <w:tc>
          <w:tcPr>
            <w:tcW w:w="8362" w:type="dxa"/>
          </w:tcPr>
          <w:p w14:paraId="31726245" w14:textId="77777777" w:rsidR="00C70458" w:rsidRDefault="00C70458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C70458" w14:paraId="3D6FC348" w14:textId="77777777" w:rsidTr="006B479B">
        <w:trPr>
          <w:trHeight w:val="567"/>
        </w:trPr>
        <w:tc>
          <w:tcPr>
            <w:tcW w:w="8362" w:type="dxa"/>
          </w:tcPr>
          <w:p w14:paraId="4712F5E2" w14:textId="77777777" w:rsidR="00C70458" w:rsidRDefault="00C70458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C70458" w14:paraId="30DAC402" w14:textId="77777777" w:rsidTr="006B479B">
        <w:trPr>
          <w:trHeight w:val="567"/>
        </w:trPr>
        <w:tc>
          <w:tcPr>
            <w:tcW w:w="8362" w:type="dxa"/>
          </w:tcPr>
          <w:p w14:paraId="03A37561" w14:textId="77777777" w:rsidR="00C70458" w:rsidRDefault="00C70458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C70458" w14:paraId="7D475B5F" w14:textId="77777777" w:rsidTr="006B479B">
        <w:trPr>
          <w:trHeight w:val="567"/>
        </w:trPr>
        <w:tc>
          <w:tcPr>
            <w:tcW w:w="8362" w:type="dxa"/>
          </w:tcPr>
          <w:p w14:paraId="539E5C4A" w14:textId="77777777" w:rsidR="00C70458" w:rsidRDefault="00C70458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C70458" w14:paraId="6C647D18" w14:textId="77777777" w:rsidTr="006B479B">
        <w:trPr>
          <w:trHeight w:val="567"/>
        </w:trPr>
        <w:tc>
          <w:tcPr>
            <w:tcW w:w="8362" w:type="dxa"/>
          </w:tcPr>
          <w:p w14:paraId="35893935" w14:textId="77777777" w:rsidR="00C70458" w:rsidRDefault="00C70458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C70458" w14:paraId="72364C3D" w14:textId="77777777" w:rsidTr="006B479B">
        <w:trPr>
          <w:trHeight w:val="567"/>
        </w:trPr>
        <w:tc>
          <w:tcPr>
            <w:tcW w:w="8362" w:type="dxa"/>
          </w:tcPr>
          <w:p w14:paraId="661FEF90" w14:textId="77777777" w:rsidR="00C70458" w:rsidRPr="00DA4AB5" w:rsidRDefault="00C70458" w:rsidP="006B479B">
            <w:pPr>
              <w:tabs>
                <w:tab w:val="left" w:pos="5051"/>
              </w:tabs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C70458" w14:paraId="3055B777" w14:textId="77777777" w:rsidTr="006B479B">
        <w:trPr>
          <w:trHeight w:val="567"/>
        </w:trPr>
        <w:tc>
          <w:tcPr>
            <w:tcW w:w="8362" w:type="dxa"/>
          </w:tcPr>
          <w:p w14:paraId="2817B3B4" w14:textId="77777777" w:rsidR="00C70458" w:rsidRPr="00DA4AB5" w:rsidRDefault="00C70458" w:rsidP="006B479B">
            <w:pPr>
              <w:tabs>
                <w:tab w:val="left" w:pos="5051"/>
              </w:tabs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</w:tbl>
    <w:p w14:paraId="6D353DDB" w14:textId="77777777" w:rsidR="00BE1606" w:rsidRPr="00B952BF" w:rsidRDefault="00BE1606" w:rsidP="00B952BF">
      <w:pPr>
        <w:rPr>
          <w:lang w:eastAsia="ja-JP"/>
        </w:rPr>
      </w:pPr>
    </w:p>
    <w:sectPr w:rsidR="00BE1606" w:rsidRPr="00B952BF" w:rsidSect="00F02B7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0318" w:h="14570" w:code="13"/>
      <w:pgMar w:top="1134" w:right="1077" w:bottom="85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A7552" w14:textId="77777777" w:rsidR="0056672F" w:rsidRDefault="0056672F" w:rsidP="00831BF7">
      <w:pPr>
        <w:spacing w:after="0" w:line="240" w:lineRule="auto"/>
      </w:pPr>
      <w:r>
        <w:separator/>
      </w:r>
    </w:p>
  </w:endnote>
  <w:endnote w:type="continuationSeparator" w:id="0">
    <w:p w14:paraId="4446F71A" w14:textId="77777777" w:rsidR="0056672F" w:rsidRDefault="0056672F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60B50" w14:textId="77777777" w:rsidR="00C70458" w:rsidRDefault="00C7045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7DF91" w14:textId="77777777" w:rsidR="00C70458" w:rsidRDefault="00C7045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304B9" w14:textId="77777777" w:rsidR="00C70458" w:rsidRDefault="00C70458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A5907" w14:textId="77777777" w:rsidR="008A173D" w:rsidRDefault="008A173D">
    <w:pPr>
      <w:pStyle w:val="a7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D2C73" w14:textId="77777777" w:rsidR="008A173D" w:rsidRDefault="008A173D">
    <w:pPr>
      <w:pStyle w:val="a7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F4BD1" w14:textId="77777777" w:rsidR="008A173D" w:rsidRDefault="008A173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E44CD" w14:textId="77777777" w:rsidR="0056672F" w:rsidRDefault="0056672F" w:rsidP="00831BF7">
      <w:pPr>
        <w:spacing w:after="0" w:line="240" w:lineRule="auto"/>
      </w:pPr>
      <w:r>
        <w:separator/>
      </w:r>
    </w:p>
  </w:footnote>
  <w:footnote w:type="continuationSeparator" w:id="0">
    <w:p w14:paraId="6E224934" w14:textId="77777777" w:rsidR="0056672F" w:rsidRDefault="0056672F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838AC" w14:textId="77777777" w:rsidR="00C70458" w:rsidRDefault="00C7045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5000" w:type="pct"/>
      <w:tblLook w:val="04A0" w:firstRow="1" w:lastRow="0" w:firstColumn="1" w:lastColumn="0" w:noHBand="0" w:noVBand="1"/>
    </w:tblPr>
    <w:tblGrid>
      <w:gridCol w:w="2660"/>
      <w:gridCol w:w="3117"/>
      <w:gridCol w:w="2603"/>
    </w:tblGrid>
    <w:tr w:rsidR="00C70458" w14:paraId="4FF464A8" w14:textId="77777777" w:rsidTr="00F666DF">
      <w:tc>
        <w:tcPr>
          <w:tcW w:w="1587" w:type="pct"/>
          <w:shd w:val="clear" w:color="auto" w:fill="D9D9D9" w:themeFill="background1" w:themeFillShade="D9"/>
        </w:tcPr>
        <w:p w14:paraId="3EDB0D0A" w14:textId="77777777" w:rsidR="00C70458" w:rsidRPr="000C3CCC" w:rsidRDefault="00C70458" w:rsidP="00E10B35">
          <w:pPr>
            <w:pStyle w:val="a5"/>
            <w:rPr>
              <w:rFonts w:ascii="Arial Black" w:eastAsiaTheme="majorEastAsia" w:hAnsi="Arial Black"/>
              <w:caps/>
              <w:color w:val="000000" w:themeColor="text1"/>
              <w:sz w:val="24"/>
              <w:lang w:eastAsia="ja-JP"/>
            </w:rPr>
          </w:pPr>
          <w:r w:rsidRPr="000C3CCC">
            <w:rPr>
              <w:rFonts w:ascii="Arial Black" w:eastAsia="ＭＳ Ｐゴシック" w:hAnsi="Arial Black"/>
              <w:sz w:val="24"/>
            </w:rPr>
            <w:t>Active Study</w:t>
          </w:r>
          <w:r w:rsidRPr="000C3CCC">
            <w:rPr>
              <w:rFonts w:ascii="Arial Black" w:eastAsia="ＭＳ Ｐゴシック" w:hAnsi="Arial Black"/>
              <w:sz w:val="24"/>
              <w:lang w:eastAsia="ja-JP"/>
            </w:rPr>
            <w:t xml:space="preserve"> </w:t>
          </w:r>
        </w:p>
      </w:tc>
      <w:tc>
        <w:tcPr>
          <w:tcW w:w="1860" w:type="pct"/>
          <w:vMerge w:val="restart"/>
          <w:shd w:val="clear" w:color="auto" w:fill="F2F2F2" w:themeFill="background1" w:themeFillShade="F2"/>
          <w:vAlign w:val="center"/>
        </w:tcPr>
        <w:p w14:paraId="74901754" w14:textId="77777777" w:rsidR="00C70458" w:rsidRPr="000C3CCC" w:rsidRDefault="00C70458" w:rsidP="002A2EF8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 w:rsidRPr="007A213F">
            <w:rPr>
              <w:rFonts w:ascii="HGS創英角ｺﾞｼｯｸUB" w:eastAsia="HGS創英角ｺﾞｼｯｸUB" w:hAnsi="HGS創英角ｺﾞｼｯｸUB" w:hint="eastAsia"/>
              <w:caps/>
              <w:color w:val="000000" w:themeColor="text1"/>
              <w:w w:val="80"/>
              <w:sz w:val="36"/>
              <w:szCs w:val="32"/>
              <w:lang w:eastAsia="ja-JP"/>
            </w:rPr>
            <w:t>反復トレーニング①</w:t>
          </w:r>
        </w:p>
      </w:tc>
      <w:tc>
        <w:tcPr>
          <w:tcW w:w="1553" w:type="pct"/>
          <w:vAlign w:val="center"/>
        </w:tcPr>
        <w:p w14:paraId="56DBF936" w14:textId="77777777" w:rsidR="00C70458" w:rsidRPr="009C6DCC" w:rsidRDefault="00C70458" w:rsidP="00393CD5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9C6DC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ワード数：73語</w:t>
          </w:r>
        </w:p>
      </w:tc>
    </w:tr>
    <w:tr w:rsidR="00C70458" w14:paraId="1E23B64F" w14:textId="77777777" w:rsidTr="00F666DF">
      <w:tc>
        <w:tcPr>
          <w:tcW w:w="1587" w:type="pct"/>
          <w:shd w:val="clear" w:color="auto" w:fill="D9D9D9" w:themeFill="background1" w:themeFillShade="D9"/>
        </w:tcPr>
        <w:p w14:paraId="6DC66B47" w14:textId="77777777" w:rsidR="00C70458" w:rsidRPr="000C3CCC" w:rsidRDefault="00C70458" w:rsidP="00E10B35">
          <w:pPr>
            <w:pStyle w:val="a5"/>
            <w:rPr>
              <w:rFonts w:asciiTheme="majorEastAsia" w:eastAsiaTheme="majorEastAsia" w:hAnsiTheme="majorEastAsia"/>
              <w:caps/>
              <w:color w:val="000000" w:themeColor="text1"/>
              <w:sz w:val="24"/>
            </w:rPr>
          </w:pPr>
          <w:r w:rsidRPr="000C3CCC">
            <w:rPr>
              <w:rFonts w:ascii="Arial Black" w:eastAsia="ＭＳ Ｐゴシック" w:hAnsi="Arial Black" w:hint="eastAsia"/>
              <w:sz w:val="24"/>
              <w:lang w:eastAsia="ja-JP"/>
            </w:rPr>
            <w:t>G</w:t>
          </w:r>
          <w:r w:rsidRPr="000C3CCC">
            <w:rPr>
              <w:rFonts w:ascii="Arial Black" w:eastAsia="ＭＳ Ｐゴシック" w:hAnsi="Arial Black"/>
              <w:sz w:val="24"/>
              <w:lang w:eastAsia="ja-JP"/>
            </w:rPr>
            <w:t>rade</w:t>
          </w:r>
          <w:r>
            <w:rPr>
              <w:rFonts w:ascii="Arial Black" w:eastAsia="ＭＳ Ｐゴシック" w:hAnsi="Arial Black" w:hint="eastAsia"/>
              <w:sz w:val="24"/>
              <w:lang w:eastAsia="ja-JP"/>
            </w:rPr>
            <w:t>3</w:t>
          </w:r>
          <w:r w:rsidRPr="000C3CCC">
            <w:rPr>
              <w:rFonts w:ascii="BIZ UDPゴシック" w:eastAsia="BIZ UDPゴシック" w:hAnsi="BIZ UDPゴシック" w:hint="eastAsia"/>
              <w:caps/>
              <w:color w:val="000000" w:themeColor="text1"/>
              <w:sz w:val="24"/>
              <w:lang w:eastAsia="ja-JP"/>
            </w:rPr>
            <w:t>講座</w:t>
          </w:r>
          <w:r>
            <w:rPr>
              <w:rFonts w:ascii="BIZ UDPゴシック" w:eastAsia="BIZ UDPゴシック" w:hAnsi="BIZ UDPゴシック" w:hint="eastAsia"/>
              <w:caps/>
              <w:color w:val="000000" w:themeColor="text1"/>
              <w:sz w:val="24"/>
              <w:lang w:eastAsia="ja-JP"/>
            </w:rPr>
            <w:t>20</w:t>
          </w:r>
        </w:p>
      </w:tc>
      <w:tc>
        <w:tcPr>
          <w:tcW w:w="1860" w:type="pct"/>
          <w:vMerge/>
          <w:shd w:val="clear" w:color="auto" w:fill="F2F2F2" w:themeFill="background1" w:themeFillShade="F2"/>
        </w:tcPr>
        <w:p w14:paraId="700E725C" w14:textId="77777777" w:rsidR="00C70458" w:rsidRPr="000C3CCC" w:rsidRDefault="00C70458" w:rsidP="00E10B35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53" w:type="pct"/>
          <w:vAlign w:val="center"/>
        </w:tcPr>
        <w:p w14:paraId="75461F17" w14:textId="77777777" w:rsidR="00C70458" w:rsidRPr="009C6DCC" w:rsidRDefault="00C70458" w:rsidP="00393CD5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9C6DC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p.158～165</w:t>
          </w:r>
        </w:p>
      </w:tc>
    </w:tr>
  </w:tbl>
  <w:p w14:paraId="5B15BF67" w14:textId="77777777" w:rsidR="00C70458" w:rsidRDefault="00C70458">
    <w:pPr>
      <w:pStyle w:val="a5"/>
      <w:rPr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462B3" w14:textId="77777777" w:rsidR="00C70458" w:rsidRDefault="00C70458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C3905" w14:textId="77777777" w:rsidR="008A173D" w:rsidRDefault="008A173D">
    <w:pPr>
      <w:pStyle w:val="a5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5000" w:type="pct"/>
      <w:tblLook w:val="04A0" w:firstRow="1" w:lastRow="0" w:firstColumn="1" w:lastColumn="0" w:noHBand="0" w:noVBand="1"/>
    </w:tblPr>
    <w:tblGrid>
      <w:gridCol w:w="2660"/>
      <w:gridCol w:w="3117"/>
      <w:gridCol w:w="2603"/>
    </w:tblGrid>
    <w:tr w:rsidR="00C70458" w14:paraId="7C26429D" w14:textId="77777777" w:rsidTr="006B479B">
      <w:tc>
        <w:tcPr>
          <w:tcW w:w="1587" w:type="pct"/>
          <w:shd w:val="clear" w:color="auto" w:fill="D9D9D9" w:themeFill="background1" w:themeFillShade="D9"/>
        </w:tcPr>
        <w:p w14:paraId="5A089DF5" w14:textId="77777777" w:rsidR="00C70458" w:rsidRPr="000C3CCC" w:rsidRDefault="00C70458" w:rsidP="00C70458">
          <w:pPr>
            <w:pStyle w:val="a5"/>
            <w:rPr>
              <w:rFonts w:ascii="Arial Black" w:eastAsiaTheme="majorEastAsia" w:hAnsi="Arial Black"/>
              <w:caps/>
              <w:color w:val="000000" w:themeColor="text1"/>
              <w:sz w:val="24"/>
              <w:lang w:eastAsia="ja-JP"/>
            </w:rPr>
          </w:pPr>
          <w:r w:rsidRPr="000C3CCC">
            <w:rPr>
              <w:rFonts w:ascii="Arial Black" w:eastAsia="ＭＳ Ｐゴシック" w:hAnsi="Arial Black"/>
              <w:sz w:val="24"/>
            </w:rPr>
            <w:t>Active Study</w:t>
          </w:r>
          <w:r w:rsidRPr="000C3CCC">
            <w:rPr>
              <w:rFonts w:ascii="Arial Black" w:eastAsia="ＭＳ Ｐゴシック" w:hAnsi="Arial Black"/>
              <w:sz w:val="24"/>
              <w:lang w:eastAsia="ja-JP"/>
            </w:rPr>
            <w:t xml:space="preserve"> </w:t>
          </w:r>
        </w:p>
      </w:tc>
      <w:tc>
        <w:tcPr>
          <w:tcW w:w="1860" w:type="pct"/>
          <w:vMerge w:val="restart"/>
          <w:shd w:val="clear" w:color="auto" w:fill="F2F2F2" w:themeFill="background1" w:themeFillShade="F2"/>
          <w:vAlign w:val="center"/>
        </w:tcPr>
        <w:p w14:paraId="17A0A981" w14:textId="77777777" w:rsidR="00C70458" w:rsidRPr="000C3CCC" w:rsidRDefault="00C70458" w:rsidP="00C70458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 w:rsidRPr="007A213F">
            <w:rPr>
              <w:rFonts w:ascii="HGS創英角ｺﾞｼｯｸUB" w:eastAsia="HGS創英角ｺﾞｼｯｸUB" w:hAnsi="HGS創英角ｺﾞｼｯｸUB" w:hint="eastAsia"/>
              <w:caps/>
              <w:color w:val="000000" w:themeColor="text1"/>
              <w:w w:val="80"/>
              <w:sz w:val="36"/>
              <w:szCs w:val="32"/>
              <w:lang w:eastAsia="ja-JP"/>
            </w:rPr>
            <w:t>反復トレーニング</w:t>
          </w:r>
          <w:r>
            <w:rPr>
              <w:rFonts w:ascii="HGS創英角ｺﾞｼｯｸUB" w:eastAsia="HGS創英角ｺﾞｼｯｸUB" w:hAnsi="HGS創英角ｺﾞｼｯｸUB" w:hint="eastAsia"/>
              <w:caps/>
              <w:color w:val="000000" w:themeColor="text1"/>
              <w:w w:val="80"/>
              <w:sz w:val="36"/>
              <w:szCs w:val="32"/>
              <w:lang w:eastAsia="ja-JP"/>
            </w:rPr>
            <w:t>②</w:t>
          </w:r>
        </w:p>
      </w:tc>
      <w:tc>
        <w:tcPr>
          <w:tcW w:w="1553" w:type="pct"/>
          <w:vAlign w:val="center"/>
        </w:tcPr>
        <w:p w14:paraId="09938A1D" w14:textId="77777777" w:rsidR="00C70458" w:rsidRPr="009C6DCC" w:rsidRDefault="00C70458" w:rsidP="00C70458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9C6DC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ワード数：73語</w:t>
          </w:r>
        </w:p>
      </w:tc>
    </w:tr>
    <w:tr w:rsidR="00C70458" w14:paraId="6EF0D882" w14:textId="77777777" w:rsidTr="006B479B">
      <w:tc>
        <w:tcPr>
          <w:tcW w:w="1587" w:type="pct"/>
          <w:shd w:val="clear" w:color="auto" w:fill="D9D9D9" w:themeFill="background1" w:themeFillShade="D9"/>
        </w:tcPr>
        <w:p w14:paraId="62D67732" w14:textId="77777777" w:rsidR="00C70458" w:rsidRPr="000C3CCC" w:rsidRDefault="00C70458" w:rsidP="00C70458">
          <w:pPr>
            <w:pStyle w:val="a5"/>
            <w:rPr>
              <w:rFonts w:asciiTheme="majorEastAsia" w:eastAsiaTheme="majorEastAsia" w:hAnsiTheme="majorEastAsia"/>
              <w:caps/>
              <w:color w:val="000000" w:themeColor="text1"/>
              <w:sz w:val="24"/>
            </w:rPr>
          </w:pPr>
          <w:r w:rsidRPr="000C3CCC">
            <w:rPr>
              <w:rFonts w:ascii="Arial Black" w:eastAsia="ＭＳ Ｐゴシック" w:hAnsi="Arial Black" w:hint="eastAsia"/>
              <w:sz w:val="24"/>
              <w:lang w:eastAsia="ja-JP"/>
            </w:rPr>
            <w:t>G</w:t>
          </w:r>
          <w:r w:rsidRPr="000C3CCC">
            <w:rPr>
              <w:rFonts w:ascii="Arial Black" w:eastAsia="ＭＳ Ｐゴシック" w:hAnsi="Arial Black"/>
              <w:sz w:val="24"/>
              <w:lang w:eastAsia="ja-JP"/>
            </w:rPr>
            <w:t>rade</w:t>
          </w:r>
          <w:r>
            <w:rPr>
              <w:rFonts w:ascii="Arial Black" w:eastAsia="ＭＳ Ｐゴシック" w:hAnsi="Arial Black" w:hint="eastAsia"/>
              <w:sz w:val="24"/>
              <w:lang w:eastAsia="ja-JP"/>
            </w:rPr>
            <w:t>3</w:t>
          </w:r>
          <w:r w:rsidRPr="000C3CCC">
            <w:rPr>
              <w:rFonts w:ascii="BIZ UDPゴシック" w:eastAsia="BIZ UDPゴシック" w:hAnsi="BIZ UDPゴシック" w:hint="eastAsia"/>
              <w:caps/>
              <w:color w:val="000000" w:themeColor="text1"/>
              <w:sz w:val="24"/>
              <w:lang w:eastAsia="ja-JP"/>
            </w:rPr>
            <w:t>講座</w:t>
          </w:r>
          <w:r>
            <w:rPr>
              <w:rFonts w:ascii="BIZ UDPゴシック" w:eastAsia="BIZ UDPゴシック" w:hAnsi="BIZ UDPゴシック" w:hint="eastAsia"/>
              <w:caps/>
              <w:color w:val="000000" w:themeColor="text1"/>
              <w:sz w:val="24"/>
              <w:lang w:eastAsia="ja-JP"/>
            </w:rPr>
            <w:t>20</w:t>
          </w:r>
        </w:p>
      </w:tc>
      <w:tc>
        <w:tcPr>
          <w:tcW w:w="1860" w:type="pct"/>
          <w:vMerge/>
          <w:shd w:val="clear" w:color="auto" w:fill="F2F2F2" w:themeFill="background1" w:themeFillShade="F2"/>
        </w:tcPr>
        <w:p w14:paraId="58A7A43C" w14:textId="77777777" w:rsidR="00C70458" w:rsidRPr="000C3CCC" w:rsidRDefault="00C70458" w:rsidP="00C70458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53" w:type="pct"/>
          <w:vAlign w:val="center"/>
        </w:tcPr>
        <w:p w14:paraId="3254814B" w14:textId="77777777" w:rsidR="00C70458" w:rsidRPr="009C6DCC" w:rsidRDefault="00C70458" w:rsidP="00C70458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9C6DC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p.158～165</w:t>
          </w:r>
        </w:p>
      </w:tc>
    </w:tr>
  </w:tbl>
  <w:p w14:paraId="062324B2" w14:textId="77777777" w:rsidR="00BE1606" w:rsidRPr="00C70458" w:rsidRDefault="00BE1606">
    <w:pPr>
      <w:pStyle w:val="a5"/>
      <w:rPr>
        <w:lang w:eastAsia="ja-JP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9BCAF" w14:textId="77777777" w:rsidR="008A173D" w:rsidRDefault="008A173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34935"/>
    <w:rsid w:val="00042C27"/>
    <w:rsid w:val="000446D2"/>
    <w:rsid w:val="0006063C"/>
    <w:rsid w:val="000872EF"/>
    <w:rsid w:val="000C3CCC"/>
    <w:rsid w:val="000C44AF"/>
    <w:rsid w:val="000E52DE"/>
    <w:rsid w:val="000F5E0F"/>
    <w:rsid w:val="0011374E"/>
    <w:rsid w:val="00125299"/>
    <w:rsid w:val="00144BFF"/>
    <w:rsid w:val="0015074B"/>
    <w:rsid w:val="00153B11"/>
    <w:rsid w:val="001633D7"/>
    <w:rsid w:val="00183100"/>
    <w:rsid w:val="001972F7"/>
    <w:rsid w:val="001D2050"/>
    <w:rsid w:val="0029639D"/>
    <w:rsid w:val="002A2EF8"/>
    <w:rsid w:val="002B573D"/>
    <w:rsid w:val="002C1E6C"/>
    <w:rsid w:val="002D6008"/>
    <w:rsid w:val="003150C7"/>
    <w:rsid w:val="0031576A"/>
    <w:rsid w:val="0032142B"/>
    <w:rsid w:val="00326F90"/>
    <w:rsid w:val="00364804"/>
    <w:rsid w:val="00393CD5"/>
    <w:rsid w:val="003C1DB7"/>
    <w:rsid w:val="003C6605"/>
    <w:rsid w:val="00463641"/>
    <w:rsid w:val="004C10CE"/>
    <w:rsid w:val="004C1F4E"/>
    <w:rsid w:val="004C7A80"/>
    <w:rsid w:val="0050143F"/>
    <w:rsid w:val="005025B7"/>
    <w:rsid w:val="00514DBB"/>
    <w:rsid w:val="005576FD"/>
    <w:rsid w:val="00560605"/>
    <w:rsid w:val="0056672F"/>
    <w:rsid w:val="006E6366"/>
    <w:rsid w:val="00753C26"/>
    <w:rsid w:val="00772745"/>
    <w:rsid w:val="007A213F"/>
    <w:rsid w:val="007C2617"/>
    <w:rsid w:val="00811E41"/>
    <w:rsid w:val="00831BF7"/>
    <w:rsid w:val="00840B1A"/>
    <w:rsid w:val="0085108F"/>
    <w:rsid w:val="00857AF9"/>
    <w:rsid w:val="008A173D"/>
    <w:rsid w:val="008D3AB1"/>
    <w:rsid w:val="008E74B3"/>
    <w:rsid w:val="008F1788"/>
    <w:rsid w:val="00953E79"/>
    <w:rsid w:val="00962CDC"/>
    <w:rsid w:val="00990BC6"/>
    <w:rsid w:val="009A7FEE"/>
    <w:rsid w:val="009C6DCC"/>
    <w:rsid w:val="009C70DC"/>
    <w:rsid w:val="009E60D0"/>
    <w:rsid w:val="009E74DE"/>
    <w:rsid w:val="00A53815"/>
    <w:rsid w:val="00A6260E"/>
    <w:rsid w:val="00A836A4"/>
    <w:rsid w:val="00A86465"/>
    <w:rsid w:val="00AA1D8D"/>
    <w:rsid w:val="00AA6A99"/>
    <w:rsid w:val="00AB17E0"/>
    <w:rsid w:val="00AC74CD"/>
    <w:rsid w:val="00AD2083"/>
    <w:rsid w:val="00AD717F"/>
    <w:rsid w:val="00B0268E"/>
    <w:rsid w:val="00B47730"/>
    <w:rsid w:val="00B47A74"/>
    <w:rsid w:val="00B63EFD"/>
    <w:rsid w:val="00B65B96"/>
    <w:rsid w:val="00B728F5"/>
    <w:rsid w:val="00B846C9"/>
    <w:rsid w:val="00B952BF"/>
    <w:rsid w:val="00BD4333"/>
    <w:rsid w:val="00BE1606"/>
    <w:rsid w:val="00C075B2"/>
    <w:rsid w:val="00C22785"/>
    <w:rsid w:val="00C33FA0"/>
    <w:rsid w:val="00C44523"/>
    <w:rsid w:val="00C52CA3"/>
    <w:rsid w:val="00C70458"/>
    <w:rsid w:val="00CA1F7B"/>
    <w:rsid w:val="00CB0664"/>
    <w:rsid w:val="00CD7390"/>
    <w:rsid w:val="00D14E22"/>
    <w:rsid w:val="00D40E9B"/>
    <w:rsid w:val="00D47238"/>
    <w:rsid w:val="00D571A2"/>
    <w:rsid w:val="00D62DAF"/>
    <w:rsid w:val="00D6744A"/>
    <w:rsid w:val="00D80BF7"/>
    <w:rsid w:val="00D86054"/>
    <w:rsid w:val="00D90BD1"/>
    <w:rsid w:val="00DA4AB5"/>
    <w:rsid w:val="00DD3CCA"/>
    <w:rsid w:val="00E10B35"/>
    <w:rsid w:val="00E14B6A"/>
    <w:rsid w:val="00E370E9"/>
    <w:rsid w:val="00E431FA"/>
    <w:rsid w:val="00E6581E"/>
    <w:rsid w:val="00E73BBA"/>
    <w:rsid w:val="00E7696D"/>
    <w:rsid w:val="00E77C91"/>
    <w:rsid w:val="00E84025"/>
    <w:rsid w:val="00EB204B"/>
    <w:rsid w:val="00EC2A19"/>
    <w:rsid w:val="00F02B74"/>
    <w:rsid w:val="00F04F63"/>
    <w:rsid w:val="00F62303"/>
    <w:rsid w:val="00F85ED5"/>
    <w:rsid w:val="00FC693F"/>
    <w:rsid w:val="00FE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2</Pages>
  <Words>105</Words>
  <Characters>604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60</cp:revision>
  <cp:lastPrinted>2025-09-05T04:18:00Z</cp:lastPrinted>
  <dcterms:created xsi:type="dcterms:W3CDTF">2013-12-23T23:15:00Z</dcterms:created>
  <dcterms:modified xsi:type="dcterms:W3CDTF">2025-09-09T07:17:00Z</dcterms:modified>
  <cp:category/>
</cp:coreProperties>
</file>