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1240" w14:textId="77777777" w:rsidR="00294880" w:rsidRPr="004054E3" w:rsidRDefault="00294880" w:rsidP="00294880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2600FB9E" w14:textId="77777777" w:rsidR="00294880" w:rsidRDefault="00294880" w:rsidP="00294880">
      <w:pPr>
        <w:rPr>
          <w:rFonts w:ascii="Century Schoolbook" w:hAnsi="Century Schoolbook" w:cs="Times New Roman"/>
          <w:sz w:val="24"/>
          <w:lang w:eastAsia="ja-JP"/>
        </w:rPr>
      </w:pPr>
      <w:r w:rsidRPr="004323E8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Lorenz was a boy whose hobby was studying animals.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Even after he became an adult, he kept studying animals.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The research he worked hard on was 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animal imprinting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It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s one form of animal learning.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Actually, birds think of the first thing they see when they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re born as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their own parents.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One day, Lorenz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s birds hatched.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However, one of them followed Lorenz, not its parent.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Lorenz was the man whom the chick saw for the first time.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4323E8">
        <w:rPr>
          <w:rFonts w:ascii="Century Schoolbook" w:hAnsi="Century Schoolbook" w:cs="Times New Roman" w:hint="eastAsia"/>
          <w:sz w:val="24"/>
          <w:lang w:eastAsia="ja-JP"/>
        </w:rPr>
        <w:t xml:space="preserve"> That was the incident at which he was surprised.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294880" w14:paraId="330F922B" w14:textId="77777777" w:rsidTr="006B479B">
        <w:trPr>
          <w:trHeight w:val="567"/>
        </w:trPr>
        <w:tc>
          <w:tcPr>
            <w:tcW w:w="8362" w:type="dxa"/>
          </w:tcPr>
          <w:p w14:paraId="0EC19220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50ED710F" w14:textId="77777777" w:rsidTr="006B479B">
        <w:trPr>
          <w:trHeight w:val="567"/>
        </w:trPr>
        <w:tc>
          <w:tcPr>
            <w:tcW w:w="8362" w:type="dxa"/>
          </w:tcPr>
          <w:p w14:paraId="77674C77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52783E50" w14:textId="77777777" w:rsidTr="006B479B">
        <w:trPr>
          <w:trHeight w:val="567"/>
        </w:trPr>
        <w:tc>
          <w:tcPr>
            <w:tcW w:w="8362" w:type="dxa"/>
          </w:tcPr>
          <w:p w14:paraId="401721CB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6DA5FEE1" w14:textId="77777777" w:rsidTr="006B479B">
        <w:trPr>
          <w:trHeight w:val="567"/>
        </w:trPr>
        <w:tc>
          <w:tcPr>
            <w:tcW w:w="8362" w:type="dxa"/>
          </w:tcPr>
          <w:p w14:paraId="69FB6D89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0B3D1134" w14:textId="77777777" w:rsidTr="006B479B">
        <w:trPr>
          <w:trHeight w:val="567"/>
        </w:trPr>
        <w:tc>
          <w:tcPr>
            <w:tcW w:w="8362" w:type="dxa"/>
          </w:tcPr>
          <w:p w14:paraId="142FDCFA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164109FC" w14:textId="77777777" w:rsidTr="006B479B">
        <w:trPr>
          <w:trHeight w:val="567"/>
        </w:trPr>
        <w:tc>
          <w:tcPr>
            <w:tcW w:w="8362" w:type="dxa"/>
          </w:tcPr>
          <w:p w14:paraId="40C9BC13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2DF2E1A8" w14:textId="77777777" w:rsidTr="006B479B">
        <w:trPr>
          <w:trHeight w:val="567"/>
        </w:trPr>
        <w:tc>
          <w:tcPr>
            <w:tcW w:w="8362" w:type="dxa"/>
          </w:tcPr>
          <w:p w14:paraId="5828BD4C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5AE0EB2A" w14:textId="77777777" w:rsidTr="006B479B">
        <w:trPr>
          <w:trHeight w:val="567"/>
        </w:trPr>
        <w:tc>
          <w:tcPr>
            <w:tcW w:w="8362" w:type="dxa"/>
          </w:tcPr>
          <w:p w14:paraId="59C7A3BA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0604DFF9" w14:textId="77777777" w:rsidTr="006B479B">
        <w:trPr>
          <w:trHeight w:val="567"/>
        </w:trPr>
        <w:tc>
          <w:tcPr>
            <w:tcW w:w="8362" w:type="dxa"/>
          </w:tcPr>
          <w:p w14:paraId="01AA86E0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1C580696" w14:textId="77777777" w:rsidTr="006B479B">
        <w:trPr>
          <w:trHeight w:val="567"/>
        </w:trPr>
        <w:tc>
          <w:tcPr>
            <w:tcW w:w="8362" w:type="dxa"/>
          </w:tcPr>
          <w:p w14:paraId="04110777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6AA876E4" w14:textId="77777777" w:rsidTr="006B479B">
        <w:trPr>
          <w:trHeight w:val="567"/>
        </w:trPr>
        <w:tc>
          <w:tcPr>
            <w:tcW w:w="8362" w:type="dxa"/>
          </w:tcPr>
          <w:p w14:paraId="78017312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224E9115" w14:textId="77777777" w:rsidTr="006B479B">
        <w:trPr>
          <w:trHeight w:val="567"/>
        </w:trPr>
        <w:tc>
          <w:tcPr>
            <w:tcW w:w="8362" w:type="dxa"/>
          </w:tcPr>
          <w:p w14:paraId="5BE604AF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6B077CFE" w14:textId="77777777" w:rsidTr="006B479B">
        <w:trPr>
          <w:trHeight w:val="567"/>
        </w:trPr>
        <w:tc>
          <w:tcPr>
            <w:tcW w:w="8362" w:type="dxa"/>
          </w:tcPr>
          <w:p w14:paraId="3B208E7F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19531AD4" w14:textId="77777777" w:rsidR="00294880" w:rsidRDefault="00294880" w:rsidP="00294880">
      <w:pPr>
        <w:sectPr w:rsidR="00294880" w:rsidSect="002948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243908EA" w14:textId="77777777" w:rsidR="00294880" w:rsidRPr="009408BE" w:rsidRDefault="00294880" w:rsidP="00294880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7C46FB" wp14:editId="56BBFA9A">
            <wp:simplePos x="0" y="0"/>
            <wp:positionH relativeFrom="column">
              <wp:posOffset>4821555</wp:posOffset>
            </wp:positionH>
            <wp:positionV relativeFrom="paragraph">
              <wp:posOffset>-134620</wp:posOffset>
            </wp:positionV>
            <wp:extent cx="359410" cy="359410"/>
            <wp:effectExtent l="0" t="0" r="2540" b="2540"/>
            <wp:wrapNone/>
            <wp:docPr id="20790885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885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3B17C0F1" w14:textId="77777777" w:rsidR="00294880" w:rsidRPr="0098484B" w:rsidRDefault="00294880" w:rsidP="00294880">
      <w:pPr>
        <w:rPr>
          <w:rFonts w:ascii="Century Schoolbook" w:hAnsi="Century Schoolbook" w:cs="Times New Roman"/>
          <w:szCs w:val="21"/>
          <w:lang w:eastAsia="ja-JP"/>
        </w:rPr>
      </w:pPr>
      <w:r w:rsidRPr="00387EBA">
        <w:rPr>
          <w:rFonts w:hint="eastAsia"/>
          <w:noProof/>
          <w:sz w:val="21"/>
          <w:szCs w:val="21"/>
          <w:lang w:eastAsia="ja-JP"/>
        </w:rPr>
        <w:t>①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ローレンツは動物の研究が趣味の少年でした。</w:t>
      </w:r>
      <w:r>
        <w:rPr>
          <w:noProof/>
          <w:sz w:val="21"/>
          <w:szCs w:val="21"/>
          <w:lang w:eastAsia="ja-JP"/>
        </w:rPr>
        <w:br/>
      </w:r>
      <w:r w:rsidRPr="00387EBA">
        <w:rPr>
          <w:rFonts w:hint="eastAsia"/>
          <w:noProof/>
          <w:sz w:val="21"/>
          <w:szCs w:val="21"/>
          <w:lang w:eastAsia="ja-JP"/>
        </w:rPr>
        <w:t>②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彼は大人になったあとでも、動物の研究を続けました。</w:t>
      </w:r>
      <w:r>
        <w:rPr>
          <w:noProof/>
          <w:sz w:val="21"/>
          <w:szCs w:val="21"/>
          <w:lang w:eastAsia="ja-JP"/>
        </w:rPr>
        <w:br/>
      </w:r>
      <w:r w:rsidRPr="00387EBA">
        <w:rPr>
          <w:rFonts w:hint="eastAsia"/>
          <w:noProof/>
          <w:sz w:val="21"/>
          <w:szCs w:val="21"/>
          <w:lang w:eastAsia="ja-JP"/>
        </w:rPr>
        <w:t>③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彼が一生懸命取り組んだ研究は「動物の刷り込み」でした。</w:t>
      </w:r>
      <w:r>
        <w:rPr>
          <w:noProof/>
          <w:sz w:val="21"/>
          <w:szCs w:val="21"/>
          <w:lang w:eastAsia="ja-JP"/>
        </w:rPr>
        <w:br/>
      </w:r>
      <w:r w:rsidRPr="00387EBA">
        <w:rPr>
          <w:rFonts w:hint="eastAsia"/>
          <w:noProof/>
          <w:sz w:val="21"/>
          <w:szCs w:val="21"/>
          <w:lang w:eastAsia="ja-JP"/>
        </w:rPr>
        <w:t>④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それは動物の学習のひとつの形態です。</w:t>
      </w:r>
      <w:r>
        <w:rPr>
          <w:noProof/>
          <w:sz w:val="21"/>
          <w:szCs w:val="21"/>
          <w:lang w:eastAsia="ja-JP"/>
        </w:rPr>
        <w:br/>
      </w:r>
      <w:r w:rsidRPr="00387EBA">
        <w:rPr>
          <w:rFonts w:hint="eastAsia"/>
          <w:noProof/>
          <w:sz w:val="21"/>
          <w:szCs w:val="21"/>
          <w:lang w:eastAsia="ja-JP"/>
        </w:rPr>
        <w:t>⑤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実は、鳥は生まれたときに見た最初のものを自分の親と思うのです。</w:t>
      </w:r>
      <w:r>
        <w:rPr>
          <w:noProof/>
          <w:sz w:val="21"/>
          <w:szCs w:val="21"/>
          <w:lang w:eastAsia="ja-JP"/>
        </w:rPr>
        <w:br/>
      </w:r>
      <w:r w:rsidRPr="00387EBA">
        <w:rPr>
          <w:rFonts w:hint="eastAsia"/>
          <w:noProof/>
          <w:sz w:val="21"/>
          <w:szCs w:val="21"/>
          <w:lang w:eastAsia="ja-JP"/>
        </w:rPr>
        <w:t>⑥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ある日、ローレンツの鳥がふ化しました。</w:t>
      </w:r>
      <w:r>
        <w:rPr>
          <w:noProof/>
          <w:sz w:val="21"/>
          <w:szCs w:val="21"/>
          <w:lang w:eastAsia="ja-JP"/>
        </w:rPr>
        <w:br/>
      </w:r>
      <w:r w:rsidRPr="00387EBA">
        <w:rPr>
          <w:rFonts w:hint="eastAsia"/>
          <w:noProof/>
          <w:sz w:val="21"/>
          <w:szCs w:val="21"/>
          <w:lang w:eastAsia="ja-JP"/>
        </w:rPr>
        <w:t>⑦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しかし、そのうちの１羽が親ではなくローレンツのあとをついて行きました。</w:t>
      </w:r>
      <w:r>
        <w:rPr>
          <w:noProof/>
          <w:sz w:val="21"/>
          <w:szCs w:val="21"/>
          <w:lang w:eastAsia="ja-JP"/>
        </w:rPr>
        <w:br/>
      </w:r>
      <w:r w:rsidRPr="00387EBA">
        <w:rPr>
          <w:rFonts w:hint="eastAsia"/>
          <w:noProof/>
          <w:sz w:val="21"/>
          <w:szCs w:val="21"/>
          <w:lang w:eastAsia="ja-JP"/>
        </w:rPr>
        <w:t>⑧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ローレンツが、そのひなが見た最初の人だったのです。</w:t>
      </w:r>
      <w:r>
        <w:rPr>
          <w:noProof/>
          <w:sz w:val="21"/>
          <w:szCs w:val="21"/>
          <w:lang w:eastAsia="ja-JP"/>
        </w:rPr>
        <w:br/>
      </w:r>
      <w:r w:rsidRPr="00387EBA">
        <w:rPr>
          <w:rFonts w:hint="eastAsia"/>
          <w:noProof/>
          <w:sz w:val="21"/>
          <w:szCs w:val="21"/>
          <w:lang w:eastAsia="ja-JP"/>
        </w:rPr>
        <w:t>⑨</w:t>
      </w:r>
      <w:r w:rsidRPr="00387EBA">
        <w:rPr>
          <w:rFonts w:hint="eastAsia"/>
          <w:noProof/>
          <w:sz w:val="21"/>
          <w:szCs w:val="21"/>
          <w:lang w:eastAsia="ja-JP"/>
        </w:rPr>
        <w:t xml:space="preserve"> </w:t>
      </w:r>
      <w:r w:rsidRPr="00387EBA">
        <w:rPr>
          <w:rFonts w:hint="eastAsia"/>
          <w:noProof/>
          <w:sz w:val="21"/>
          <w:szCs w:val="21"/>
          <w:lang w:eastAsia="ja-JP"/>
        </w:rPr>
        <w:t>それは彼が驚いた出来事でした。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294880" w14:paraId="6B5D7262" w14:textId="77777777" w:rsidTr="006B479B">
        <w:trPr>
          <w:trHeight w:val="567"/>
        </w:trPr>
        <w:tc>
          <w:tcPr>
            <w:tcW w:w="8362" w:type="dxa"/>
          </w:tcPr>
          <w:p w14:paraId="19519F6A" w14:textId="77777777" w:rsidR="00294880" w:rsidRPr="00C9118E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6413AFBE" w14:textId="77777777" w:rsidTr="006B479B">
        <w:trPr>
          <w:trHeight w:val="567"/>
        </w:trPr>
        <w:tc>
          <w:tcPr>
            <w:tcW w:w="8362" w:type="dxa"/>
          </w:tcPr>
          <w:p w14:paraId="7AFA0160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491DD448" w14:textId="77777777" w:rsidTr="006B479B">
        <w:trPr>
          <w:trHeight w:val="567"/>
        </w:trPr>
        <w:tc>
          <w:tcPr>
            <w:tcW w:w="8362" w:type="dxa"/>
          </w:tcPr>
          <w:p w14:paraId="6249ED34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119114CA" w14:textId="77777777" w:rsidTr="006B479B">
        <w:trPr>
          <w:trHeight w:val="567"/>
        </w:trPr>
        <w:tc>
          <w:tcPr>
            <w:tcW w:w="8362" w:type="dxa"/>
          </w:tcPr>
          <w:p w14:paraId="1865B9AE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30EFAB6F" w14:textId="77777777" w:rsidTr="006B479B">
        <w:trPr>
          <w:trHeight w:val="567"/>
        </w:trPr>
        <w:tc>
          <w:tcPr>
            <w:tcW w:w="8362" w:type="dxa"/>
          </w:tcPr>
          <w:p w14:paraId="05D7554A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476F6E00" w14:textId="77777777" w:rsidTr="006B479B">
        <w:trPr>
          <w:trHeight w:val="567"/>
        </w:trPr>
        <w:tc>
          <w:tcPr>
            <w:tcW w:w="8362" w:type="dxa"/>
          </w:tcPr>
          <w:p w14:paraId="759099F6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4217CFEB" w14:textId="77777777" w:rsidTr="006B479B">
        <w:trPr>
          <w:trHeight w:val="567"/>
        </w:trPr>
        <w:tc>
          <w:tcPr>
            <w:tcW w:w="8362" w:type="dxa"/>
          </w:tcPr>
          <w:p w14:paraId="18DBC4C1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06EEE4CB" w14:textId="77777777" w:rsidTr="006B479B">
        <w:trPr>
          <w:trHeight w:val="567"/>
        </w:trPr>
        <w:tc>
          <w:tcPr>
            <w:tcW w:w="8362" w:type="dxa"/>
          </w:tcPr>
          <w:p w14:paraId="26903FDE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4D8094E5" w14:textId="77777777" w:rsidTr="006B479B">
        <w:trPr>
          <w:trHeight w:val="567"/>
        </w:trPr>
        <w:tc>
          <w:tcPr>
            <w:tcW w:w="8362" w:type="dxa"/>
          </w:tcPr>
          <w:p w14:paraId="15CBFB9E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2E8B9A6D" w14:textId="77777777" w:rsidTr="006B479B">
        <w:trPr>
          <w:trHeight w:val="567"/>
        </w:trPr>
        <w:tc>
          <w:tcPr>
            <w:tcW w:w="8362" w:type="dxa"/>
          </w:tcPr>
          <w:p w14:paraId="58DCED61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4845424C" w14:textId="77777777" w:rsidTr="006B479B">
        <w:trPr>
          <w:trHeight w:val="567"/>
        </w:trPr>
        <w:tc>
          <w:tcPr>
            <w:tcW w:w="8362" w:type="dxa"/>
          </w:tcPr>
          <w:p w14:paraId="3CB00890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28155F79" w14:textId="77777777" w:rsidTr="006B479B">
        <w:trPr>
          <w:trHeight w:val="567"/>
        </w:trPr>
        <w:tc>
          <w:tcPr>
            <w:tcW w:w="8362" w:type="dxa"/>
          </w:tcPr>
          <w:p w14:paraId="240D2A1D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2A7A64C1" w14:textId="77777777" w:rsidTr="006B479B">
        <w:trPr>
          <w:trHeight w:val="567"/>
        </w:trPr>
        <w:tc>
          <w:tcPr>
            <w:tcW w:w="8362" w:type="dxa"/>
          </w:tcPr>
          <w:p w14:paraId="56FC5CA1" w14:textId="77777777" w:rsidR="00294880" w:rsidRDefault="00294880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94880" w14:paraId="7E60391F" w14:textId="77777777" w:rsidTr="006B479B">
        <w:trPr>
          <w:trHeight w:val="567"/>
        </w:trPr>
        <w:tc>
          <w:tcPr>
            <w:tcW w:w="8362" w:type="dxa"/>
          </w:tcPr>
          <w:p w14:paraId="347818E8" w14:textId="77777777" w:rsidR="00294880" w:rsidRPr="00DA4AB5" w:rsidRDefault="00294880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/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0419" w14:textId="77777777" w:rsidR="00294880" w:rsidRDefault="002948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A56A" w14:textId="77777777" w:rsidR="00294880" w:rsidRDefault="002948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EDEA" w14:textId="77777777" w:rsidR="00294880" w:rsidRDefault="00294880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C39C" w14:textId="77777777" w:rsidR="00294880" w:rsidRDefault="002948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94880" w14:paraId="09B77252" w14:textId="77777777" w:rsidTr="004C5925">
      <w:tc>
        <w:tcPr>
          <w:tcW w:w="1587" w:type="pct"/>
          <w:shd w:val="clear" w:color="auto" w:fill="D9D9D9" w:themeFill="background1" w:themeFillShade="D9"/>
        </w:tcPr>
        <w:p w14:paraId="14919F1E" w14:textId="77777777" w:rsidR="00294880" w:rsidRPr="000C3CCC" w:rsidRDefault="00294880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3191FCDE" w14:textId="77777777" w:rsidR="00294880" w:rsidRPr="000C3CCC" w:rsidRDefault="00294880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489EA89D" w14:textId="77777777" w:rsidR="00294880" w:rsidRPr="009C6DCC" w:rsidRDefault="00294880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</w:tr>
    <w:tr w:rsidR="00294880" w14:paraId="296D0E11" w14:textId="77777777" w:rsidTr="004C5925">
      <w:tc>
        <w:tcPr>
          <w:tcW w:w="1587" w:type="pct"/>
          <w:shd w:val="clear" w:color="auto" w:fill="D9D9D9" w:themeFill="background1" w:themeFillShade="D9"/>
        </w:tcPr>
        <w:p w14:paraId="5DA95AC0" w14:textId="77777777" w:rsidR="00294880" w:rsidRPr="000C3CCC" w:rsidRDefault="00294880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450B62F9" w14:textId="77777777" w:rsidR="00294880" w:rsidRPr="000C3CCC" w:rsidRDefault="00294880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0E0C186" w14:textId="77777777" w:rsidR="00294880" w:rsidRPr="009C6DCC" w:rsidRDefault="00294880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p.166～173</w:t>
          </w:r>
        </w:p>
      </w:tc>
    </w:tr>
  </w:tbl>
  <w:p w14:paraId="57C17A97" w14:textId="77777777" w:rsidR="00294880" w:rsidRDefault="00294880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2DF5" w14:textId="77777777" w:rsidR="00294880" w:rsidRDefault="0029488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94880" w14:paraId="102D845A" w14:textId="77777777" w:rsidTr="006B479B">
      <w:tc>
        <w:tcPr>
          <w:tcW w:w="1587" w:type="pct"/>
          <w:shd w:val="clear" w:color="auto" w:fill="D9D9D9" w:themeFill="background1" w:themeFillShade="D9"/>
        </w:tcPr>
        <w:p w14:paraId="2E75A0C3" w14:textId="77777777" w:rsidR="00294880" w:rsidRPr="000C3CCC" w:rsidRDefault="00294880" w:rsidP="00294880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1A516BA" w14:textId="77777777" w:rsidR="00294880" w:rsidRPr="000C3CCC" w:rsidRDefault="00294880" w:rsidP="00294880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565DF1F" w14:textId="77777777" w:rsidR="00294880" w:rsidRPr="009C6DCC" w:rsidRDefault="00294880" w:rsidP="00294880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</w:tr>
    <w:tr w:rsidR="00294880" w14:paraId="2BED38FF" w14:textId="77777777" w:rsidTr="006B479B">
      <w:tc>
        <w:tcPr>
          <w:tcW w:w="1587" w:type="pct"/>
          <w:shd w:val="clear" w:color="auto" w:fill="D9D9D9" w:themeFill="background1" w:themeFillShade="D9"/>
        </w:tcPr>
        <w:p w14:paraId="3D3B2D3D" w14:textId="77777777" w:rsidR="00294880" w:rsidRPr="000C3CCC" w:rsidRDefault="00294880" w:rsidP="00294880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2434E03" w14:textId="77777777" w:rsidR="00294880" w:rsidRPr="000C3CCC" w:rsidRDefault="00294880" w:rsidP="00294880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B147C32" w14:textId="77777777" w:rsidR="00294880" w:rsidRPr="009C6DCC" w:rsidRDefault="00294880" w:rsidP="00294880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p.166～173</w:t>
          </w:r>
        </w:p>
      </w:tc>
    </w:tr>
  </w:tbl>
  <w:p w14:paraId="062324B2" w14:textId="77777777" w:rsidR="00BE1606" w:rsidRPr="00294880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488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2025-09-09T07:19:00Z</dcterms:created>
  <dcterms:modified xsi:type="dcterms:W3CDTF">2025-09-09T07:19:00Z</dcterms:modified>
  <cp:category/>
</cp:coreProperties>
</file>