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D4AF" w14:textId="77777777" w:rsidR="00B12712" w:rsidRPr="004054E3" w:rsidRDefault="00B12712" w:rsidP="00B12712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0F462FC5" w14:textId="77777777" w:rsidR="00B12712" w:rsidRDefault="00B12712" w:rsidP="00B12712">
      <w:pPr>
        <w:rPr>
          <w:rFonts w:ascii="Century Schoolbook" w:hAnsi="Century Schoolbook" w:cs="Times New Roman"/>
          <w:sz w:val="24"/>
          <w:lang w:eastAsia="ja-JP"/>
        </w:rPr>
      </w:pPr>
      <w:r w:rsidRPr="00AD33FF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I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m Sana.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I like summer, but there is one thing I don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t like: being bitten by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mosquitoes.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Sometimes, I wish I lived in a world without mosquitoes.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However, mosquitoes play a very important role to make chocolate.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Chocolate is made from cacao.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Mosquitoes are essential for pollinating cacao plants.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Cacao flowers are very small, so only mosquitoes can pollinate them.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⑧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 If there were no mosquitoes in the world, we couldn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 xml:space="preserve">t enjoy eating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AD33FF">
        <w:rPr>
          <w:rFonts w:ascii="Century Schoolbook" w:hAnsi="Century Schoolbook" w:cs="Times New Roman" w:hint="eastAsia"/>
          <w:sz w:val="24"/>
          <w:lang w:eastAsia="ja-JP"/>
        </w:rPr>
        <w:t>chocolate.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12712" w14:paraId="1CA09F92" w14:textId="77777777" w:rsidTr="006B479B">
        <w:trPr>
          <w:trHeight w:val="567"/>
        </w:trPr>
        <w:tc>
          <w:tcPr>
            <w:tcW w:w="8362" w:type="dxa"/>
          </w:tcPr>
          <w:p w14:paraId="12A34527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486A7D29" w14:textId="77777777" w:rsidTr="006B479B">
        <w:trPr>
          <w:trHeight w:val="567"/>
        </w:trPr>
        <w:tc>
          <w:tcPr>
            <w:tcW w:w="8362" w:type="dxa"/>
          </w:tcPr>
          <w:p w14:paraId="59165291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001B63CD" w14:textId="77777777" w:rsidTr="006B479B">
        <w:trPr>
          <w:trHeight w:val="567"/>
        </w:trPr>
        <w:tc>
          <w:tcPr>
            <w:tcW w:w="8362" w:type="dxa"/>
          </w:tcPr>
          <w:p w14:paraId="38506ABB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14AAAA63" w14:textId="77777777" w:rsidTr="006B479B">
        <w:trPr>
          <w:trHeight w:val="567"/>
        </w:trPr>
        <w:tc>
          <w:tcPr>
            <w:tcW w:w="8362" w:type="dxa"/>
          </w:tcPr>
          <w:p w14:paraId="35D0571C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1BE4697B" w14:textId="77777777" w:rsidTr="006B479B">
        <w:trPr>
          <w:trHeight w:val="567"/>
        </w:trPr>
        <w:tc>
          <w:tcPr>
            <w:tcW w:w="8362" w:type="dxa"/>
          </w:tcPr>
          <w:p w14:paraId="72575853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76409F6C" w14:textId="77777777" w:rsidTr="006B479B">
        <w:trPr>
          <w:trHeight w:val="567"/>
        </w:trPr>
        <w:tc>
          <w:tcPr>
            <w:tcW w:w="8362" w:type="dxa"/>
          </w:tcPr>
          <w:p w14:paraId="24AF5AF1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76AF5D01" w14:textId="77777777" w:rsidTr="006B479B">
        <w:trPr>
          <w:trHeight w:val="567"/>
        </w:trPr>
        <w:tc>
          <w:tcPr>
            <w:tcW w:w="8362" w:type="dxa"/>
          </w:tcPr>
          <w:p w14:paraId="2830E434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6A7C5B27" w14:textId="77777777" w:rsidTr="006B479B">
        <w:trPr>
          <w:trHeight w:val="567"/>
        </w:trPr>
        <w:tc>
          <w:tcPr>
            <w:tcW w:w="8362" w:type="dxa"/>
          </w:tcPr>
          <w:p w14:paraId="408FDF75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0791D5D7" w14:textId="77777777" w:rsidTr="006B479B">
        <w:trPr>
          <w:trHeight w:val="567"/>
        </w:trPr>
        <w:tc>
          <w:tcPr>
            <w:tcW w:w="8362" w:type="dxa"/>
          </w:tcPr>
          <w:p w14:paraId="3FC1C43B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2E37095C" w14:textId="77777777" w:rsidTr="006B479B">
        <w:trPr>
          <w:trHeight w:val="567"/>
        </w:trPr>
        <w:tc>
          <w:tcPr>
            <w:tcW w:w="8362" w:type="dxa"/>
          </w:tcPr>
          <w:p w14:paraId="00C55ABF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08026457" w14:textId="77777777" w:rsidTr="006B479B">
        <w:trPr>
          <w:trHeight w:val="567"/>
        </w:trPr>
        <w:tc>
          <w:tcPr>
            <w:tcW w:w="8362" w:type="dxa"/>
          </w:tcPr>
          <w:p w14:paraId="106EDC34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6D3F2A7A" w14:textId="77777777" w:rsidTr="006B479B">
        <w:trPr>
          <w:trHeight w:val="567"/>
        </w:trPr>
        <w:tc>
          <w:tcPr>
            <w:tcW w:w="8362" w:type="dxa"/>
          </w:tcPr>
          <w:p w14:paraId="5ED0043B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5846AE52" w14:textId="77777777" w:rsidTr="006B479B">
        <w:trPr>
          <w:trHeight w:val="567"/>
        </w:trPr>
        <w:tc>
          <w:tcPr>
            <w:tcW w:w="8362" w:type="dxa"/>
          </w:tcPr>
          <w:p w14:paraId="2B4D8727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2A9A60BF" w14:textId="77777777" w:rsidR="00B12712" w:rsidRDefault="00B12712" w:rsidP="00B12712">
      <w:pPr>
        <w:sectPr w:rsidR="00B12712" w:rsidSect="00B127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7F7E5ADF" w14:textId="77777777" w:rsidR="00B12712" w:rsidRPr="009408BE" w:rsidRDefault="00B12712" w:rsidP="00B12712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2D7114E6" w14:textId="77777777" w:rsidR="00B12712" w:rsidRPr="00C62389" w:rsidRDefault="00B12712" w:rsidP="00B12712">
      <w:pPr>
        <w:rPr>
          <w:noProof/>
          <w:sz w:val="21"/>
          <w:szCs w:val="21"/>
          <w:lang w:eastAsia="ja-JP"/>
        </w:rPr>
      </w:pPr>
      <w:r w:rsidRPr="00C62389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9506DAE" wp14:editId="5D8C806E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60000" cy="360000"/>
            <wp:effectExtent l="0" t="0" r="2540" b="2540"/>
            <wp:wrapNone/>
            <wp:docPr id="79409477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09477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389">
        <w:rPr>
          <w:rFonts w:hint="eastAsia"/>
          <w:noProof/>
          <w:sz w:val="21"/>
          <w:szCs w:val="21"/>
          <w:lang w:eastAsia="ja-JP"/>
        </w:rPr>
        <w:t>①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私はサナです。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②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私は夏が好きですが、好きではないことが一つあります</w:t>
      </w:r>
      <w:r>
        <w:rPr>
          <w:rFonts w:hint="eastAsia"/>
          <w:noProof/>
          <w:sz w:val="21"/>
          <w:szCs w:val="21"/>
          <w:lang w:eastAsia="ja-JP"/>
        </w:rPr>
        <w:t>：</w:t>
      </w:r>
      <w:r w:rsidRPr="00C62389">
        <w:rPr>
          <w:rFonts w:hint="eastAsia"/>
          <w:noProof/>
          <w:sz w:val="21"/>
          <w:szCs w:val="21"/>
          <w:lang w:eastAsia="ja-JP"/>
        </w:rPr>
        <w:t>蚊に刺されることです。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③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ときどき、蚊のいない世界に住んでいたらいいなと思います。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④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しかし、蚊はチョコレートを作るために、とても重要な役割を果たしています。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⑤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チョコレートはカカオからできています。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⑥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蚊はカカオ植物の授粉に不可欠です。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⑦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カカオの花はとても小さいため、蚊だけがそれらに授粉できます。</w:t>
      </w:r>
      <w:r w:rsidRPr="00C62389">
        <w:rPr>
          <w:noProof/>
          <w:sz w:val="21"/>
          <w:szCs w:val="21"/>
          <w:lang w:eastAsia="ja-JP"/>
        </w:rPr>
        <w:br/>
      </w:r>
      <w:r w:rsidRPr="00C62389">
        <w:rPr>
          <w:rFonts w:hint="eastAsia"/>
          <w:noProof/>
          <w:sz w:val="21"/>
          <w:szCs w:val="21"/>
          <w:lang w:eastAsia="ja-JP"/>
        </w:rPr>
        <w:t>⑧</w:t>
      </w:r>
      <w:r w:rsidRPr="00C62389"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もし世界に蚊がいなかったら、私たちはチョコレートを食べて楽しむことができな</w:t>
      </w:r>
      <w:r>
        <w:rPr>
          <w:noProof/>
          <w:sz w:val="21"/>
          <w:szCs w:val="21"/>
          <w:lang w:eastAsia="ja-JP"/>
        </w:rPr>
        <w:br/>
      </w:r>
      <w:r>
        <w:rPr>
          <w:rFonts w:hint="eastAsia"/>
          <w:noProof/>
          <w:sz w:val="21"/>
          <w:szCs w:val="21"/>
          <w:lang w:eastAsia="ja-JP"/>
        </w:rPr>
        <w:t xml:space="preserve">　</w:t>
      </w:r>
      <w:r>
        <w:rPr>
          <w:rFonts w:hint="eastAsia"/>
          <w:noProof/>
          <w:sz w:val="21"/>
          <w:szCs w:val="21"/>
          <w:lang w:eastAsia="ja-JP"/>
        </w:rPr>
        <w:t xml:space="preserve"> </w:t>
      </w:r>
      <w:r w:rsidRPr="00C62389">
        <w:rPr>
          <w:rFonts w:hint="eastAsia"/>
          <w:noProof/>
          <w:sz w:val="21"/>
          <w:szCs w:val="21"/>
          <w:lang w:eastAsia="ja-JP"/>
        </w:rPr>
        <w:t>いでしょう。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B12712" w14:paraId="14B72E32" w14:textId="77777777" w:rsidTr="006B479B">
        <w:trPr>
          <w:trHeight w:val="567"/>
        </w:trPr>
        <w:tc>
          <w:tcPr>
            <w:tcW w:w="8362" w:type="dxa"/>
          </w:tcPr>
          <w:p w14:paraId="663B8701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4710E7A4" w14:textId="77777777" w:rsidTr="006B479B">
        <w:trPr>
          <w:trHeight w:val="567"/>
        </w:trPr>
        <w:tc>
          <w:tcPr>
            <w:tcW w:w="8362" w:type="dxa"/>
          </w:tcPr>
          <w:p w14:paraId="5273FF2B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272F4179" w14:textId="77777777" w:rsidTr="006B479B">
        <w:trPr>
          <w:trHeight w:val="567"/>
        </w:trPr>
        <w:tc>
          <w:tcPr>
            <w:tcW w:w="8362" w:type="dxa"/>
          </w:tcPr>
          <w:p w14:paraId="6E93624E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33B1A833" w14:textId="77777777" w:rsidTr="006B479B">
        <w:trPr>
          <w:trHeight w:val="567"/>
        </w:trPr>
        <w:tc>
          <w:tcPr>
            <w:tcW w:w="8362" w:type="dxa"/>
          </w:tcPr>
          <w:p w14:paraId="5AEF919A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0FC0841F" w14:textId="77777777" w:rsidTr="006B479B">
        <w:trPr>
          <w:trHeight w:val="567"/>
        </w:trPr>
        <w:tc>
          <w:tcPr>
            <w:tcW w:w="8362" w:type="dxa"/>
          </w:tcPr>
          <w:p w14:paraId="418E6B8B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01B122DA" w14:textId="77777777" w:rsidTr="006B479B">
        <w:trPr>
          <w:trHeight w:val="567"/>
        </w:trPr>
        <w:tc>
          <w:tcPr>
            <w:tcW w:w="8362" w:type="dxa"/>
          </w:tcPr>
          <w:p w14:paraId="67995DD2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2BDDD187" w14:textId="77777777" w:rsidTr="006B479B">
        <w:trPr>
          <w:trHeight w:val="567"/>
        </w:trPr>
        <w:tc>
          <w:tcPr>
            <w:tcW w:w="8362" w:type="dxa"/>
          </w:tcPr>
          <w:p w14:paraId="0392A558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7E9E7EF7" w14:textId="77777777" w:rsidTr="006B479B">
        <w:trPr>
          <w:trHeight w:val="567"/>
        </w:trPr>
        <w:tc>
          <w:tcPr>
            <w:tcW w:w="8362" w:type="dxa"/>
          </w:tcPr>
          <w:p w14:paraId="77BBE71F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578CAFD9" w14:textId="77777777" w:rsidTr="006B479B">
        <w:trPr>
          <w:trHeight w:val="567"/>
        </w:trPr>
        <w:tc>
          <w:tcPr>
            <w:tcW w:w="8362" w:type="dxa"/>
          </w:tcPr>
          <w:p w14:paraId="2179C524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6280422E" w14:textId="77777777" w:rsidTr="006B479B">
        <w:trPr>
          <w:trHeight w:val="567"/>
        </w:trPr>
        <w:tc>
          <w:tcPr>
            <w:tcW w:w="8362" w:type="dxa"/>
          </w:tcPr>
          <w:p w14:paraId="4B42F365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27E988A0" w14:textId="77777777" w:rsidTr="006B479B">
        <w:trPr>
          <w:trHeight w:val="567"/>
        </w:trPr>
        <w:tc>
          <w:tcPr>
            <w:tcW w:w="8362" w:type="dxa"/>
          </w:tcPr>
          <w:p w14:paraId="6D77CC67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23EAE3F6" w14:textId="77777777" w:rsidTr="006B479B">
        <w:trPr>
          <w:trHeight w:val="567"/>
        </w:trPr>
        <w:tc>
          <w:tcPr>
            <w:tcW w:w="8362" w:type="dxa"/>
          </w:tcPr>
          <w:p w14:paraId="452B29AE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52B6EDF3" w14:textId="77777777" w:rsidTr="006B479B">
        <w:trPr>
          <w:trHeight w:val="567"/>
        </w:trPr>
        <w:tc>
          <w:tcPr>
            <w:tcW w:w="8362" w:type="dxa"/>
          </w:tcPr>
          <w:p w14:paraId="05380F7D" w14:textId="77777777" w:rsidR="00B12712" w:rsidRDefault="00B12712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B12712" w14:paraId="1DD61781" w14:textId="77777777" w:rsidTr="006B479B">
        <w:trPr>
          <w:trHeight w:val="567"/>
        </w:trPr>
        <w:tc>
          <w:tcPr>
            <w:tcW w:w="8362" w:type="dxa"/>
          </w:tcPr>
          <w:p w14:paraId="4ED35E51" w14:textId="77777777" w:rsidR="00B12712" w:rsidRPr="00DA4AB5" w:rsidRDefault="00B12712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45835" w14:textId="77777777" w:rsidR="00B12712" w:rsidRDefault="00B127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E919" w14:textId="77777777" w:rsidR="00B12712" w:rsidRDefault="00B1271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7D09" w14:textId="77777777" w:rsidR="00B12712" w:rsidRDefault="00B12712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DC17" w14:textId="77777777" w:rsidR="00B12712" w:rsidRDefault="00B1271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12712" w14:paraId="62026E3A" w14:textId="77777777" w:rsidTr="0075752C">
      <w:tc>
        <w:tcPr>
          <w:tcW w:w="1587" w:type="pct"/>
          <w:shd w:val="clear" w:color="auto" w:fill="D9D9D9" w:themeFill="background1" w:themeFillShade="D9"/>
        </w:tcPr>
        <w:p w14:paraId="140182CD" w14:textId="77777777" w:rsidR="00B12712" w:rsidRPr="000C3CCC" w:rsidRDefault="00B12712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903A175" w14:textId="77777777" w:rsidR="00B12712" w:rsidRPr="000C3CCC" w:rsidRDefault="00B12712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3B55B4B6" w14:textId="77777777" w:rsidR="00B12712" w:rsidRPr="00E370E9" w:rsidRDefault="00B12712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370E9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B12712" w14:paraId="1665A3DC" w14:textId="77777777" w:rsidTr="0075752C">
      <w:tc>
        <w:tcPr>
          <w:tcW w:w="1587" w:type="pct"/>
          <w:shd w:val="clear" w:color="auto" w:fill="D9D9D9" w:themeFill="background1" w:themeFillShade="D9"/>
        </w:tcPr>
        <w:p w14:paraId="124B852F" w14:textId="77777777" w:rsidR="00B12712" w:rsidRPr="000C3CCC" w:rsidRDefault="00B12712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764114F1" w14:textId="77777777" w:rsidR="00B12712" w:rsidRPr="000C3CCC" w:rsidRDefault="00B12712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39CD5C95" w14:textId="77777777" w:rsidR="00B12712" w:rsidRPr="00E370E9" w:rsidRDefault="00B12712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370E9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</w:tr>
  </w:tbl>
  <w:p w14:paraId="544BFFB2" w14:textId="77777777" w:rsidR="00B12712" w:rsidRDefault="00B12712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3641" w14:textId="77777777" w:rsidR="00B12712" w:rsidRDefault="00B12712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B12712" w14:paraId="0B04A33C" w14:textId="77777777" w:rsidTr="006B479B">
      <w:tc>
        <w:tcPr>
          <w:tcW w:w="1587" w:type="pct"/>
          <w:shd w:val="clear" w:color="auto" w:fill="D9D9D9" w:themeFill="background1" w:themeFillShade="D9"/>
        </w:tcPr>
        <w:p w14:paraId="7FB55898" w14:textId="77777777" w:rsidR="00B12712" w:rsidRPr="000C3CCC" w:rsidRDefault="00B12712" w:rsidP="00B12712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6B14AA70" w14:textId="77777777" w:rsidR="00B12712" w:rsidRPr="000C3CCC" w:rsidRDefault="00B12712" w:rsidP="00B12712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12DB8832" w14:textId="77777777" w:rsidR="00B12712" w:rsidRPr="00E370E9" w:rsidRDefault="00B12712" w:rsidP="00B12712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E370E9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ワード数：73語</w:t>
          </w:r>
        </w:p>
      </w:tc>
    </w:tr>
    <w:tr w:rsidR="00B12712" w14:paraId="2FD268D2" w14:textId="77777777" w:rsidTr="006B479B">
      <w:tc>
        <w:tcPr>
          <w:tcW w:w="1587" w:type="pct"/>
          <w:shd w:val="clear" w:color="auto" w:fill="D9D9D9" w:themeFill="background1" w:themeFillShade="D9"/>
        </w:tcPr>
        <w:p w14:paraId="4BF6E9B2" w14:textId="77777777" w:rsidR="00B12712" w:rsidRPr="000C3CCC" w:rsidRDefault="00B12712" w:rsidP="00B12712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22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5A7034A5" w14:textId="77777777" w:rsidR="00B12712" w:rsidRPr="000C3CCC" w:rsidRDefault="00B12712" w:rsidP="00B12712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1DA075C3" w14:textId="77777777" w:rsidR="00B12712" w:rsidRPr="00E370E9" w:rsidRDefault="00B12712" w:rsidP="00B12712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E370E9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p.174～181</w:t>
          </w:r>
        </w:p>
      </w:tc>
    </w:tr>
  </w:tbl>
  <w:p w14:paraId="062324B2" w14:textId="77777777" w:rsidR="00BE1606" w:rsidRPr="00B12712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12712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2025-09-09T07:20:00Z</dcterms:created>
  <dcterms:modified xsi:type="dcterms:W3CDTF">2025-09-09T07:20:00Z</dcterms:modified>
  <cp:category/>
</cp:coreProperties>
</file>