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AF19" w14:textId="77777777" w:rsidR="00020F28" w:rsidRPr="004054E3" w:rsidRDefault="00020F28" w:rsidP="00020F28">
      <w:pPr>
        <w:pStyle w:val="aa"/>
        <w:rPr>
          <w:sz w:val="24"/>
          <w:szCs w:val="24"/>
          <w:lang w:eastAsia="ja-JP"/>
        </w:rPr>
      </w:pPr>
      <w:r w:rsidRPr="004054E3">
        <w:rPr>
          <w:rFonts w:hint="eastAsia"/>
          <w:sz w:val="24"/>
          <w:szCs w:val="24"/>
          <w:lang w:eastAsia="ja-JP"/>
        </w:rPr>
        <w:t>日本語にしな</w:t>
      </w:r>
      <w:r w:rsidRPr="004054E3">
        <w:rPr>
          <w:sz w:val="24"/>
          <w:szCs w:val="24"/>
          <w:lang w:eastAsia="ja-JP"/>
        </w:rPr>
        <w:t>さい</w:t>
      </w:r>
    </w:p>
    <w:p w14:paraId="3F804639" w14:textId="77777777" w:rsidR="00020F28" w:rsidRDefault="00020F28" w:rsidP="00020F28">
      <w:pPr>
        <w:rPr>
          <w:rFonts w:ascii="Century Schoolbook" w:hAnsi="Century Schoolbook" w:cs="Times New Roman"/>
          <w:sz w:val="24"/>
          <w:lang w:eastAsia="ja-JP"/>
        </w:rPr>
      </w:pPr>
      <w:r w:rsidRPr="0086364F">
        <w:rPr>
          <w:rFonts w:ascii="Century Schoolbook" w:hAnsi="Century Schoolbook" w:cs="Times New Roman" w:hint="eastAsia"/>
          <w:sz w:val="24"/>
          <w:lang w:eastAsia="ja-JP"/>
        </w:rPr>
        <w:t>①</w:t>
      </w:r>
      <w:r w:rsidRPr="0086364F">
        <w:rPr>
          <w:rFonts w:ascii="Century Schoolbook" w:hAnsi="Century Schoolbook" w:cs="Times New Roman" w:hint="eastAsia"/>
          <w:sz w:val="24"/>
          <w:lang w:eastAsia="ja-JP"/>
        </w:rPr>
        <w:t xml:space="preserve"> I</w:t>
      </w:r>
      <w:r>
        <w:rPr>
          <w:rFonts w:ascii="Century Schoolbook" w:hAnsi="Century Schoolbook" w:cs="Times New Roman"/>
          <w:sz w:val="24"/>
          <w:lang w:eastAsia="ja-JP"/>
        </w:rPr>
        <w:t>’</w:t>
      </w:r>
      <w:r w:rsidRPr="0086364F">
        <w:rPr>
          <w:rFonts w:ascii="Century Schoolbook" w:hAnsi="Century Schoolbook" w:cs="Times New Roman" w:hint="eastAsia"/>
          <w:sz w:val="24"/>
          <w:lang w:eastAsia="ja-JP"/>
        </w:rPr>
        <w:t>m Yumi.</w:t>
      </w:r>
      <w:r>
        <w:rPr>
          <w:rFonts w:ascii="Century Schoolbook" w:hAnsi="Century Schoolbook" w:cs="Times New Roman"/>
          <w:sz w:val="24"/>
          <w:lang w:eastAsia="ja-JP"/>
        </w:rPr>
        <w:br/>
      </w:r>
      <w:r w:rsidRPr="0086364F">
        <w:rPr>
          <w:rFonts w:ascii="Century Schoolbook" w:hAnsi="Century Schoolbook" w:cs="Times New Roman" w:hint="eastAsia"/>
          <w:sz w:val="24"/>
          <w:lang w:eastAsia="ja-JP"/>
        </w:rPr>
        <w:t>②</w:t>
      </w:r>
      <w:r w:rsidRPr="0086364F">
        <w:rPr>
          <w:rFonts w:ascii="Century Schoolbook" w:hAnsi="Century Schoolbook" w:cs="Times New Roman" w:hint="eastAsia"/>
          <w:sz w:val="24"/>
          <w:lang w:eastAsia="ja-JP"/>
        </w:rPr>
        <w:t xml:space="preserve"> My junior high school gives students a chance to do volunteer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86364F">
        <w:rPr>
          <w:rFonts w:ascii="Century Schoolbook" w:hAnsi="Century Schoolbook" w:cs="Times New Roman" w:hint="eastAsia"/>
          <w:sz w:val="24"/>
          <w:lang w:eastAsia="ja-JP"/>
        </w:rPr>
        <w:t>activities every year.</w:t>
      </w:r>
      <w:r>
        <w:rPr>
          <w:rFonts w:ascii="Century Schoolbook" w:hAnsi="Century Schoolbook" w:cs="Times New Roman"/>
          <w:sz w:val="24"/>
          <w:lang w:eastAsia="ja-JP"/>
        </w:rPr>
        <w:br/>
      </w:r>
      <w:r w:rsidRPr="0086364F">
        <w:rPr>
          <w:rFonts w:ascii="Century Schoolbook" w:hAnsi="Century Schoolbook" w:cs="Times New Roman" w:hint="eastAsia"/>
          <w:sz w:val="24"/>
          <w:lang w:eastAsia="ja-JP"/>
        </w:rPr>
        <w:t>③</w:t>
      </w:r>
      <w:r w:rsidRPr="0086364F">
        <w:rPr>
          <w:rFonts w:ascii="Century Schoolbook" w:hAnsi="Century Schoolbook" w:cs="Times New Roman" w:hint="eastAsia"/>
          <w:sz w:val="24"/>
          <w:lang w:eastAsia="ja-JP"/>
        </w:rPr>
        <w:t xml:space="preserve"> Some visit kindergartens and play with younger children, others join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86364F">
        <w:rPr>
          <w:rFonts w:ascii="Century Schoolbook" w:hAnsi="Century Schoolbook" w:cs="Times New Roman" w:hint="eastAsia"/>
          <w:sz w:val="24"/>
          <w:lang w:eastAsia="ja-JP"/>
        </w:rPr>
        <w:t>the activities to clean our city.</w:t>
      </w:r>
      <w:r>
        <w:rPr>
          <w:rFonts w:ascii="Century Schoolbook" w:hAnsi="Century Schoolbook" w:cs="Times New Roman"/>
          <w:sz w:val="24"/>
          <w:lang w:eastAsia="ja-JP"/>
        </w:rPr>
        <w:br/>
      </w:r>
      <w:r w:rsidRPr="0086364F">
        <w:rPr>
          <w:rFonts w:ascii="Century Schoolbook" w:hAnsi="Century Schoolbook" w:cs="Times New Roman" w:hint="eastAsia"/>
          <w:sz w:val="24"/>
          <w:lang w:eastAsia="ja-JP"/>
        </w:rPr>
        <w:t>④</w:t>
      </w:r>
      <w:r w:rsidRPr="0086364F">
        <w:rPr>
          <w:rFonts w:ascii="Century Schoolbook" w:hAnsi="Century Schoolbook" w:cs="Times New Roman" w:hint="eastAsia"/>
          <w:sz w:val="24"/>
          <w:lang w:eastAsia="ja-JP"/>
        </w:rPr>
        <w:t xml:space="preserve"> I think they are good experiences.</w:t>
      </w:r>
      <w:r>
        <w:rPr>
          <w:rFonts w:ascii="Century Schoolbook" w:hAnsi="Century Schoolbook" w:cs="Times New Roman"/>
          <w:sz w:val="24"/>
          <w:lang w:eastAsia="ja-JP"/>
        </w:rPr>
        <w:br/>
      </w:r>
      <w:r w:rsidRPr="0086364F">
        <w:rPr>
          <w:rFonts w:ascii="Century Schoolbook" w:hAnsi="Century Schoolbook" w:cs="Times New Roman" w:hint="eastAsia"/>
          <w:sz w:val="24"/>
          <w:lang w:eastAsia="ja-JP"/>
        </w:rPr>
        <w:t>⑤</w:t>
      </w:r>
      <w:r w:rsidRPr="0086364F">
        <w:rPr>
          <w:rFonts w:ascii="Century Schoolbook" w:hAnsi="Century Schoolbook" w:cs="Times New Roman" w:hint="eastAsia"/>
          <w:sz w:val="24"/>
          <w:lang w:eastAsia="ja-JP"/>
        </w:rPr>
        <w:t xml:space="preserve"> These experiences will help us understand society.</w:t>
      </w:r>
      <w:r>
        <w:rPr>
          <w:rFonts w:ascii="Century Schoolbook" w:hAnsi="Century Schoolbook" w:cs="Times New Roman"/>
          <w:sz w:val="24"/>
          <w:lang w:eastAsia="ja-JP"/>
        </w:rPr>
        <w:br/>
      </w:r>
      <w:r w:rsidRPr="0086364F">
        <w:rPr>
          <w:rFonts w:ascii="Century Schoolbook" w:hAnsi="Century Schoolbook" w:cs="Times New Roman" w:hint="eastAsia"/>
          <w:sz w:val="24"/>
          <w:lang w:eastAsia="ja-JP"/>
        </w:rPr>
        <w:t>⑥</w:t>
      </w:r>
      <w:r w:rsidRPr="0086364F">
        <w:rPr>
          <w:rFonts w:ascii="Century Schoolbook" w:hAnsi="Century Schoolbook" w:cs="Times New Roman" w:hint="eastAsia"/>
          <w:sz w:val="24"/>
          <w:lang w:eastAsia="ja-JP"/>
        </w:rPr>
        <w:t xml:space="preserve"> We can also communicate with various kinds of people.</w:t>
      </w:r>
      <w:r>
        <w:rPr>
          <w:rFonts w:ascii="Century Schoolbook" w:hAnsi="Century Schoolbook" w:cs="Times New Roman"/>
          <w:sz w:val="24"/>
          <w:lang w:eastAsia="ja-JP"/>
        </w:rPr>
        <w:br/>
      </w:r>
      <w:r w:rsidRPr="0086364F">
        <w:rPr>
          <w:rFonts w:ascii="Century Schoolbook" w:hAnsi="Century Schoolbook" w:cs="Times New Roman" w:hint="eastAsia"/>
          <w:sz w:val="24"/>
          <w:lang w:eastAsia="ja-JP"/>
        </w:rPr>
        <w:t>⑦</w:t>
      </w:r>
      <w:r w:rsidRPr="0086364F">
        <w:rPr>
          <w:rFonts w:ascii="Century Schoolbook" w:hAnsi="Century Schoolbook" w:cs="Times New Roman" w:hint="eastAsia"/>
          <w:sz w:val="24"/>
          <w:lang w:eastAsia="ja-JP"/>
        </w:rPr>
        <w:t xml:space="preserve"> When we finish the volunteer activities, most of us want to take part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86364F">
        <w:rPr>
          <w:rFonts w:ascii="Century Schoolbook" w:hAnsi="Century Schoolbook" w:cs="Times New Roman" w:hint="eastAsia"/>
          <w:sz w:val="24"/>
          <w:lang w:eastAsia="ja-JP"/>
        </w:rPr>
        <w:t>in another one again!</w:t>
      </w:r>
      <w:r w:rsidRPr="00E77C91">
        <w:rPr>
          <w:noProof/>
        </w:rPr>
        <w:t xml:space="preserve"> </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020F28" w14:paraId="658374CB" w14:textId="77777777" w:rsidTr="006B479B">
        <w:trPr>
          <w:trHeight w:val="567"/>
        </w:trPr>
        <w:tc>
          <w:tcPr>
            <w:tcW w:w="8362" w:type="dxa"/>
          </w:tcPr>
          <w:p w14:paraId="3712C104"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33AB68E3" w14:textId="77777777" w:rsidTr="006B479B">
        <w:trPr>
          <w:trHeight w:val="567"/>
        </w:trPr>
        <w:tc>
          <w:tcPr>
            <w:tcW w:w="8362" w:type="dxa"/>
          </w:tcPr>
          <w:p w14:paraId="7F246E61"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261C4840" w14:textId="77777777" w:rsidTr="006B479B">
        <w:trPr>
          <w:trHeight w:val="567"/>
        </w:trPr>
        <w:tc>
          <w:tcPr>
            <w:tcW w:w="8362" w:type="dxa"/>
          </w:tcPr>
          <w:p w14:paraId="51E3AACC"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49B9374A" w14:textId="77777777" w:rsidTr="006B479B">
        <w:trPr>
          <w:trHeight w:val="567"/>
        </w:trPr>
        <w:tc>
          <w:tcPr>
            <w:tcW w:w="8362" w:type="dxa"/>
          </w:tcPr>
          <w:p w14:paraId="260C878F"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2A39E19B" w14:textId="77777777" w:rsidTr="006B479B">
        <w:trPr>
          <w:trHeight w:val="567"/>
        </w:trPr>
        <w:tc>
          <w:tcPr>
            <w:tcW w:w="8362" w:type="dxa"/>
          </w:tcPr>
          <w:p w14:paraId="618AF084"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0E9B6B32" w14:textId="77777777" w:rsidTr="006B479B">
        <w:trPr>
          <w:trHeight w:val="567"/>
        </w:trPr>
        <w:tc>
          <w:tcPr>
            <w:tcW w:w="8362" w:type="dxa"/>
          </w:tcPr>
          <w:p w14:paraId="0990AF22"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7A62C548" w14:textId="77777777" w:rsidTr="006B479B">
        <w:trPr>
          <w:trHeight w:val="567"/>
        </w:trPr>
        <w:tc>
          <w:tcPr>
            <w:tcW w:w="8362" w:type="dxa"/>
          </w:tcPr>
          <w:p w14:paraId="7B6C0758"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7A849579" w14:textId="77777777" w:rsidTr="006B479B">
        <w:trPr>
          <w:trHeight w:val="567"/>
        </w:trPr>
        <w:tc>
          <w:tcPr>
            <w:tcW w:w="8362" w:type="dxa"/>
          </w:tcPr>
          <w:p w14:paraId="3A376759"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536E6EE1" w14:textId="77777777" w:rsidTr="006B479B">
        <w:trPr>
          <w:trHeight w:val="567"/>
        </w:trPr>
        <w:tc>
          <w:tcPr>
            <w:tcW w:w="8362" w:type="dxa"/>
          </w:tcPr>
          <w:p w14:paraId="4B67427C"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0152955D" w14:textId="77777777" w:rsidTr="006B479B">
        <w:trPr>
          <w:trHeight w:val="567"/>
        </w:trPr>
        <w:tc>
          <w:tcPr>
            <w:tcW w:w="8362" w:type="dxa"/>
          </w:tcPr>
          <w:p w14:paraId="4EA093CA"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11CE928C" w14:textId="77777777" w:rsidTr="006B479B">
        <w:trPr>
          <w:trHeight w:val="567"/>
        </w:trPr>
        <w:tc>
          <w:tcPr>
            <w:tcW w:w="8362" w:type="dxa"/>
          </w:tcPr>
          <w:p w14:paraId="5838B041"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60F68EFB" w14:textId="77777777" w:rsidTr="006B479B">
        <w:trPr>
          <w:trHeight w:val="567"/>
        </w:trPr>
        <w:tc>
          <w:tcPr>
            <w:tcW w:w="8362" w:type="dxa"/>
          </w:tcPr>
          <w:p w14:paraId="3CD8B723"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5B1FF101" w14:textId="77777777" w:rsidTr="006B479B">
        <w:trPr>
          <w:trHeight w:val="567"/>
        </w:trPr>
        <w:tc>
          <w:tcPr>
            <w:tcW w:w="8362" w:type="dxa"/>
          </w:tcPr>
          <w:p w14:paraId="1889020A" w14:textId="77777777" w:rsidR="00020F28" w:rsidRPr="00BE1606" w:rsidRDefault="00020F28" w:rsidP="00020F28">
            <w:pPr>
              <w:rPr>
                <w:rFonts w:ascii="Century Schoolbook" w:hAnsi="Century Schoolbook" w:cs="Times New Roman" w:hint="eastAsia"/>
                <w:sz w:val="24"/>
                <w:lang w:eastAsia="ja-JP"/>
              </w:rPr>
            </w:pPr>
          </w:p>
        </w:tc>
      </w:tr>
    </w:tbl>
    <w:p w14:paraId="736D961E" w14:textId="77777777" w:rsidR="00020F28" w:rsidRDefault="00020F28" w:rsidP="00020F28">
      <w:pPr>
        <w:sectPr w:rsidR="00020F28" w:rsidSect="00020F28">
          <w:headerReference w:type="even" r:id="rId8"/>
          <w:headerReference w:type="default" r:id="rId9"/>
          <w:footerReference w:type="even" r:id="rId10"/>
          <w:footerReference w:type="default" r:id="rId11"/>
          <w:headerReference w:type="first" r:id="rId12"/>
          <w:footerReference w:type="first" r:id="rId13"/>
          <w:pgSz w:w="10318" w:h="14570" w:code="13"/>
          <w:pgMar w:top="1134" w:right="1077" w:bottom="851" w:left="1077" w:header="567" w:footer="567" w:gutter="0"/>
          <w:cols w:space="720"/>
          <w:docGrid w:linePitch="360"/>
        </w:sectPr>
      </w:pPr>
    </w:p>
    <w:p w14:paraId="4E24E62C" w14:textId="77777777" w:rsidR="00020F28" w:rsidRPr="009408BE" w:rsidRDefault="00020F28" w:rsidP="00020F28">
      <w:pPr>
        <w:pStyle w:val="aa"/>
        <w:rPr>
          <w:sz w:val="22"/>
          <w:szCs w:val="22"/>
          <w:lang w:eastAsia="ja-JP"/>
        </w:rPr>
      </w:pPr>
      <w:r w:rsidRPr="004054E3">
        <w:rPr>
          <w:rFonts w:hint="eastAsia"/>
          <w:sz w:val="24"/>
          <w:szCs w:val="24"/>
          <w:lang w:eastAsia="ja-JP"/>
        </w:rPr>
        <w:t>英語にしな</w:t>
      </w:r>
      <w:r w:rsidRPr="004054E3">
        <w:rPr>
          <w:sz w:val="24"/>
          <w:szCs w:val="24"/>
          <w:lang w:eastAsia="ja-JP"/>
        </w:rPr>
        <w:t>さい</w:t>
      </w:r>
      <w:r w:rsidRPr="004054E3">
        <w:rPr>
          <w:rFonts w:hint="eastAsia"/>
          <w:sz w:val="24"/>
          <w:szCs w:val="24"/>
          <w:lang w:eastAsia="ja-JP"/>
        </w:rPr>
        <w:t xml:space="preserve">　　</w:t>
      </w:r>
      <w:r>
        <w:rPr>
          <w:rFonts w:hint="eastAsia"/>
          <w:sz w:val="22"/>
          <w:szCs w:val="22"/>
          <w:lang w:eastAsia="ja-JP"/>
        </w:rPr>
        <w:t xml:space="preserve">　　　　　　　　　　</w:t>
      </w:r>
    </w:p>
    <w:p w14:paraId="789F07C3" w14:textId="77777777" w:rsidR="00020F28" w:rsidRPr="0098484B" w:rsidRDefault="00020F28" w:rsidP="00020F28">
      <w:pPr>
        <w:rPr>
          <w:rFonts w:ascii="Century Schoolbook" w:hAnsi="Century Schoolbook" w:cs="Times New Roman"/>
          <w:szCs w:val="21"/>
          <w:lang w:eastAsia="ja-JP"/>
        </w:rPr>
      </w:pPr>
      <w:r w:rsidRPr="000B7C33">
        <w:rPr>
          <w:noProof/>
          <w:sz w:val="21"/>
          <w:szCs w:val="21"/>
        </w:rPr>
        <w:drawing>
          <wp:anchor distT="0" distB="0" distL="114300" distR="114300" simplePos="0" relativeHeight="251659264" behindDoc="0" locked="0" layoutInCell="1" allowOverlap="1" wp14:anchorId="78C8CD96" wp14:editId="4A83FE2F">
            <wp:simplePos x="0" y="0"/>
            <wp:positionH relativeFrom="column">
              <wp:posOffset>4821555</wp:posOffset>
            </wp:positionH>
            <wp:positionV relativeFrom="paragraph">
              <wp:posOffset>-583565</wp:posOffset>
            </wp:positionV>
            <wp:extent cx="358775" cy="359410"/>
            <wp:effectExtent l="0" t="0" r="3175" b="2540"/>
            <wp:wrapNone/>
            <wp:docPr id="7715676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67691" name=""/>
                    <pic:cNvPicPr/>
                  </pic:nvPicPr>
                  <pic:blipFill>
                    <a:blip r:embed="rId14"/>
                    <a:stretch>
                      <a:fillRect/>
                    </a:stretch>
                  </pic:blipFill>
                  <pic:spPr>
                    <a:xfrm>
                      <a:off x="0" y="0"/>
                      <a:ext cx="358775" cy="359410"/>
                    </a:xfrm>
                    <a:prstGeom prst="rect">
                      <a:avLst/>
                    </a:prstGeom>
                  </pic:spPr>
                </pic:pic>
              </a:graphicData>
            </a:graphic>
            <wp14:sizeRelH relativeFrom="page">
              <wp14:pctWidth>0</wp14:pctWidth>
            </wp14:sizeRelH>
            <wp14:sizeRelV relativeFrom="page">
              <wp14:pctHeight>0</wp14:pctHeight>
            </wp14:sizeRelV>
          </wp:anchor>
        </w:drawing>
      </w:r>
      <w:r w:rsidRPr="000B7C33">
        <w:rPr>
          <w:rFonts w:hint="eastAsia"/>
          <w:noProof/>
          <w:sz w:val="21"/>
          <w:szCs w:val="21"/>
          <w:lang w:eastAsia="ja-JP"/>
        </w:rPr>
        <w:t>①</w:t>
      </w:r>
      <w:r w:rsidRPr="000B7C33">
        <w:rPr>
          <w:rFonts w:hint="eastAsia"/>
          <w:noProof/>
          <w:sz w:val="21"/>
          <w:szCs w:val="21"/>
          <w:lang w:eastAsia="ja-JP"/>
        </w:rPr>
        <w:t xml:space="preserve"> </w:t>
      </w:r>
      <w:r w:rsidRPr="000B7C33">
        <w:rPr>
          <w:rFonts w:hint="eastAsia"/>
          <w:noProof/>
          <w:sz w:val="21"/>
          <w:szCs w:val="21"/>
          <w:lang w:eastAsia="ja-JP"/>
        </w:rPr>
        <w:t>私はユミです。</w:t>
      </w:r>
      <w:r w:rsidRPr="000B7C33">
        <w:rPr>
          <w:noProof/>
          <w:sz w:val="21"/>
          <w:szCs w:val="21"/>
          <w:lang w:eastAsia="ja-JP"/>
        </w:rPr>
        <w:br/>
      </w:r>
      <w:r w:rsidRPr="000B7C33">
        <w:rPr>
          <w:rFonts w:hint="eastAsia"/>
          <w:noProof/>
          <w:sz w:val="21"/>
          <w:szCs w:val="21"/>
          <w:lang w:eastAsia="ja-JP"/>
        </w:rPr>
        <w:t>②</w:t>
      </w:r>
      <w:r w:rsidRPr="000B7C33">
        <w:rPr>
          <w:rFonts w:hint="eastAsia"/>
          <w:noProof/>
          <w:sz w:val="21"/>
          <w:szCs w:val="21"/>
          <w:lang w:eastAsia="ja-JP"/>
        </w:rPr>
        <w:t xml:space="preserve"> </w:t>
      </w:r>
      <w:r w:rsidRPr="000B7C33">
        <w:rPr>
          <w:rFonts w:hint="eastAsia"/>
          <w:noProof/>
          <w:sz w:val="21"/>
          <w:szCs w:val="21"/>
          <w:lang w:eastAsia="ja-JP"/>
        </w:rPr>
        <w:t>私の中学校は、毎年生徒たちにボランティア活動を行う機会を与えています。</w:t>
      </w:r>
      <w:r w:rsidRPr="000B7C33">
        <w:rPr>
          <w:noProof/>
          <w:sz w:val="21"/>
          <w:szCs w:val="21"/>
          <w:lang w:eastAsia="ja-JP"/>
        </w:rPr>
        <w:br/>
      </w:r>
      <w:r w:rsidRPr="000B7C33">
        <w:rPr>
          <w:rFonts w:hint="eastAsia"/>
          <w:noProof/>
          <w:sz w:val="21"/>
          <w:szCs w:val="21"/>
          <w:lang w:eastAsia="ja-JP"/>
        </w:rPr>
        <w:t>③</w:t>
      </w:r>
      <w:r w:rsidRPr="000B7C33">
        <w:rPr>
          <w:rFonts w:hint="eastAsia"/>
          <w:noProof/>
          <w:sz w:val="21"/>
          <w:szCs w:val="21"/>
          <w:lang w:eastAsia="ja-JP"/>
        </w:rPr>
        <w:t xml:space="preserve"> </w:t>
      </w:r>
      <w:r w:rsidRPr="000B7C33">
        <w:rPr>
          <w:rFonts w:hint="eastAsia"/>
          <w:noProof/>
          <w:sz w:val="21"/>
          <w:szCs w:val="21"/>
          <w:lang w:eastAsia="ja-JP"/>
        </w:rPr>
        <w:t>幼稚園を訪問して幼児と遊ぶ生徒もいれば、市の掃除をする活動に参加する生徒も</w:t>
      </w:r>
      <w:r>
        <w:rPr>
          <w:noProof/>
          <w:sz w:val="21"/>
          <w:szCs w:val="21"/>
          <w:lang w:eastAsia="ja-JP"/>
        </w:rPr>
        <w:br/>
      </w:r>
      <w:r>
        <w:rPr>
          <w:rFonts w:hint="eastAsia"/>
          <w:noProof/>
          <w:sz w:val="21"/>
          <w:szCs w:val="21"/>
          <w:lang w:eastAsia="ja-JP"/>
        </w:rPr>
        <w:t xml:space="preserve">　</w:t>
      </w:r>
      <w:r>
        <w:rPr>
          <w:rFonts w:hint="eastAsia"/>
          <w:noProof/>
          <w:sz w:val="21"/>
          <w:szCs w:val="21"/>
          <w:lang w:eastAsia="ja-JP"/>
        </w:rPr>
        <w:t xml:space="preserve"> </w:t>
      </w:r>
      <w:r w:rsidRPr="000B7C33">
        <w:rPr>
          <w:rFonts w:hint="eastAsia"/>
          <w:noProof/>
          <w:sz w:val="21"/>
          <w:szCs w:val="21"/>
          <w:lang w:eastAsia="ja-JP"/>
        </w:rPr>
        <w:t>います。</w:t>
      </w:r>
      <w:r w:rsidRPr="000B7C33">
        <w:rPr>
          <w:noProof/>
          <w:sz w:val="21"/>
          <w:szCs w:val="21"/>
          <w:lang w:eastAsia="ja-JP"/>
        </w:rPr>
        <w:br/>
      </w:r>
      <w:r w:rsidRPr="000B7C33">
        <w:rPr>
          <w:rFonts w:hint="eastAsia"/>
          <w:noProof/>
          <w:sz w:val="21"/>
          <w:szCs w:val="21"/>
          <w:lang w:eastAsia="ja-JP"/>
        </w:rPr>
        <w:t>④</w:t>
      </w:r>
      <w:r w:rsidRPr="000B7C33">
        <w:rPr>
          <w:rFonts w:hint="eastAsia"/>
          <w:noProof/>
          <w:sz w:val="21"/>
          <w:szCs w:val="21"/>
          <w:lang w:eastAsia="ja-JP"/>
        </w:rPr>
        <w:t xml:space="preserve"> </w:t>
      </w:r>
      <w:r w:rsidRPr="000B7C33">
        <w:rPr>
          <w:rFonts w:hint="eastAsia"/>
          <w:noProof/>
          <w:sz w:val="21"/>
          <w:szCs w:val="21"/>
          <w:lang w:eastAsia="ja-JP"/>
        </w:rPr>
        <w:t>私は、それらはよい経験だと思います。</w:t>
      </w:r>
      <w:r w:rsidRPr="000B7C33">
        <w:rPr>
          <w:noProof/>
          <w:sz w:val="21"/>
          <w:szCs w:val="21"/>
          <w:lang w:eastAsia="ja-JP"/>
        </w:rPr>
        <w:br/>
      </w:r>
      <w:r w:rsidRPr="000B7C33">
        <w:rPr>
          <w:rFonts w:hint="eastAsia"/>
          <w:noProof/>
          <w:sz w:val="21"/>
          <w:szCs w:val="21"/>
          <w:lang w:eastAsia="ja-JP"/>
        </w:rPr>
        <w:t>⑤</w:t>
      </w:r>
      <w:r w:rsidRPr="000B7C33">
        <w:rPr>
          <w:rFonts w:hint="eastAsia"/>
          <w:noProof/>
          <w:sz w:val="21"/>
          <w:szCs w:val="21"/>
          <w:lang w:eastAsia="ja-JP"/>
        </w:rPr>
        <w:t xml:space="preserve"> </w:t>
      </w:r>
      <w:r w:rsidRPr="000B7C33">
        <w:rPr>
          <w:rFonts w:hint="eastAsia"/>
          <w:noProof/>
          <w:sz w:val="21"/>
          <w:szCs w:val="21"/>
          <w:lang w:eastAsia="ja-JP"/>
        </w:rPr>
        <w:t>これらの経験は私たちが社会を理解することを助けてくれるでしょう。</w:t>
      </w:r>
      <w:r w:rsidRPr="000B7C33">
        <w:rPr>
          <w:noProof/>
          <w:sz w:val="21"/>
          <w:szCs w:val="21"/>
          <w:lang w:eastAsia="ja-JP"/>
        </w:rPr>
        <w:br/>
      </w:r>
      <w:r w:rsidRPr="000B7C33">
        <w:rPr>
          <w:rFonts w:hint="eastAsia"/>
          <w:noProof/>
          <w:sz w:val="21"/>
          <w:szCs w:val="21"/>
          <w:lang w:eastAsia="ja-JP"/>
        </w:rPr>
        <w:t>⑥</w:t>
      </w:r>
      <w:r w:rsidRPr="000B7C33">
        <w:rPr>
          <w:rFonts w:hint="eastAsia"/>
          <w:noProof/>
          <w:sz w:val="21"/>
          <w:szCs w:val="21"/>
          <w:lang w:eastAsia="ja-JP"/>
        </w:rPr>
        <w:t xml:space="preserve"> </w:t>
      </w:r>
      <w:r w:rsidRPr="000B7C33">
        <w:rPr>
          <w:rFonts w:hint="eastAsia"/>
          <w:noProof/>
          <w:sz w:val="21"/>
          <w:szCs w:val="21"/>
          <w:lang w:eastAsia="ja-JP"/>
        </w:rPr>
        <w:t>また、私たちはさまざまな種類の人たちと意思疎通を図ることができます。</w:t>
      </w:r>
      <w:r w:rsidRPr="000B7C33">
        <w:rPr>
          <w:noProof/>
          <w:sz w:val="21"/>
          <w:szCs w:val="21"/>
          <w:lang w:eastAsia="ja-JP"/>
        </w:rPr>
        <w:br/>
      </w:r>
      <w:r w:rsidRPr="000B7C33">
        <w:rPr>
          <w:rFonts w:hint="eastAsia"/>
          <w:noProof/>
          <w:sz w:val="21"/>
          <w:szCs w:val="21"/>
          <w:lang w:eastAsia="ja-JP"/>
        </w:rPr>
        <w:t>⑦</w:t>
      </w:r>
      <w:r w:rsidRPr="000B7C33">
        <w:rPr>
          <w:rFonts w:hint="eastAsia"/>
          <w:noProof/>
          <w:sz w:val="21"/>
          <w:szCs w:val="21"/>
          <w:lang w:eastAsia="ja-JP"/>
        </w:rPr>
        <w:t xml:space="preserve"> </w:t>
      </w:r>
      <w:r w:rsidRPr="000B7C33">
        <w:rPr>
          <w:rFonts w:hint="eastAsia"/>
          <w:noProof/>
          <w:sz w:val="21"/>
          <w:szCs w:val="21"/>
          <w:lang w:eastAsia="ja-JP"/>
        </w:rPr>
        <w:t>ボランティア活動を終えると、私たちのほとんどが他の活動にもう一度参加したい</w:t>
      </w:r>
      <w:r>
        <w:rPr>
          <w:noProof/>
          <w:sz w:val="21"/>
          <w:szCs w:val="21"/>
          <w:lang w:eastAsia="ja-JP"/>
        </w:rPr>
        <w:br/>
      </w:r>
      <w:r>
        <w:rPr>
          <w:rFonts w:hint="eastAsia"/>
          <w:noProof/>
          <w:sz w:val="21"/>
          <w:szCs w:val="21"/>
          <w:lang w:eastAsia="ja-JP"/>
        </w:rPr>
        <w:t xml:space="preserve">　</w:t>
      </w:r>
      <w:r>
        <w:rPr>
          <w:rFonts w:hint="eastAsia"/>
          <w:noProof/>
          <w:sz w:val="21"/>
          <w:szCs w:val="21"/>
          <w:lang w:eastAsia="ja-JP"/>
        </w:rPr>
        <w:t xml:space="preserve"> </w:t>
      </w:r>
      <w:r w:rsidRPr="000B7C33">
        <w:rPr>
          <w:rFonts w:hint="eastAsia"/>
          <w:noProof/>
          <w:sz w:val="21"/>
          <w:szCs w:val="21"/>
          <w:lang w:eastAsia="ja-JP"/>
        </w:rPr>
        <w:t>と思います！</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020F28" w14:paraId="141F08F5" w14:textId="77777777" w:rsidTr="006B479B">
        <w:trPr>
          <w:trHeight w:val="567"/>
        </w:trPr>
        <w:tc>
          <w:tcPr>
            <w:tcW w:w="8362" w:type="dxa"/>
          </w:tcPr>
          <w:p w14:paraId="07F9C59F"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7D8A3C12" w14:textId="77777777" w:rsidTr="006B479B">
        <w:trPr>
          <w:trHeight w:val="567"/>
        </w:trPr>
        <w:tc>
          <w:tcPr>
            <w:tcW w:w="8362" w:type="dxa"/>
          </w:tcPr>
          <w:p w14:paraId="05A74838"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266C043A" w14:textId="77777777" w:rsidTr="006B479B">
        <w:trPr>
          <w:trHeight w:val="567"/>
        </w:trPr>
        <w:tc>
          <w:tcPr>
            <w:tcW w:w="8362" w:type="dxa"/>
          </w:tcPr>
          <w:p w14:paraId="3B2F736E"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05B5D6B2" w14:textId="77777777" w:rsidTr="006B479B">
        <w:trPr>
          <w:trHeight w:val="567"/>
        </w:trPr>
        <w:tc>
          <w:tcPr>
            <w:tcW w:w="8362" w:type="dxa"/>
          </w:tcPr>
          <w:p w14:paraId="18EAE091"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383A5C08" w14:textId="77777777" w:rsidTr="006B479B">
        <w:trPr>
          <w:trHeight w:val="567"/>
        </w:trPr>
        <w:tc>
          <w:tcPr>
            <w:tcW w:w="8362" w:type="dxa"/>
          </w:tcPr>
          <w:p w14:paraId="2BFA3119"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63B3359A" w14:textId="77777777" w:rsidTr="006B479B">
        <w:trPr>
          <w:trHeight w:val="567"/>
        </w:trPr>
        <w:tc>
          <w:tcPr>
            <w:tcW w:w="8362" w:type="dxa"/>
          </w:tcPr>
          <w:p w14:paraId="31E9717A"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6F946BA9" w14:textId="77777777" w:rsidTr="006B479B">
        <w:trPr>
          <w:trHeight w:val="567"/>
        </w:trPr>
        <w:tc>
          <w:tcPr>
            <w:tcW w:w="8362" w:type="dxa"/>
          </w:tcPr>
          <w:p w14:paraId="6D1C3E71"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294287DA" w14:textId="77777777" w:rsidTr="006B479B">
        <w:trPr>
          <w:trHeight w:val="567"/>
        </w:trPr>
        <w:tc>
          <w:tcPr>
            <w:tcW w:w="8362" w:type="dxa"/>
          </w:tcPr>
          <w:p w14:paraId="2BF320EA"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757C3AA0" w14:textId="77777777" w:rsidTr="006B479B">
        <w:trPr>
          <w:trHeight w:val="567"/>
        </w:trPr>
        <w:tc>
          <w:tcPr>
            <w:tcW w:w="8362" w:type="dxa"/>
          </w:tcPr>
          <w:p w14:paraId="78627DAC"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2C06320C" w14:textId="77777777" w:rsidTr="006B479B">
        <w:trPr>
          <w:trHeight w:val="567"/>
        </w:trPr>
        <w:tc>
          <w:tcPr>
            <w:tcW w:w="8362" w:type="dxa"/>
          </w:tcPr>
          <w:p w14:paraId="39E1F1CE"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09349B5B" w14:textId="77777777" w:rsidTr="006B479B">
        <w:trPr>
          <w:trHeight w:val="567"/>
        </w:trPr>
        <w:tc>
          <w:tcPr>
            <w:tcW w:w="8362" w:type="dxa"/>
          </w:tcPr>
          <w:p w14:paraId="04BAB168"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12FF6143" w14:textId="77777777" w:rsidTr="006B479B">
        <w:trPr>
          <w:trHeight w:val="567"/>
        </w:trPr>
        <w:tc>
          <w:tcPr>
            <w:tcW w:w="8362" w:type="dxa"/>
          </w:tcPr>
          <w:p w14:paraId="4238AADB"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28B0BDAD" w14:textId="77777777" w:rsidTr="006B479B">
        <w:trPr>
          <w:trHeight w:val="567"/>
        </w:trPr>
        <w:tc>
          <w:tcPr>
            <w:tcW w:w="8362" w:type="dxa"/>
          </w:tcPr>
          <w:p w14:paraId="6A4308AD" w14:textId="77777777" w:rsidR="00020F28" w:rsidRDefault="00020F28" w:rsidP="006B479B">
            <w:pPr>
              <w:spacing w:line="360" w:lineRule="auto"/>
              <w:jc w:val="both"/>
              <w:rPr>
                <w:rFonts w:ascii="Century Schoolbook" w:hAnsi="Century Schoolbook" w:cs="Times New Roman"/>
                <w:sz w:val="24"/>
                <w:lang w:eastAsia="ja-JP"/>
              </w:rPr>
            </w:pPr>
          </w:p>
        </w:tc>
      </w:tr>
      <w:tr w:rsidR="00020F28" w14:paraId="25D85F32" w14:textId="77777777" w:rsidTr="006B479B">
        <w:trPr>
          <w:trHeight w:val="567"/>
        </w:trPr>
        <w:tc>
          <w:tcPr>
            <w:tcW w:w="8362" w:type="dxa"/>
          </w:tcPr>
          <w:p w14:paraId="1F694DBF" w14:textId="77777777" w:rsidR="00020F28" w:rsidRPr="00DA4AB5" w:rsidRDefault="00020F28" w:rsidP="006B479B">
            <w:pPr>
              <w:tabs>
                <w:tab w:val="left" w:pos="5051"/>
              </w:tabs>
              <w:rPr>
                <w:rFonts w:ascii="Century Schoolbook" w:hAnsi="Century Schoolbook" w:cs="Times New Roman"/>
                <w:sz w:val="24"/>
                <w:lang w:eastAsia="ja-JP"/>
              </w:rPr>
            </w:pPr>
          </w:p>
        </w:tc>
      </w:tr>
    </w:tbl>
    <w:p w14:paraId="6D353DDB" w14:textId="77777777" w:rsidR="00BE1606" w:rsidRPr="00B952BF" w:rsidRDefault="00BE1606" w:rsidP="00B952BF">
      <w:pPr>
        <w:rPr>
          <w:lang w:eastAsia="ja-JP"/>
        </w:rPr>
      </w:pPr>
    </w:p>
    <w:sectPr w:rsidR="00BE1606" w:rsidRPr="00B952BF" w:rsidSect="00F02B74">
      <w:headerReference w:type="even" r:id="rId15"/>
      <w:headerReference w:type="default" r:id="rId16"/>
      <w:footerReference w:type="even" r:id="rId17"/>
      <w:footerReference w:type="default" r:id="rId18"/>
      <w:headerReference w:type="first" r:id="rId19"/>
      <w:footerReference w:type="first" r:id="rId20"/>
      <w:pgSz w:w="10318" w:h="14570" w:code="13"/>
      <w:pgMar w:top="1134" w:right="1077" w:bottom="851"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2460" w14:textId="77777777" w:rsidR="005025B7" w:rsidRDefault="005025B7" w:rsidP="00831BF7">
      <w:pPr>
        <w:spacing w:after="0" w:line="240" w:lineRule="auto"/>
      </w:pPr>
      <w:r>
        <w:separator/>
      </w:r>
    </w:p>
  </w:endnote>
  <w:endnote w:type="continuationSeparator" w:id="0">
    <w:p w14:paraId="0958BF36" w14:textId="77777777" w:rsidR="005025B7" w:rsidRDefault="005025B7" w:rsidP="0083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B1E4" w14:textId="77777777" w:rsidR="00020F28" w:rsidRDefault="00020F2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E97A" w14:textId="77777777" w:rsidR="00020F28" w:rsidRDefault="00020F2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8F2A" w14:textId="77777777" w:rsidR="00020F28" w:rsidRDefault="00020F2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5907" w14:textId="77777777" w:rsidR="008A173D" w:rsidRDefault="008A173D">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2C73" w14:textId="77777777" w:rsidR="008A173D" w:rsidRDefault="008A173D">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4BD1" w14:textId="77777777" w:rsidR="008A173D" w:rsidRDefault="008A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3004" w14:textId="77777777" w:rsidR="005025B7" w:rsidRDefault="005025B7" w:rsidP="00831BF7">
      <w:pPr>
        <w:spacing w:after="0" w:line="240" w:lineRule="auto"/>
      </w:pPr>
      <w:r>
        <w:separator/>
      </w:r>
    </w:p>
  </w:footnote>
  <w:footnote w:type="continuationSeparator" w:id="0">
    <w:p w14:paraId="7854D8BD" w14:textId="77777777" w:rsidR="005025B7" w:rsidRDefault="005025B7" w:rsidP="0083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334E" w14:textId="77777777" w:rsidR="00020F28" w:rsidRDefault="00020F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020F28" w14:paraId="33EFCD29" w14:textId="77777777" w:rsidTr="00241A1A">
      <w:tc>
        <w:tcPr>
          <w:tcW w:w="1587" w:type="pct"/>
          <w:shd w:val="clear" w:color="auto" w:fill="D9D9D9" w:themeFill="background1" w:themeFillShade="D9"/>
        </w:tcPr>
        <w:p w14:paraId="50DC545B" w14:textId="77777777" w:rsidR="00020F28" w:rsidRPr="000C3CCC" w:rsidRDefault="00020F28" w:rsidP="00E10B35">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2F9CF8E2" w14:textId="77777777" w:rsidR="00020F28" w:rsidRPr="000C3CCC" w:rsidRDefault="00020F28" w:rsidP="002A2EF8">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反復トレーニング①</w:t>
          </w:r>
        </w:p>
      </w:tc>
      <w:tc>
        <w:tcPr>
          <w:tcW w:w="1553" w:type="pct"/>
          <w:vAlign w:val="center"/>
        </w:tcPr>
        <w:p w14:paraId="3404B711" w14:textId="77777777" w:rsidR="00020F28" w:rsidRPr="00E370E9" w:rsidRDefault="00020F28" w:rsidP="00393CD5">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E370E9">
            <w:rPr>
              <w:rFonts w:asciiTheme="majorEastAsia" w:eastAsiaTheme="majorEastAsia" w:hAnsiTheme="majorEastAsia" w:hint="eastAsia"/>
              <w:caps/>
              <w:color w:val="000000" w:themeColor="text1"/>
              <w:sz w:val="16"/>
              <w:szCs w:val="14"/>
              <w:lang w:eastAsia="ja-JP"/>
            </w:rPr>
            <w:t>ワード数：71語</w:t>
          </w:r>
        </w:p>
      </w:tc>
    </w:tr>
    <w:tr w:rsidR="00020F28" w14:paraId="30B4AE2E" w14:textId="77777777" w:rsidTr="00241A1A">
      <w:tc>
        <w:tcPr>
          <w:tcW w:w="1587" w:type="pct"/>
          <w:shd w:val="clear" w:color="auto" w:fill="D9D9D9" w:themeFill="background1" w:themeFillShade="D9"/>
        </w:tcPr>
        <w:p w14:paraId="119E6A66" w14:textId="77777777" w:rsidR="00020F28" w:rsidRPr="000C3CCC" w:rsidRDefault="00020F28" w:rsidP="00E10B35">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25</w:t>
          </w:r>
        </w:p>
      </w:tc>
      <w:tc>
        <w:tcPr>
          <w:tcW w:w="1860" w:type="pct"/>
          <w:vMerge/>
          <w:shd w:val="clear" w:color="auto" w:fill="F2F2F2" w:themeFill="background1" w:themeFillShade="F2"/>
        </w:tcPr>
        <w:p w14:paraId="05648FFE" w14:textId="77777777" w:rsidR="00020F28" w:rsidRPr="000C3CCC" w:rsidRDefault="00020F28" w:rsidP="00E10B35">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7DF4BAF1" w14:textId="77777777" w:rsidR="00020F28" w:rsidRPr="00E370E9" w:rsidRDefault="00020F28" w:rsidP="00393CD5">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E370E9">
            <w:rPr>
              <w:rFonts w:asciiTheme="majorEastAsia" w:eastAsiaTheme="majorEastAsia" w:hAnsiTheme="majorEastAsia" w:hint="eastAsia"/>
              <w:caps/>
              <w:color w:val="000000" w:themeColor="text1"/>
              <w:sz w:val="16"/>
              <w:szCs w:val="14"/>
              <w:lang w:val="ja-JP" w:eastAsia="ja-JP"/>
            </w:rPr>
            <w:t>マスター編：AS p.198～205</w:t>
          </w:r>
        </w:p>
      </w:tc>
    </w:tr>
  </w:tbl>
  <w:p w14:paraId="1E8AF3A7" w14:textId="77777777" w:rsidR="00020F28" w:rsidRDefault="00020F28">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9862" w14:textId="77777777" w:rsidR="00020F28" w:rsidRDefault="00020F2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3905" w14:textId="77777777" w:rsidR="008A173D" w:rsidRDefault="008A173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020F28" w14:paraId="679125D0" w14:textId="77777777" w:rsidTr="006B479B">
      <w:tc>
        <w:tcPr>
          <w:tcW w:w="1587" w:type="pct"/>
          <w:shd w:val="clear" w:color="auto" w:fill="D9D9D9" w:themeFill="background1" w:themeFillShade="D9"/>
        </w:tcPr>
        <w:p w14:paraId="340ED266" w14:textId="77777777" w:rsidR="00020F28" w:rsidRPr="000C3CCC" w:rsidRDefault="00020F28" w:rsidP="00020F28">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37AA6E2B" w14:textId="77777777" w:rsidR="00020F28" w:rsidRPr="000C3CCC" w:rsidRDefault="00020F28" w:rsidP="00020F28">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w:t>
          </w:r>
          <w:r>
            <w:rPr>
              <w:rFonts w:ascii="HGS創英角ｺﾞｼｯｸUB" w:eastAsia="HGS創英角ｺﾞｼｯｸUB" w:hAnsi="HGS創英角ｺﾞｼｯｸUB" w:hint="eastAsia"/>
              <w:caps/>
              <w:color w:val="000000" w:themeColor="text1"/>
              <w:w w:val="80"/>
              <w:sz w:val="36"/>
              <w:szCs w:val="32"/>
              <w:lang w:eastAsia="ja-JP"/>
            </w:rPr>
            <w:t>②</w:t>
          </w:r>
        </w:p>
      </w:tc>
      <w:tc>
        <w:tcPr>
          <w:tcW w:w="1553" w:type="pct"/>
          <w:vAlign w:val="center"/>
        </w:tcPr>
        <w:p w14:paraId="20513CAB" w14:textId="77777777" w:rsidR="00020F28" w:rsidRPr="00E370E9" w:rsidRDefault="00020F28" w:rsidP="00020F28">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E370E9">
            <w:rPr>
              <w:rFonts w:asciiTheme="majorEastAsia" w:eastAsiaTheme="majorEastAsia" w:hAnsiTheme="majorEastAsia" w:hint="eastAsia"/>
              <w:caps/>
              <w:color w:val="000000" w:themeColor="text1"/>
              <w:sz w:val="16"/>
              <w:szCs w:val="14"/>
              <w:lang w:eastAsia="ja-JP"/>
            </w:rPr>
            <w:t>ワード数：71語</w:t>
          </w:r>
        </w:p>
      </w:tc>
    </w:tr>
    <w:tr w:rsidR="00020F28" w14:paraId="4F4B7D3C" w14:textId="77777777" w:rsidTr="006B479B">
      <w:tc>
        <w:tcPr>
          <w:tcW w:w="1587" w:type="pct"/>
          <w:shd w:val="clear" w:color="auto" w:fill="D9D9D9" w:themeFill="background1" w:themeFillShade="D9"/>
        </w:tcPr>
        <w:p w14:paraId="46649785" w14:textId="77777777" w:rsidR="00020F28" w:rsidRPr="000C3CCC" w:rsidRDefault="00020F28" w:rsidP="00020F28">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25</w:t>
          </w:r>
        </w:p>
      </w:tc>
      <w:tc>
        <w:tcPr>
          <w:tcW w:w="1860" w:type="pct"/>
          <w:vMerge/>
          <w:shd w:val="clear" w:color="auto" w:fill="F2F2F2" w:themeFill="background1" w:themeFillShade="F2"/>
        </w:tcPr>
        <w:p w14:paraId="1C15A5EE" w14:textId="77777777" w:rsidR="00020F28" w:rsidRPr="000C3CCC" w:rsidRDefault="00020F28" w:rsidP="00020F28">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058B626C" w14:textId="77777777" w:rsidR="00020F28" w:rsidRPr="00E370E9" w:rsidRDefault="00020F28" w:rsidP="00020F28">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E370E9">
            <w:rPr>
              <w:rFonts w:asciiTheme="majorEastAsia" w:eastAsiaTheme="majorEastAsia" w:hAnsiTheme="majorEastAsia" w:hint="eastAsia"/>
              <w:caps/>
              <w:color w:val="000000" w:themeColor="text1"/>
              <w:sz w:val="16"/>
              <w:szCs w:val="14"/>
              <w:lang w:val="ja-JP" w:eastAsia="ja-JP"/>
            </w:rPr>
            <w:t>マスター編：AS p.198～205</w:t>
          </w:r>
        </w:p>
      </w:tc>
    </w:tr>
  </w:tbl>
  <w:p w14:paraId="062324B2" w14:textId="77777777" w:rsidR="00BE1606" w:rsidRPr="00020F28" w:rsidRDefault="00BE1606">
    <w:pPr>
      <w:pStyle w:val="a5"/>
      <w:rPr>
        <w:lang w:eastAsia="ja-JP"/>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BCAF" w14:textId="77777777" w:rsidR="008A173D" w:rsidRDefault="008A17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484199">
    <w:abstractNumId w:val="8"/>
  </w:num>
  <w:num w:numId="2" w16cid:durableId="182326101">
    <w:abstractNumId w:val="6"/>
  </w:num>
  <w:num w:numId="3" w16cid:durableId="630598436">
    <w:abstractNumId w:val="5"/>
  </w:num>
  <w:num w:numId="4" w16cid:durableId="828014582">
    <w:abstractNumId w:val="4"/>
  </w:num>
  <w:num w:numId="5" w16cid:durableId="776875024">
    <w:abstractNumId w:val="7"/>
  </w:num>
  <w:num w:numId="6" w16cid:durableId="914973952">
    <w:abstractNumId w:val="3"/>
  </w:num>
  <w:num w:numId="7" w16cid:durableId="439568741">
    <w:abstractNumId w:val="2"/>
  </w:num>
  <w:num w:numId="8" w16cid:durableId="1161896821">
    <w:abstractNumId w:val="1"/>
  </w:num>
  <w:num w:numId="9" w16cid:durableId="377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F28"/>
    <w:rsid w:val="00034616"/>
    <w:rsid w:val="00034935"/>
    <w:rsid w:val="00042C27"/>
    <w:rsid w:val="000446D2"/>
    <w:rsid w:val="0006063C"/>
    <w:rsid w:val="000872EF"/>
    <w:rsid w:val="000C3CCC"/>
    <w:rsid w:val="000C44AF"/>
    <w:rsid w:val="000E52DE"/>
    <w:rsid w:val="000F5E0F"/>
    <w:rsid w:val="0011374E"/>
    <w:rsid w:val="00125299"/>
    <w:rsid w:val="00144BFF"/>
    <w:rsid w:val="0015074B"/>
    <w:rsid w:val="00153B11"/>
    <w:rsid w:val="001633D7"/>
    <w:rsid w:val="00183100"/>
    <w:rsid w:val="001972F7"/>
    <w:rsid w:val="001D2050"/>
    <w:rsid w:val="0029639D"/>
    <w:rsid w:val="002A2EF8"/>
    <w:rsid w:val="002B573D"/>
    <w:rsid w:val="002C1E6C"/>
    <w:rsid w:val="002D6008"/>
    <w:rsid w:val="003150C7"/>
    <w:rsid w:val="0031576A"/>
    <w:rsid w:val="0032142B"/>
    <w:rsid w:val="00326F90"/>
    <w:rsid w:val="00364804"/>
    <w:rsid w:val="00393CD5"/>
    <w:rsid w:val="003C1DB7"/>
    <w:rsid w:val="003C6605"/>
    <w:rsid w:val="00463641"/>
    <w:rsid w:val="004C10CE"/>
    <w:rsid w:val="004C1F4E"/>
    <w:rsid w:val="004C7A80"/>
    <w:rsid w:val="0050143F"/>
    <w:rsid w:val="005025B7"/>
    <w:rsid w:val="00514DBB"/>
    <w:rsid w:val="005576FD"/>
    <w:rsid w:val="00560605"/>
    <w:rsid w:val="006E6366"/>
    <w:rsid w:val="00753C26"/>
    <w:rsid w:val="00772745"/>
    <w:rsid w:val="007A213F"/>
    <w:rsid w:val="007C2617"/>
    <w:rsid w:val="00811E41"/>
    <w:rsid w:val="00831BF7"/>
    <w:rsid w:val="00840B1A"/>
    <w:rsid w:val="0085108F"/>
    <w:rsid w:val="00857AF9"/>
    <w:rsid w:val="008A173D"/>
    <w:rsid w:val="008D3AB1"/>
    <w:rsid w:val="008E74B3"/>
    <w:rsid w:val="008F1788"/>
    <w:rsid w:val="00953E79"/>
    <w:rsid w:val="00962CDC"/>
    <w:rsid w:val="00990BC6"/>
    <w:rsid w:val="009A7FEE"/>
    <w:rsid w:val="009C6DCC"/>
    <w:rsid w:val="009C70DC"/>
    <w:rsid w:val="009E60D0"/>
    <w:rsid w:val="009E74DE"/>
    <w:rsid w:val="00A53815"/>
    <w:rsid w:val="00A6260E"/>
    <w:rsid w:val="00A836A4"/>
    <w:rsid w:val="00A86465"/>
    <w:rsid w:val="00AA1D8D"/>
    <w:rsid w:val="00AA6A99"/>
    <w:rsid w:val="00AB17E0"/>
    <w:rsid w:val="00AC74CD"/>
    <w:rsid w:val="00AD2083"/>
    <w:rsid w:val="00AD717F"/>
    <w:rsid w:val="00B0268E"/>
    <w:rsid w:val="00B47730"/>
    <w:rsid w:val="00B47A74"/>
    <w:rsid w:val="00B63EFD"/>
    <w:rsid w:val="00B65B96"/>
    <w:rsid w:val="00B728F5"/>
    <w:rsid w:val="00B846C9"/>
    <w:rsid w:val="00B952BF"/>
    <w:rsid w:val="00BD4333"/>
    <w:rsid w:val="00BE1606"/>
    <w:rsid w:val="00C075B2"/>
    <w:rsid w:val="00C22785"/>
    <w:rsid w:val="00C33FA0"/>
    <w:rsid w:val="00C44523"/>
    <w:rsid w:val="00C52CA3"/>
    <w:rsid w:val="00CA1F7B"/>
    <w:rsid w:val="00CB0664"/>
    <w:rsid w:val="00CD7390"/>
    <w:rsid w:val="00D14E22"/>
    <w:rsid w:val="00D40E9B"/>
    <w:rsid w:val="00D47238"/>
    <w:rsid w:val="00D571A2"/>
    <w:rsid w:val="00D62DAF"/>
    <w:rsid w:val="00D6744A"/>
    <w:rsid w:val="00D80BF7"/>
    <w:rsid w:val="00D86054"/>
    <w:rsid w:val="00D90BD1"/>
    <w:rsid w:val="00DA4AB5"/>
    <w:rsid w:val="00DD3CCA"/>
    <w:rsid w:val="00E10B35"/>
    <w:rsid w:val="00E14B6A"/>
    <w:rsid w:val="00E370E9"/>
    <w:rsid w:val="00E431FA"/>
    <w:rsid w:val="00E6581E"/>
    <w:rsid w:val="00E73BBA"/>
    <w:rsid w:val="00E7696D"/>
    <w:rsid w:val="00E77C91"/>
    <w:rsid w:val="00E84025"/>
    <w:rsid w:val="00EB204B"/>
    <w:rsid w:val="00EC2A19"/>
    <w:rsid w:val="00F02B74"/>
    <w:rsid w:val="00F04F63"/>
    <w:rsid w:val="00F62303"/>
    <w:rsid w:val="00F85ED5"/>
    <w:rsid w:val="00FC693F"/>
    <w:rsid w:val="00FE2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2A86E"/>
  <w14:defaultImageDpi w14:val="300"/>
  <w15:docId w15:val="{6DAA758E-2E80-4CF6-B2A6-6B3DC31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prof501</cp:lastModifiedBy>
  <cp:revision>2</cp:revision>
  <cp:lastPrinted>2025-09-05T04:18:00Z</cp:lastPrinted>
  <dcterms:created xsi:type="dcterms:W3CDTF">2025-09-09T07:23:00Z</dcterms:created>
  <dcterms:modified xsi:type="dcterms:W3CDTF">2025-09-09T07:23:00Z</dcterms:modified>
  <cp:category/>
</cp:coreProperties>
</file>