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8CDB" w14:textId="77777777" w:rsidR="009F530B" w:rsidRPr="004054E3" w:rsidRDefault="009F530B" w:rsidP="009F530B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00858C46" w14:textId="77777777" w:rsidR="009F530B" w:rsidRDefault="009F530B" w:rsidP="009F530B">
      <w:pPr>
        <w:rPr>
          <w:rFonts w:ascii="Century Schoolbook" w:hAnsi="Century Schoolbook" w:cs="Times New Roman"/>
          <w:sz w:val="24"/>
          <w:lang w:eastAsia="ja-JP"/>
        </w:rPr>
      </w:pPr>
      <w:r w:rsidRPr="00323F07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 xml:space="preserve"> Ms. Green is from Canada.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 xml:space="preserve"> She teaches English in Japan now.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 xml:space="preserve"> She is going to go back to her country during this summer vacation.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 xml:space="preserve"> She has many plans for it.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 xml:space="preserve"> She is going to get to Canada on August 10, and have a party with her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>friends the next day.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 xml:space="preserve"> Her family lives near the sea.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323F07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B4643">
        <w:rPr>
          <w:rFonts w:ascii="Century Schoolbook" w:hAnsi="Century Schoolbook" w:cs="Times New Roman" w:hint="eastAsia"/>
          <w:w w:val="97"/>
          <w:sz w:val="24"/>
          <w:lang w:eastAsia="ja-JP"/>
        </w:rPr>
        <w:t>So, she is going to swim in the sea during the vacation with her family.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9F530B" w14:paraId="569D0CDA" w14:textId="77777777" w:rsidTr="002C1C5F">
        <w:trPr>
          <w:trHeight w:val="567"/>
        </w:trPr>
        <w:tc>
          <w:tcPr>
            <w:tcW w:w="8362" w:type="dxa"/>
          </w:tcPr>
          <w:p w14:paraId="1E62FD53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2721CE25" w14:textId="77777777" w:rsidTr="002C1C5F">
        <w:trPr>
          <w:trHeight w:val="567"/>
        </w:trPr>
        <w:tc>
          <w:tcPr>
            <w:tcW w:w="8362" w:type="dxa"/>
          </w:tcPr>
          <w:p w14:paraId="6202F946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08883752" w14:textId="77777777" w:rsidTr="002C1C5F">
        <w:trPr>
          <w:trHeight w:val="567"/>
        </w:trPr>
        <w:tc>
          <w:tcPr>
            <w:tcW w:w="8362" w:type="dxa"/>
          </w:tcPr>
          <w:p w14:paraId="56EE2181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74F0DE40" w14:textId="77777777" w:rsidTr="002C1C5F">
        <w:trPr>
          <w:trHeight w:val="567"/>
        </w:trPr>
        <w:tc>
          <w:tcPr>
            <w:tcW w:w="8362" w:type="dxa"/>
          </w:tcPr>
          <w:p w14:paraId="6CBEF604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14F7CEEC" w14:textId="77777777" w:rsidTr="002C1C5F">
        <w:trPr>
          <w:trHeight w:val="567"/>
        </w:trPr>
        <w:tc>
          <w:tcPr>
            <w:tcW w:w="8362" w:type="dxa"/>
          </w:tcPr>
          <w:p w14:paraId="578B458B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3CFC4EA8" w14:textId="77777777" w:rsidTr="002C1C5F">
        <w:trPr>
          <w:trHeight w:val="567"/>
        </w:trPr>
        <w:tc>
          <w:tcPr>
            <w:tcW w:w="8362" w:type="dxa"/>
          </w:tcPr>
          <w:p w14:paraId="01C9FD05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750231A9" w14:textId="77777777" w:rsidTr="002C1C5F">
        <w:trPr>
          <w:trHeight w:val="567"/>
        </w:trPr>
        <w:tc>
          <w:tcPr>
            <w:tcW w:w="8362" w:type="dxa"/>
          </w:tcPr>
          <w:p w14:paraId="36625275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3275B448" w14:textId="77777777" w:rsidTr="002C1C5F">
        <w:trPr>
          <w:trHeight w:val="567"/>
        </w:trPr>
        <w:tc>
          <w:tcPr>
            <w:tcW w:w="8362" w:type="dxa"/>
          </w:tcPr>
          <w:p w14:paraId="70381475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42D6EF80" w14:textId="77777777" w:rsidTr="002C1C5F">
        <w:trPr>
          <w:trHeight w:val="567"/>
        </w:trPr>
        <w:tc>
          <w:tcPr>
            <w:tcW w:w="8362" w:type="dxa"/>
          </w:tcPr>
          <w:p w14:paraId="6891F7A9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33774F61" w14:textId="77777777" w:rsidTr="002C1C5F">
        <w:trPr>
          <w:trHeight w:val="567"/>
        </w:trPr>
        <w:tc>
          <w:tcPr>
            <w:tcW w:w="8362" w:type="dxa"/>
          </w:tcPr>
          <w:p w14:paraId="4AAEEAEC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71A9A679" w14:textId="77777777" w:rsidTr="002C1C5F">
        <w:trPr>
          <w:trHeight w:val="567"/>
        </w:trPr>
        <w:tc>
          <w:tcPr>
            <w:tcW w:w="8362" w:type="dxa"/>
          </w:tcPr>
          <w:p w14:paraId="032D0872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69895C17" w14:textId="77777777" w:rsidTr="002C1C5F">
        <w:trPr>
          <w:trHeight w:val="567"/>
        </w:trPr>
        <w:tc>
          <w:tcPr>
            <w:tcW w:w="8362" w:type="dxa"/>
          </w:tcPr>
          <w:p w14:paraId="14645E7B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45A580FB" w14:textId="77777777" w:rsidTr="002C1C5F">
        <w:trPr>
          <w:trHeight w:val="567"/>
        </w:trPr>
        <w:tc>
          <w:tcPr>
            <w:tcW w:w="8362" w:type="dxa"/>
          </w:tcPr>
          <w:p w14:paraId="559EBC2A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5A307F52" w14:textId="77777777" w:rsidTr="002C1C5F">
        <w:trPr>
          <w:trHeight w:val="567"/>
        </w:trPr>
        <w:tc>
          <w:tcPr>
            <w:tcW w:w="8362" w:type="dxa"/>
          </w:tcPr>
          <w:p w14:paraId="42E6D0B9" w14:textId="77777777" w:rsidR="009F530B" w:rsidRDefault="009F530B" w:rsidP="009F530B">
            <w:pPr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  <w:p w14:paraId="79520255" w14:textId="2BE21842" w:rsidR="009F530B" w:rsidRPr="009F530B" w:rsidRDefault="009F530B" w:rsidP="009F530B">
            <w:pPr>
              <w:tabs>
                <w:tab w:val="left" w:pos="4620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  <w:r>
              <w:rPr>
                <w:rFonts w:ascii="Century Schoolbook" w:hAnsi="Century Schoolbook" w:cs="Times New Roman"/>
                <w:sz w:val="24"/>
                <w:lang w:eastAsia="ja-JP"/>
              </w:rPr>
              <w:tab/>
            </w:r>
          </w:p>
        </w:tc>
      </w:tr>
    </w:tbl>
    <w:p w14:paraId="11916427" w14:textId="77777777" w:rsidR="009F530B" w:rsidRDefault="009F530B" w:rsidP="009F530B">
      <w:pPr>
        <w:sectPr w:rsidR="009F530B" w:rsidSect="009F53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11BBED35" w14:textId="77777777" w:rsidR="009F530B" w:rsidRPr="009408BE" w:rsidRDefault="009F530B" w:rsidP="009F530B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lastRenderedPageBreak/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7187D734" w14:textId="77777777" w:rsidR="009F530B" w:rsidRPr="0098484B" w:rsidRDefault="009F530B" w:rsidP="009F530B">
      <w:pPr>
        <w:rPr>
          <w:rFonts w:ascii="Century Schoolbook" w:hAnsi="Century Schoolbook" w:cs="Times New Roman"/>
          <w:szCs w:val="21"/>
          <w:lang w:eastAsia="ja-JP"/>
        </w:rPr>
      </w:pPr>
      <w:r w:rsidRPr="00E7525A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0454D64" wp14:editId="0DB6DD69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10581548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5486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25A">
        <w:rPr>
          <w:rFonts w:hint="eastAsia"/>
          <w:noProof/>
          <w:sz w:val="21"/>
          <w:szCs w:val="21"/>
          <w:lang w:eastAsia="ja-JP"/>
        </w:rPr>
        <w:t>①</w:t>
      </w:r>
      <w:r w:rsidRPr="00E7525A">
        <w:rPr>
          <w:rFonts w:hint="eastAsia"/>
          <w:noProof/>
          <w:sz w:val="21"/>
          <w:szCs w:val="21"/>
          <w:lang w:eastAsia="ja-JP"/>
        </w:rPr>
        <w:t xml:space="preserve"> </w:t>
      </w:r>
      <w:r w:rsidRPr="00E7525A">
        <w:rPr>
          <w:rFonts w:hint="eastAsia"/>
          <w:noProof/>
          <w:sz w:val="21"/>
          <w:szCs w:val="21"/>
          <w:lang w:eastAsia="ja-JP"/>
        </w:rPr>
        <w:t>グリーン先生はカナダ出身です。</w:t>
      </w:r>
      <w:r>
        <w:rPr>
          <w:noProof/>
          <w:sz w:val="21"/>
          <w:szCs w:val="21"/>
          <w:lang w:eastAsia="ja-JP"/>
        </w:rPr>
        <w:br/>
      </w:r>
      <w:r w:rsidRPr="00E7525A">
        <w:rPr>
          <w:rFonts w:hint="eastAsia"/>
          <w:noProof/>
          <w:sz w:val="21"/>
          <w:szCs w:val="21"/>
          <w:lang w:eastAsia="ja-JP"/>
        </w:rPr>
        <w:t>②</w:t>
      </w:r>
      <w:r w:rsidRPr="00E7525A">
        <w:rPr>
          <w:rFonts w:hint="eastAsia"/>
          <w:noProof/>
          <w:sz w:val="21"/>
          <w:szCs w:val="21"/>
          <w:lang w:eastAsia="ja-JP"/>
        </w:rPr>
        <w:t xml:space="preserve"> </w:t>
      </w:r>
      <w:r w:rsidRPr="00E7525A">
        <w:rPr>
          <w:rFonts w:hint="eastAsia"/>
          <w:noProof/>
          <w:sz w:val="21"/>
          <w:szCs w:val="21"/>
          <w:lang w:eastAsia="ja-JP"/>
        </w:rPr>
        <w:t>彼女は今、日本で英語を教えています。</w:t>
      </w:r>
      <w:r>
        <w:rPr>
          <w:noProof/>
          <w:sz w:val="21"/>
          <w:szCs w:val="21"/>
          <w:lang w:eastAsia="ja-JP"/>
        </w:rPr>
        <w:br/>
      </w:r>
      <w:r w:rsidRPr="00E7525A">
        <w:rPr>
          <w:rFonts w:hint="eastAsia"/>
          <w:noProof/>
          <w:sz w:val="21"/>
          <w:szCs w:val="21"/>
          <w:lang w:eastAsia="ja-JP"/>
        </w:rPr>
        <w:t>③</w:t>
      </w:r>
      <w:r w:rsidRPr="00E7525A">
        <w:rPr>
          <w:rFonts w:hint="eastAsia"/>
          <w:noProof/>
          <w:sz w:val="21"/>
          <w:szCs w:val="21"/>
          <w:lang w:eastAsia="ja-JP"/>
        </w:rPr>
        <w:t xml:space="preserve"> </w:t>
      </w:r>
      <w:r w:rsidRPr="00E7525A">
        <w:rPr>
          <w:rFonts w:hint="eastAsia"/>
          <w:noProof/>
          <w:sz w:val="21"/>
          <w:szCs w:val="21"/>
          <w:lang w:eastAsia="ja-JP"/>
        </w:rPr>
        <w:t>今年の夏休みの間、彼女は自分の国に戻るつもりです。</w:t>
      </w:r>
      <w:r>
        <w:rPr>
          <w:noProof/>
          <w:sz w:val="21"/>
          <w:szCs w:val="21"/>
          <w:lang w:eastAsia="ja-JP"/>
        </w:rPr>
        <w:br/>
      </w:r>
      <w:r w:rsidRPr="00E7525A">
        <w:rPr>
          <w:rFonts w:hint="eastAsia"/>
          <w:noProof/>
          <w:sz w:val="21"/>
          <w:szCs w:val="21"/>
          <w:lang w:eastAsia="ja-JP"/>
        </w:rPr>
        <w:t>④</w:t>
      </w:r>
      <w:r w:rsidRPr="00E7525A">
        <w:rPr>
          <w:rFonts w:hint="eastAsia"/>
          <w:noProof/>
          <w:sz w:val="21"/>
          <w:szCs w:val="21"/>
          <w:lang w:eastAsia="ja-JP"/>
        </w:rPr>
        <w:t xml:space="preserve"> </w:t>
      </w:r>
      <w:r w:rsidRPr="00E7525A">
        <w:rPr>
          <w:rFonts w:hint="eastAsia"/>
          <w:noProof/>
          <w:sz w:val="21"/>
          <w:szCs w:val="21"/>
          <w:lang w:eastAsia="ja-JP"/>
        </w:rPr>
        <w:t>彼女にはそのためのたくさんの計画があります。</w:t>
      </w:r>
      <w:r>
        <w:rPr>
          <w:noProof/>
          <w:sz w:val="21"/>
          <w:szCs w:val="21"/>
          <w:lang w:eastAsia="ja-JP"/>
        </w:rPr>
        <w:br/>
      </w:r>
      <w:r w:rsidRPr="00E7525A">
        <w:rPr>
          <w:rFonts w:hint="eastAsia"/>
          <w:noProof/>
          <w:sz w:val="21"/>
          <w:szCs w:val="21"/>
          <w:lang w:eastAsia="ja-JP"/>
        </w:rPr>
        <w:t>⑤</w:t>
      </w:r>
      <w:r w:rsidRPr="00E7525A">
        <w:rPr>
          <w:rFonts w:hint="eastAsia"/>
          <w:noProof/>
          <w:sz w:val="21"/>
          <w:szCs w:val="21"/>
          <w:lang w:eastAsia="ja-JP"/>
        </w:rPr>
        <w:t xml:space="preserve"> </w:t>
      </w:r>
      <w:r w:rsidRPr="00E7525A">
        <w:rPr>
          <w:rFonts w:hint="eastAsia"/>
          <w:noProof/>
          <w:sz w:val="21"/>
          <w:szCs w:val="21"/>
          <w:lang w:eastAsia="ja-JP"/>
        </w:rPr>
        <w:t>彼女は８月</w:t>
      </w:r>
      <w:r w:rsidRPr="00E7525A">
        <w:rPr>
          <w:rFonts w:hint="eastAsia"/>
          <w:noProof/>
          <w:sz w:val="21"/>
          <w:szCs w:val="21"/>
          <w:lang w:eastAsia="ja-JP"/>
        </w:rPr>
        <w:t xml:space="preserve"> 10 </w:t>
      </w:r>
      <w:r w:rsidRPr="00E7525A">
        <w:rPr>
          <w:rFonts w:hint="eastAsia"/>
          <w:noProof/>
          <w:sz w:val="21"/>
          <w:szCs w:val="21"/>
          <w:lang w:eastAsia="ja-JP"/>
        </w:rPr>
        <w:t>日にカナダに到着する予定です</w:t>
      </w:r>
      <w:r>
        <w:rPr>
          <w:rFonts w:hint="eastAsia"/>
          <w:noProof/>
          <w:sz w:val="21"/>
          <w:szCs w:val="21"/>
          <w:lang w:eastAsia="ja-JP"/>
        </w:rPr>
        <w:t>、</w:t>
      </w:r>
      <w:r w:rsidRPr="00E7525A">
        <w:rPr>
          <w:rFonts w:hint="eastAsia"/>
          <w:noProof/>
          <w:sz w:val="21"/>
          <w:szCs w:val="21"/>
          <w:lang w:eastAsia="ja-JP"/>
        </w:rPr>
        <w:t>そして、次の日に友達とパーティー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E7525A">
        <w:rPr>
          <w:rFonts w:hint="eastAsia"/>
          <w:noProof/>
          <w:sz w:val="21"/>
          <w:szCs w:val="21"/>
          <w:lang w:eastAsia="ja-JP"/>
        </w:rPr>
        <w:t>をする予定です。</w:t>
      </w:r>
      <w:r>
        <w:rPr>
          <w:noProof/>
          <w:sz w:val="21"/>
          <w:szCs w:val="21"/>
          <w:lang w:eastAsia="ja-JP"/>
        </w:rPr>
        <w:br/>
      </w:r>
      <w:r w:rsidRPr="00E7525A">
        <w:rPr>
          <w:rFonts w:hint="eastAsia"/>
          <w:noProof/>
          <w:sz w:val="21"/>
          <w:szCs w:val="21"/>
          <w:lang w:eastAsia="ja-JP"/>
        </w:rPr>
        <w:t>⑥</w:t>
      </w:r>
      <w:r w:rsidRPr="00E7525A">
        <w:rPr>
          <w:rFonts w:hint="eastAsia"/>
          <w:noProof/>
          <w:sz w:val="21"/>
          <w:szCs w:val="21"/>
          <w:lang w:eastAsia="ja-JP"/>
        </w:rPr>
        <w:t xml:space="preserve"> </w:t>
      </w:r>
      <w:r w:rsidRPr="00E7525A">
        <w:rPr>
          <w:rFonts w:hint="eastAsia"/>
          <w:noProof/>
          <w:sz w:val="21"/>
          <w:szCs w:val="21"/>
          <w:lang w:eastAsia="ja-JP"/>
        </w:rPr>
        <w:t>彼女の家族は海の近くに住んでいます。</w:t>
      </w:r>
      <w:r>
        <w:rPr>
          <w:noProof/>
          <w:sz w:val="21"/>
          <w:szCs w:val="21"/>
          <w:lang w:eastAsia="ja-JP"/>
        </w:rPr>
        <w:br/>
      </w:r>
      <w:r w:rsidRPr="00E7525A">
        <w:rPr>
          <w:rFonts w:hint="eastAsia"/>
          <w:noProof/>
          <w:sz w:val="21"/>
          <w:szCs w:val="21"/>
          <w:lang w:eastAsia="ja-JP"/>
        </w:rPr>
        <w:t>⑦</w:t>
      </w:r>
      <w:r w:rsidRPr="00E7525A">
        <w:rPr>
          <w:rFonts w:hint="eastAsia"/>
          <w:noProof/>
          <w:sz w:val="21"/>
          <w:szCs w:val="21"/>
          <w:lang w:eastAsia="ja-JP"/>
        </w:rPr>
        <w:t xml:space="preserve"> </w:t>
      </w:r>
      <w:r w:rsidRPr="00E7525A">
        <w:rPr>
          <w:rFonts w:hint="eastAsia"/>
          <w:noProof/>
          <w:sz w:val="21"/>
          <w:szCs w:val="21"/>
          <w:lang w:eastAsia="ja-JP"/>
        </w:rPr>
        <w:t>だから、彼女は休暇中に、家族と海で泳ぐつもりです。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9F530B" w14:paraId="5B8536AC" w14:textId="77777777" w:rsidTr="002C1C5F">
        <w:trPr>
          <w:trHeight w:val="567"/>
        </w:trPr>
        <w:tc>
          <w:tcPr>
            <w:tcW w:w="8362" w:type="dxa"/>
          </w:tcPr>
          <w:p w14:paraId="0357D4A4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273462C3" w14:textId="77777777" w:rsidTr="002C1C5F">
        <w:trPr>
          <w:trHeight w:val="567"/>
        </w:trPr>
        <w:tc>
          <w:tcPr>
            <w:tcW w:w="8362" w:type="dxa"/>
          </w:tcPr>
          <w:p w14:paraId="45DF6BB9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490C929A" w14:textId="77777777" w:rsidTr="002C1C5F">
        <w:trPr>
          <w:trHeight w:val="567"/>
        </w:trPr>
        <w:tc>
          <w:tcPr>
            <w:tcW w:w="8362" w:type="dxa"/>
          </w:tcPr>
          <w:p w14:paraId="1FBDA26A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5B5C9F38" w14:textId="77777777" w:rsidTr="002C1C5F">
        <w:trPr>
          <w:trHeight w:val="567"/>
        </w:trPr>
        <w:tc>
          <w:tcPr>
            <w:tcW w:w="8362" w:type="dxa"/>
          </w:tcPr>
          <w:p w14:paraId="0260EC79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584EE2E9" w14:textId="77777777" w:rsidTr="002C1C5F">
        <w:trPr>
          <w:trHeight w:val="567"/>
        </w:trPr>
        <w:tc>
          <w:tcPr>
            <w:tcW w:w="8362" w:type="dxa"/>
          </w:tcPr>
          <w:p w14:paraId="0B550935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44D67BA6" w14:textId="77777777" w:rsidTr="002C1C5F">
        <w:trPr>
          <w:trHeight w:val="567"/>
        </w:trPr>
        <w:tc>
          <w:tcPr>
            <w:tcW w:w="8362" w:type="dxa"/>
          </w:tcPr>
          <w:p w14:paraId="6563E85F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3A7ECECA" w14:textId="77777777" w:rsidTr="002C1C5F">
        <w:trPr>
          <w:trHeight w:val="567"/>
        </w:trPr>
        <w:tc>
          <w:tcPr>
            <w:tcW w:w="8362" w:type="dxa"/>
          </w:tcPr>
          <w:p w14:paraId="735261CC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1B367D74" w14:textId="77777777" w:rsidTr="002C1C5F">
        <w:trPr>
          <w:trHeight w:val="567"/>
        </w:trPr>
        <w:tc>
          <w:tcPr>
            <w:tcW w:w="8362" w:type="dxa"/>
          </w:tcPr>
          <w:p w14:paraId="2DCFE2A4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4ADEDB6D" w14:textId="77777777" w:rsidTr="002C1C5F">
        <w:trPr>
          <w:trHeight w:val="567"/>
        </w:trPr>
        <w:tc>
          <w:tcPr>
            <w:tcW w:w="8362" w:type="dxa"/>
          </w:tcPr>
          <w:p w14:paraId="147796BF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01A505FB" w14:textId="77777777" w:rsidTr="002C1C5F">
        <w:trPr>
          <w:trHeight w:val="567"/>
        </w:trPr>
        <w:tc>
          <w:tcPr>
            <w:tcW w:w="8362" w:type="dxa"/>
          </w:tcPr>
          <w:p w14:paraId="6294CDB8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4EFC5D27" w14:textId="77777777" w:rsidTr="002C1C5F">
        <w:trPr>
          <w:trHeight w:val="567"/>
        </w:trPr>
        <w:tc>
          <w:tcPr>
            <w:tcW w:w="8362" w:type="dxa"/>
          </w:tcPr>
          <w:p w14:paraId="32E32482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70410FCA" w14:textId="77777777" w:rsidTr="002C1C5F">
        <w:trPr>
          <w:trHeight w:val="567"/>
        </w:trPr>
        <w:tc>
          <w:tcPr>
            <w:tcW w:w="8362" w:type="dxa"/>
          </w:tcPr>
          <w:p w14:paraId="428E82E9" w14:textId="77777777" w:rsidR="009F530B" w:rsidRDefault="009F530B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40CB750D" w14:textId="77777777" w:rsidTr="002C1C5F">
        <w:trPr>
          <w:trHeight w:val="567"/>
        </w:trPr>
        <w:tc>
          <w:tcPr>
            <w:tcW w:w="8362" w:type="dxa"/>
          </w:tcPr>
          <w:p w14:paraId="0B07AED9" w14:textId="77777777" w:rsidR="009F530B" w:rsidRPr="00DA4AB5" w:rsidRDefault="009F530B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F530B" w14:paraId="02B0B611" w14:textId="77777777" w:rsidTr="002C1C5F">
        <w:trPr>
          <w:trHeight w:val="567"/>
        </w:trPr>
        <w:tc>
          <w:tcPr>
            <w:tcW w:w="8362" w:type="dxa"/>
          </w:tcPr>
          <w:p w14:paraId="585652BB" w14:textId="77777777" w:rsidR="009F530B" w:rsidRPr="00DA4AB5" w:rsidRDefault="009F530B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750120C4" w14:textId="77777777" w:rsidR="006209D2" w:rsidRPr="00411AEB" w:rsidRDefault="006209D2" w:rsidP="00411AEB">
      <w:pPr>
        <w:rPr>
          <w:lang w:eastAsia="ja-JP"/>
        </w:rPr>
      </w:pPr>
    </w:p>
    <w:sectPr w:rsidR="006209D2" w:rsidRPr="00411AEB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9B60" w14:textId="77777777" w:rsidR="00363A0F" w:rsidRDefault="00363A0F" w:rsidP="00831BF7">
      <w:pPr>
        <w:spacing w:after="0" w:line="240" w:lineRule="auto"/>
      </w:pPr>
      <w:r>
        <w:separator/>
      </w:r>
    </w:p>
  </w:endnote>
  <w:endnote w:type="continuationSeparator" w:id="0">
    <w:p w14:paraId="51DFD83D" w14:textId="77777777" w:rsidR="00363A0F" w:rsidRDefault="00363A0F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029C" w14:textId="77777777" w:rsidR="009F530B" w:rsidRDefault="009F53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BF17" w14:textId="74F02DA2" w:rsidR="009F530B" w:rsidRPr="009F530B" w:rsidRDefault="009F530B" w:rsidP="009F53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87FE" w14:textId="77777777" w:rsidR="009F530B" w:rsidRDefault="009F53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F74E" w14:textId="77777777" w:rsidR="00363A0F" w:rsidRDefault="00363A0F" w:rsidP="00831BF7">
      <w:pPr>
        <w:spacing w:after="0" w:line="240" w:lineRule="auto"/>
      </w:pPr>
      <w:r>
        <w:separator/>
      </w:r>
    </w:p>
  </w:footnote>
  <w:footnote w:type="continuationSeparator" w:id="0">
    <w:p w14:paraId="42BB8B2E" w14:textId="77777777" w:rsidR="00363A0F" w:rsidRDefault="00363A0F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B4BA" w14:textId="77777777" w:rsidR="009F530B" w:rsidRDefault="009F53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F530B" w14:paraId="1C600D12" w14:textId="77777777" w:rsidTr="00802147">
      <w:tc>
        <w:tcPr>
          <w:tcW w:w="1587" w:type="pct"/>
          <w:shd w:val="clear" w:color="auto" w:fill="D9D9D9" w:themeFill="background1" w:themeFillShade="D9"/>
        </w:tcPr>
        <w:p w14:paraId="621E6266" w14:textId="77777777" w:rsidR="009F530B" w:rsidRPr="000C3CCC" w:rsidRDefault="009F530B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2B1C429" w14:textId="77777777" w:rsidR="009F530B" w:rsidRPr="000C3CCC" w:rsidRDefault="009F530B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38BF4252" w14:textId="77777777" w:rsidR="009F530B" w:rsidRPr="000C3CCC" w:rsidRDefault="009F530B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9F530B" w14:paraId="5A7E5997" w14:textId="77777777" w:rsidTr="00802147">
      <w:tc>
        <w:tcPr>
          <w:tcW w:w="1587" w:type="pct"/>
          <w:shd w:val="clear" w:color="auto" w:fill="D9D9D9" w:themeFill="background1" w:themeFillShade="D9"/>
        </w:tcPr>
        <w:p w14:paraId="2BE237BE" w14:textId="77777777" w:rsidR="009F530B" w:rsidRPr="000C3CCC" w:rsidRDefault="009F530B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0814373" w14:textId="77777777" w:rsidR="009F530B" w:rsidRPr="000C3CCC" w:rsidRDefault="009F530B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A055AF0" w14:textId="77777777" w:rsidR="009F530B" w:rsidRPr="00467A4A" w:rsidRDefault="009F530B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p.6～13</w:t>
          </w:r>
        </w:p>
      </w:tc>
    </w:tr>
  </w:tbl>
  <w:p w14:paraId="3C3FDCBC" w14:textId="77777777" w:rsidR="009F530B" w:rsidRDefault="009F530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DBC8" w14:textId="77777777" w:rsidR="009F530B" w:rsidRDefault="009F530B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F530B" w14:paraId="4F01A5C7" w14:textId="77777777" w:rsidTr="002C1C5F">
      <w:tc>
        <w:tcPr>
          <w:tcW w:w="1587" w:type="pct"/>
          <w:shd w:val="clear" w:color="auto" w:fill="D9D9D9" w:themeFill="background1" w:themeFillShade="D9"/>
        </w:tcPr>
        <w:p w14:paraId="1093A265" w14:textId="77777777" w:rsidR="009F530B" w:rsidRPr="000C3CCC" w:rsidRDefault="009F530B" w:rsidP="009F530B">
          <w:pPr>
            <w:pStyle w:val="a5"/>
            <w:tabs>
              <w:tab w:val="clear" w:pos="4680"/>
              <w:tab w:val="clear" w:pos="9360"/>
              <w:tab w:val="right" w:pos="2444"/>
            </w:tabs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  <w:r>
            <w:rPr>
              <w:rFonts w:ascii="Arial Black" w:eastAsia="ＭＳ Ｐゴシック" w:hAnsi="Arial Black"/>
              <w:sz w:val="24"/>
              <w:lang w:eastAsia="ja-JP"/>
            </w:rPr>
            <w:tab/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0AC9B172" w14:textId="77777777" w:rsidR="009F530B" w:rsidRPr="000C3CCC" w:rsidRDefault="009F530B" w:rsidP="009F530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76A91117" w14:textId="77777777" w:rsidR="009F530B" w:rsidRPr="000C3CCC" w:rsidRDefault="009F530B" w:rsidP="009F530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9F530B" w14:paraId="15F88F7B" w14:textId="77777777" w:rsidTr="002C1C5F">
      <w:tc>
        <w:tcPr>
          <w:tcW w:w="1587" w:type="pct"/>
          <w:shd w:val="clear" w:color="auto" w:fill="D9D9D9" w:themeFill="background1" w:themeFillShade="D9"/>
        </w:tcPr>
        <w:p w14:paraId="0D41980A" w14:textId="77777777" w:rsidR="009F530B" w:rsidRPr="000C3CCC" w:rsidRDefault="009F530B" w:rsidP="009F530B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8727BD2" w14:textId="77777777" w:rsidR="009F530B" w:rsidRPr="000C3CCC" w:rsidRDefault="009F530B" w:rsidP="009F530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B04E601" w14:textId="77777777" w:rsidR="009F530B" w:rsidRPr="00467A4A" w:rsidRDefault="009F530B" w:rsidP="009F530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p.6～13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4B4643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E2A0B"/>
    <w:rsid w:val="008E44D9"/>
    <w:rsid w:val="008E74B3"/>
    <w:rsid w:val="00936042"/>
    <w:rsid w:val="00952210"/>
    <w:rsid w:val="00973083"/>
    <w:rsid w:val="009A7FEE"/>
    <w:rsid w:val="009C2DB0"/>
    <w:rsid w:val="009C70DC"/>
    <w:rsid w:val="009E60D0"/>
    <w:rsid w:val="009E737C"/>
    <w:rsid w:val="009F530B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95775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4</cp:revision>
  <cp:lastPrinted>2025-08-07T08:41:00Z</cp:lastPrinted>
  <dcterms:created xsi:type="dcterms:W3CDTF">2025-09-09T09:08:00Z</dcterms:created>
  <dcterms:modified xsi:type="dcterms:W3CDTF">2025-09-09T09:10:00Z</dcterms:modified>
  <cp:category/>
</cp:coreProperties>
</file>