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1AD8C" w14:textId="77777777" w:rsidR="00BA758E" w:rsidRPr="004054E3" w:rsidRDefault="00BA758E" w:rsidP="00BA758E">
      <w:pPr>
        <w:pStyle w:val="aa"/>
        <w:rPr>
          <w:sz w:val="24"/>
          <w:szCs w:val="24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日本語にしな</w:t>
      </w:r>
      <w:r w:rsidRPr="004054E3">
        <w:rPr>
          <w:sz w:val="24"/>
          <w:szCs w:val="24"/>
          <w:lang w:eastAsia="ja-JP"/>
        </w:rPr>
        <w:t>さい</w:t>
      </w:r>
    </w:p>
    <w:p w14:paraId="306BA801" w14:textId="77777777" w:rsidR="00BA758E" w:rsidRDefault="00BA758E" w:rsidP="00BA758E">
      <w:pPr>
        <w:rPr>
          <w:rFonts w:ascii="Century Schoolbook" w:hAnsi="Century Schoolbook" w:cs="Times New Roman"/>
          <w:sz w:val="24"/>
          <w:lang w:eastAsia="ja-JP"/>
        </w:rPr>
      </w:pPr>
      <w:r w:rsidRPr="00CF5E7D">
        <w:rPr>
          <w:rFonts w:ascii="Century Schoolbook" w:hAnsi="Century Schoolbook" w:cs="Times New Roman" w:hint="eastAsia"/>
          <w:sz w:val="24"/>
          <w:lang w:eastAsia="ja-JP"/>
        </w:rPr>
        <w:t>①</w:t>
      </w:r>
      <w:r w:rsidRPr="00CF5E7D">
        <w:rPr>
          <w:rFonts w:ascii="Century Schoolbook" w:hAnsi="Century Schoolbook" w:cs="Times New Roman" w:hint="eastAsia"/>
          <w:sz w:val="24"/>
          <w:lang w:eastAsia="ja-JP"/>
        </w:rPr>
        <w:t xml:space="preserve"> Let</w:t>
      </w:r>
      <w:r>
        <w:rPr>
          <w:rFonts w:ascii="Century Schoolbook" w:hAnsi="Century Schoolbook" w:cs="Times New Roman"/>
          <w:sz w:val="24"/>
          <w:lang w:eastAsia="ja-JP"/>
        </w:rPr>
        <w:t>’</w:t>
      </w:r>
      <w:r w:rsidRPr="00CF5E7D">
        <w:rPr>
          <w:rFonts w:ascii="Century Schoolbook" w:hAnsi="Century Schoolbook" w:cs="Times New Roman" w:hint="eastAsia"/>
          <w:sz w:val="24"/>
          <w:lang w:eastAsia="ja-JP"/>
        </w:rPr>
        <w:t>s check the weather.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CF5E7D">
        <w:rPr>
          <w:rFonts w:ascii="Century Schoolbook" w:hAnsi="Century Schoolbook" w:cs="Times New Roman" w:hint="eastAsia"/>
          <w:sz w:val="24"/>
          <w:lang w:eastAsia="ja-JP"/>
        </w:rPr>
        <w:t>②</w:t>
      </w:r>
      <w:r w:rsidRPr="00CF5E7D">
        <w:rPr>
          <w:rFonts w:ascii="Century Schoolbook" w:hAnsi="Century Schoolbook" w:cs="Times New Roman" w:hint="eastAsia"/>
          <w:sz w:val="24"/>
          <w:lang w:eastAsia="ja-JP"/>
        </w:rPr>
        <w:t xml:space="preserve"> It is mostly sunny in Tokyo now.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CF5E7D">
        <w:rPr>
          <w:rFonts w:ascii="Century Schoolbook" w:hAnsi="Century Schoolbook" w:cs="Times New Roman" w:hint="eastAsia"/>
          <w:sz w:val="24"/>
          <w:lang w:eastAsia="ja-JP"/>
        </w:rPr>
        <w:t>③</w:t>
      </w:r>
      <w:r w:rsidRPr="00CF5E7D">
        <w:rPr>
          <w:rFonts w:ascii="Century Schoolbook" w:hAnsi="Century Schoolbook" w:cs="Times New Roman" w:hint="eastAsia"/>
          <w:sz w:val="24"/>
          <w:lang w:eastAsia="ja-JP"/>
        </w:rPr>
        <w:t xml:space="preserve"> On Saturday, it will be mostly cloudy.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CF5E7D">
        <w:rPr>
          <w:rFonts w:ascii="Century Schoolbook" w:hAnsi="Century Schoolbook" w:cs="Times New Roman" w:hint="eastAsia"/>
          <w:sz w:val="24"/>
          <w:lang w:eastAsia="ja-JP"/>
        </w:rPr>
        <w:t>④</w:t>
      </w:r>
      <w:r w:rsidRPr="00CF5E7D">
        <w:rPr>
          <w:rFonts w:ascii="Century Schoolbook" w:hAnsi="Century Schoolbook" w:cs="Times New Roman" w:hint="eastAsia"/>
          <w:sz w:val="24"/>
          <w:lang w:eastAsia="ja-JP"/>
        </w:rPr>
        <w:t xml:space="preserve"> Today</w:t>
      </w:r>
      <w:r>
        <w:rPr>
          <w:rFonts w:ascii="Century Schoolbook" w:hAnsi="Century Schoolbook" w:cs="Times New Roman"/>
          <w:sz w:val="24"/>
          <w:lang w:eastAsia="ja-JP"/>
        </w:rPr>
        <w:t>’</w:t>
      </w:r>
      <w:r w:rsidRPr="00CF5E7D">
        <w:rPr>
          <w:rFonts w:ascii="Century Schoolbook" w:hAnsi="Century Schoolbook" w:cs="Times New Roman" w:hint="eastAsia"/>
          <w:sz w:val="24"/>
          <w:lang w:eastAsia="ja-JP"/>
        </w:rPr>
        <w:t>s low will be 8 degrees, and the high will be 18 degrees.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CF5E7D">
        <w:rPr>
          <w:rFonts w:ascii="Century Schoolbook" w:hAnsi="Century Schoolbook" w:cs="Times New Roman" w:hint="eastAsia"/>
          <w:sz w:val="24"/>
          <w:lang w:eastAsia="ja-JP"/>
        </w:rPr>
        <w:t>⑤</w:t>
      </w:r>
      <w:r w:rsidRPr="00CF5E7D">
        <w:rPr>
          <w:rFonts w:ascii="Century Schoolbook" w:hAnsi="Century Schoolbook" w:cs="Times New Roman" w:hint="eastAsia"/>
          <w:sz w:val="24"/>
          <w:lang w:eastAsia="ja-JP"/>
        </w:rPr>
        <w:t xml:space="preserve"> This Sunday will be sunny in the morning, but cloudy in the evening,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CF5E7D">
        <w:rPr>
          <w:rFonts w:ascii="Century Schoolbook" w:hAnsi="Century Schoolbook" w:cs="Times New Roman" w:hint="eastAsia"/>
          <w:sz w:val="24"/>
          <w:lang w:eastAsia="ja-JP"/>
        </w:rPr>
        <w:t>and rain will begin late in the evening.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CF5E7D">
        <w:rPr>
          <w:rFonts w:ascii="Century Schoolbook" w:hAnsi="Century Schoolbook" w:cs="Times New Roman" w:hint="eastAsia"/>
          <w:sz w:val="24"/>
          <w:lang w:eastAsia="ja-JP"/>
        </w:rPr>
        <w:t>⑥</w:t>
      </w:r>
      <w:r w:rsidRPr="00CF5E7D">
        <w:rPr>
          <w:rFonts w:ascii="Century Schoolbook" w:hAnsi="Century Schoolbook" w:cs="Times New Roman" w:hint="eastAsia"/>
          <w:sz w:val="24"/>
          <w:lang w:eastAsia="ja-JP"/>
        </w:rPr>
        <w:t xml:space="preserve"> The low will be 9 degrees, and the high will be 20 degrees.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CF5E7D">
        <w:rPr>
          <w:rFonts w:ascii="Century Schoolbook" w:hAnsi="Century Schoolbook" w:cs="Times New Roman" w:hint="eastAsia"/>
          <w:sz w:val="24"/>
          <w:lang w:eastAsia="ja-JP"/>
        </w:rPr>
        <w:t>⑦</w:t>
      </w:r>
      <w:r w:rsidRPr="00CF5E7D">
        <w:rPr>
          <w:rFonts w:ascii="Century Schoolbook" w:hAnsi="Century Schoolbook" w:cs="Times New Roman" w:hint="eastAsia"/>
          <w:sz w:val="24"/>
          <w:lang w:eastAsia="ja-JP"/>
        </w:rPr>
        <w:t xml:space="preserve"> It will rain all day on Monday.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CF5E7D">
        <w:rPr>
          <w:rFonts w:ascii="Century Schoolbook" w:hAnsi="Century Schoolbook" w:cs="Times New Roman" w:hint="eastAsia"/>
          <w:sz w:val="24"/>
          <w:lang w:eastAsia="ja-JP"/>
        </w:rPr>
        <w:t>⑧</w:t>
      </w:r>
      <w:r w:rsidRPr="00CF5E7D">
        <w:rPr>
          <w:rFonts w:ascii="Century Schoolbook" w:hAnsi="Century Schoolbook" w:cs="Times New Roman" w:hint="eastAsia"/>
          <w:sz w:val="24"/>
          <w:lang w:eastAsia="ja-JP"/>
        </w:rPr>
        <w:t xml:space="preserve"> The low will be 10 degrees, and the high will be 19 degrees.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BA758E" w14:paraId="3442A5BA" w14:textId="77777777" w:rsidTr="002C1C5F">
        <w:trPr>
          <w:trHeight w:val="567"/>
        </w:trPr>
        <w:tc>
          <w:tcPr>
            <w:tcW w:w="8362" w:type="dxa"/>
          </w:tcPr>
          <w:p w14:paraId="2D190788" w14:textId="77777777" w:rsidR="00BA758E" w:rsidRDefault="00BA758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A758E" w14:paraId="5B4032CA" w14:textId="77777777" w:rsidTr="002C1C5F">
        <w:trPr>
          <w:trHeight w:val="567"/>
        </w:trPr>
        <w:tc>
          <w:tcPr>
            <w:tcW w:w="8362" w:type="dxa"/>
          </w:tcPr>
          <w:p w14:paraId="7BDCA8AF" w14:textId="77777777" w:rsidR="00BA758E" w:rsidRDefault="00BA758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A758E" w14:paraId="3B5142DC" w14:textId="77777777" w:rsidTr="002C1C5F">
        <w:trPr>
          <w:trHeight w:val="567"/>
        </w:trPr>
        <w:tc>
          <w:tcPr>
            <w:tcW w:w="8362" w:type="dxa"/>
          </w:tcPr>
          <w:p w14:paraId="48E95AE8" w14:textId="77777777" w:rsidR="00BA758E" w:rsidRDefault="00BA758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A758E" w14:paraId="14452192" w14:textId="77777777" w:rsidTr="002C1C5F">
        <w:trPr>
          <w:trHeight w:val="567"/>
        </w:trPr>
        <w:tc>
          <w:tcPr>
            <w:tcW w:w="8362" w:type="dxa"/>
          </w:tcPr>
          <w:p w14:paraId="377EBDD3" w14:textId="77777777" w:rsidR="00BA758E" w:rsidRDefault="00BA758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A758E" w14:paraId="2B1E48B2" w14:textId="77777777" w:rsidTr="002C1C5F">
        <w:trPr>
          <w:trHeight w:val="567"/>
        </w:trPr>
        <w:tc>
          <w:tcPr>
            <w:tcW w:w="8362" w:type="dxa"/>
          </w:tcPr>
          <w:p w14:paraId="3B259051" w14:textId="77777777" w:rsidR="00BA758E" w:rsidRDefault="00BA758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A758E" w14:paraId="429F2FEF" w14:textId="77777777" w:rsidTr="002C1C5F">
        <w:trPr>
          <w:trHeight w:val="567"/>
        </w:trPr>
        <w:tc>
          <w:tcPr>
            <w:tcW w:w="8362" w:type="dxa"/>
          </w:tcPr>
          <w:p w14:paraId="43D7A344" w14:textId="77777777" w:rsidR="00BA758E" w:rsidRDefault="00BA758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A758E" w14:paraId="1B546DB5" w14:textId="77777777" w:rsidTr="002C1C5F">
        <w:trPr>
          <w:trHeight w:val="567"/>
        </w:trPr>
        <w:tc>
          <w:tcPr>
            <w:tcW w:w="8362" w:type="dxa"/>
          </w:tcPr>
          <w:p w14:paraId="6FFEC18F" w14:textId="77777777" w:rsidR="00BA758E" w:rsidRDefault="00BA758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A758E" w14:paraId="00F7CA36" w14:textId="77777777" w:rsidTr="002C1C5F">
        <w:trPr>
          <w:trHeight w:val="567"/>
        </w:trPr>
        <w:tc>
          <w:tcPr>
            <w:tcW w:w="8362" w:type="dxa"/>
          </w:tcPr>
          <w:p w14:paraId="11017BD1" w14:textId="77777777" w:rsidR="00BA758E" w:rsidRDefault="00BA758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A758E" w14:paraId="6E649AED" w14:textId="77777777" w:rsidTr="002C1C5F">
        <w:trPr>
          <w:trHeight w:val="567"/>
        </w:trPr>
        <w:tc>
          <w:tcPr>
            <w:tcW w:w="8362" w:type="dxa"/>
          </w:tcPr>
          <w:p w14:paraId="3D151F75" w14:textId="77777777" w:rsidR="00BA758E" w:rsidRDefault="00BA758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A758E" w14:paraId="0710A462" w14:textId="77777777" w:rsidTr="002C1C5F">
        <w:trPr>
          <w:trHeight w:val="567"/>
        </w:trPr>
        <w:tc>
          <w:tcPr>
            <w:tcW w:w="8362" w:type="dxa"/>
          </w:tcPr>
          <w:p w14:paraId="24987015" w14:textId="77777777" w:rsidR="00BA758E" w:rsidRDefault="00BA758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A758E" w14:paraId="354CB247" w14:textId="77777777" w:rsidTr="002C1C5F">
        <w:trPr>
          <w:trHeight w:val="567"/>
        </w:trPr>
        <w:tc>
          <w:tcPr>
            <w:tcW w:w="8362" w:type="dxa"/>
          </w:tcPr>
          <w:p w14:paraId="247EF368" w14:textId="77777777" w:rsidR="00BA758E" w:rsidRDefault="00BA758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A758E" w14:paraId="3190550E" w14:textId="77777777" w:rsidTr="002C1C5F">
        <w:trPr>
          <w:trHeight w:val="567"/>
        </w:trPr>
        <w:tc>
          <w:tcPr>
            <w:tcW w:w="8362" w:type="dxa"/>
          </w:tcPr>
          <w:p w14:paraId="5A600AEF" w14:textId="77777777" w:rsidR="00BA758E" w:rsidRDefault="00BA758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A758E" w14:paraId="0C5E941C" w14:textId="77777777" w:rsidTr="002C1C5F">
        <w:trPr>
          <w:trHeight w:val="567"/>
        </w:trPr>
        <w:tc>
          <w:tcPr>
            <w:tcW w:w="8362" w:type="dxa"/>
          </w:tcPr>
          <w:p w14:paraId="091BD8F3" w14:textId="77777777" w:rsidR="00BA758E" w:rsidRDefault="00BA758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A758E" w14:paraId="669984D0" w14:textId="77777777" w:rsidTr="002C1C5F">
        <w:trPr>
          <w:trHeight w:val="567"/>
        </w:trPr>
        <w:tc>
          <w:tcPr>
            <w:tcW w:w="8362" w:type="dxa"/>
          </w:tcPr>
          <w:p w14:paraId="2364A1A2" w14:textId="77777777" w:rsidR="00BA758E" w:rsidRDefault="00BA758E" w:rsidP="002C1C5F">
            <w:pPr>
              <w:tabs>
                <w:tab w:val="left" w:pos="3550"/>
              </w:tabs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2A890BE9" w14:textId="77777777" w:rsidR="00BA758E" w:rsidRDefault="00BA758E" w:rsidP="00BA758E">
      <w:pPr>
        <w:rPr>
          <w:lang w:eastAsia="ja-JP"/>
        </w:rPr>
        <w:sectPr w:rsidR="00BA758E" w:rsidSect="00BA75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0318" w:h="14570" w:code="13"/>
          <w:pgMar w:top="1134" w:right="1077" w:bottom="851" w:left="1077" w:header="567" w:footer="567" w:gutter="0"/>
          <w:cols w:space="720"/>
          <w:docGrid w:linePitch="360"/>
        </w:sectPr>
      </w:pPr>
    </w:p>
    <w:p w14:paraId="669AB625" w14:textId="77777777" w:rsidR="00BA758E" w:rsidRPr="009408BE" w:rsidRDefault="00BA758E" w:rsidP="00BA758E">
      <w:pPr>
        <w:pStyle w:val="aa"/>
        <w:rPr>
          <w:sz w:val="22"/>
          <w:szCs w:val="22"/>
          <w:lang w:eastAsia="ja-JP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58A207" wp14:editId="504CD3F0">
            <wp:simplePos x="0" y="0"/>
            <wp:positionH relativeFrom="column">
              <wp:posOffset>4821555</wp:posOffset>
            </wp:positionH>
            <wp:positionV relativeFrom="paragraph">
              <wp:posOffset>-134620</wp:posOffset>
            </wp:positionV>
            <wp:extent cx="360000" cy="360000"/>
            <wp:effectExtent l="0" t="0" r="2540" b="2540"/>
            <wp:wrapNone/>
            <wp:docPr id="127287788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87788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54E3">
        <w:rPr>
          <w:rFonts w:hint="eastAsia"/>
          <w:sz w:val="24"/>
          <w:szCs w:val="24"/>
          <w:lang w:eastAsia="ja-JP"/>
        </w:rPr>
        <w:t>英語にしな</w:t>
      </w:r>
      <w:r w:rsidRPr="004054E3">
        <w:rPr>
          <w:sz w:val="24"/>
          <w:szCs w:val="24"/>
          <w:lang w:eastAsia="ja-JP"/>
        </w:rPr>
        <w:t>さい</w:t>
      </w:r>
      <w:r w:rsidRPr="004054E3">
        <w:rPr>
          <w:rFonts w:hint="eastAsia"/>
          <w:sz w:val="24"/>
          <w:szCs w:val="24"/>
          <w:lang w:eastAsia="ja-JP"/>
        </w:rPr>
        <w:t xml:space="preserve">　　</w:t>
      </w:r>
      <w:r>
        <w:rPr>
          <w:rFonts w:hint="eastAsia"/>
          <w:sz w:val="22"/>
          <w:szCs w:val="22"/>
          <w:lang w:eastAsia="ja-JP"/>
        </w:rPr>
        <w:t xml:space="preserve">　　　　　　　　　　</w:t>
      </w:r>
    </w:p>
    <w:p w14:paraId="584A94BD" w14:textId="77777777" w:rsidR="00BA758E" w:rsidRPr="0098484B" w:rsidRDefault="00BA758E" w:rsidP="00BA758E">
      <w:pPr>
        <w:rPr>
          <w:rFonts w:ascii="Century Schoolbook" w:hAnsi="Century Schoolbook" w:cs="Times New Roman"/>
          <w:szCs w:val="21"/>
          <w:lang w:eastAsia="ja-JP"/>
        </w:rPr>
      </w:pPr>
      <w:r w:rsidRPr="00931161">
        <w:rPr>
          <w:rFonts w:ascii="Century Schoolbook" w:hAnsi="Century Schoolbook" w:cs="Times New Roman" w:hint="eastAsia"/>
          <w:sz w:val="21"/>
          <w:szCs w:val="20"/>
          <w:lang w:eastAsia="ja-JP"/>
        </w:rPr>
        <w:t>①</w:t>
      </w:r>
      <w:r w:rsidRPr="00931161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931161">
        <w:rPr>
          <w:rFonts w:ascii="Century Schoolbook" w:hAnsi="Century Schoolbook" w:cs="Times New Roman" w:hint="eastAsia"/>
          <w:sz w:val="21"/>
          <w:szCs w:val="20"/>
          <w:lang w:eastAsia="ja-JP"/>
        </w:rPr>
        <w:t>天気を確認しましょう。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931161">
        <w:rPr>
          <w:rFonts w:ascii="Century Schoolbook" w:hAnsi="Century Schoolbook" w:cs="Times New Roman" w:hint="eastAsia"/>
          <w:sz w:val="21"/>
          <w:szCs w:val="20"/>
          <w:lang w:eastAsia="ja-JP"/>
        </w:rPr>
        <w:t>②</w:t>
      </w:r>
      <w:r w:rsidRPr="00931161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931161">
        <w:rPr>
          <w:rFonts w:ascii="Century Schoolbook" w:hAnsi="Century Schoolbook" w:cs="Times New Roman" w:hint="eastAsia"/>
          <w:sz w:val="21"/>
          <w:szCs w:val="20"/>
          <w:lang w:eastAsia="ja-JP"/>
        </w:rPr>
        <w:t>今の東京は主に晴れです。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931161">
        <w:rPr>
          <w:rFonts w:ascii="Century Schoolbook" w:hAnsi="Century Schoolbook" w:cs="Times New Roman" w:hint="eastAsia"/>
          <w:sz w:val="21"/>
          <w:szCs w:val="20"/>
          <w:lang w:eastAsia="ja-JP"/>
        </w:rPr>
        <w:t>③</w:t>
      </w:r>
      <w:r w:rsidRPr="00931161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931161">
        <w:rPr>
          <w:rFonts w:ascii="Century Schoolbook" w:hAnsi="Century Schoolbook" w:cs="Times New Roman" w:hint="eastAsia"/>
          <w:sz w:val="21"/>
          <w:szCs w:val="20"/>
          <w:lang w:eastAsia="ja-JP"/>
        </w:rPr>
        <w:t>土曜日は、主に曇りでしょう。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931161">
        <w:rPr>
          <w:rFonts w:ascii="Century Schoolbook" w:hAnsi="Century Schoolbook" w:cs="Times New Roman" w:hint="eastAsia"/>
          <w:sz w:val="21"/>
          <w:szCs w:val="20"/>
          <w:lang w:eastAsia="ja-JP"/>
        </w:rPr>
        <w:t>④</w:t>
      </w:r>
      <w:r w:rsidRPr="00931161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931161">
        <w:rPr>
          <w:rFonts w:ascii="Century Schoolbook" w:hAnsi="Century Schoolbook" w:cs="Times New Roman" w:hint="eastAsia"/>
          <w:sz w:val="21"/>
          <w:szCs w:val="20"/>
          <w:lang w:eastAsia="ja-JP"/>
        </w:rPr>
        <w:t>今日の最低気温は８度、最高気温は</w:t>
      </w:r>
      <w:r w:rsidRPr="00931161">
        <w:rPr>
          <w:rFonts w:ascii="Century Schoolbook" w:hAnsi="Century Schoolbook" w:cs="Times New Roman" w:hint="eastAsia"/>
          <w:sz w:val="21"/>
          <w:szCs w:val="20"/>
          <w:lang w:eastAsia="ja-JP"/>
        </w:rPr>
        <w:t>18</w:t>
      </w:r>
      <w:r w:rsidRPr="00931161">
        <w:rPr>
          <w:rFonts w:ascii="Century Schoolbook" w:hAnsi="Century Schoolbook" w:cs="Times New Roman" w:hint="eastAsia"/>
          <w:sz w:val="21"/>
          <w:szCs w:val="20"/>
          <w:lang w:eastAsia="ja-JP"/>
        </w:rPr>
        <w:t>度でしょう。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931161">
        <w:rPr>
          <w:rFonts w:ascii="Century Schoolbook" w:hAnsi="Century Schoolbook" w:cs="Times New Roman" w:hint="eastAsia"/>
          <w:sz w:val="21"/>
          <w:szCs w:val="20"/>
          <w:lang w:eastAsia="ja-JP"/>
        </w:rPr>
        <w:t>⑤</w:t>
      </w:r>
      <w:r w:rsidRPr="00931161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931161">
        <w:rPr>
          <w:rFonts w:ascii="Century Schoolbook" w:hAnsi="Century Schoolbook" w:cs="Times New Roman" w:hint="eastAsia"/>
          <w:w w:val="93"/>
          <w:sz w:val="21"/>
          <w:szCs w:val="20"/>
          <w:lang w:eastAsia="ja-JP"/>
        </w:rPr>
        <w:t>今週の日曜日は、朝は晴れますが、夕方には曇り、夜遅くには雨が降り始めるでしょう。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931161">
        <w:rPr>
          <w:rFonts w:ascii="Century Schoolbook" w:hAnsi="Century Schoolbook" w:cs="Times New Roman" w:hint="eastAsia"/>
          <w:sz w:val="21"/>
          <w:szCs w:val="20"/>
          <w:lang w:eastAsia="ja-JP"/>
        </w:rPr>
        <w:t>⑥</w:t>
      </w:r>
      <w:r w:rsidRPr="00931161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931161">
        <w:rPr>
          <w:rFonts w:ascii="Century Schoolbook" w:hAnsi="Century Schoolbook" w:cs="Times New Roman" w:hint="eastAsia"/>
          <w:sz w:val="21"/>
          <w:szCs w:val="20"/>
          <w:lang w:eastAsia="ja-JP"/>
        </w:rPr>
        <w:t>最低気温は９度、最高気温は</w:t>
      </w:r>
      <w:r w:rsidRPr="00931161">
        <w:rPr>
          <w:rFonts w:ascii="Century Schoolbook" w:hAnsi="Century Schoolbook" w:cs="Times New Roman" w:hint="eastAsia"/>
          <w:sz w:val="21"/>
          <w:szCs w:val="20"/>
          <w:lang w:eastAsia="ja-JP"/>
        </w:rPr>
        <w:t>20</w:t>
      </w:r>
      <w:r w:rsidRPr="00931161">
        <w:rPr>
          <w:rFonts w:ascii="Century Schoolbook" w:hAnsi="Century Schoolbook" w:cs="Times New Roman" w:hint="eastAsia"/>
          <w:sz w:val="21"/>
          <w:szCs w:val="20"/>
          <w:lang w:eastAsia="ja-JP"/>
        </w:rPr>
        <w:t>度でしょう。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931161">
        <w:rPr>
          <w:rFonts w:ascii="Century Schoolbook" w:hAnsi="Century Schoolbook" w:cs="Times New Roman" w:hint="eastAsia"/>
          <w:sz w:val="21"/>
          <w:szCs w:val="20"/>
          <w:lang w:eastAsia="ja-JP"/>
        </w:rPr>
        <w:t>⑦</w:t>
      </w:r>
      <w:r w:rsidRPr="00931161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931161">
        <w:rPr>
          <w:rFonts w:ascii="Century Schoolbook" w:hAnsi="Century Schoolbook" w:cs="Times New Roman" w:hint="eastAsia"/>
          <w:sz w:val="21"/>
          <w:szCs w:val="20"/>
          <w:lang w:eastAsia="ja-JP"/>
        </w:rPr>
        <w:t>月曜日は１日中雨が降るでしょう。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931161">
        <w:rPr>
          <w:rFonts w:ascii="Century Schoolbook" w:hAnsi="Century Schoolbook" w:cs="Times New Roman" w:hint="eastAsia"/>
          <w:sz w:val="21"/>
          <w:szCs w:val="20"/>
          <w:lang w:eastAsia="ja-JP"/>
        </w:rPr>
        <w:t>⑧</w:t>
      </w:r>
      <w:r w:rsidRPr="00931161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931161">
        <w:rPr>
          <w:rFonts w:ascii="Century Schoolbook" w:hAnsi="Century Schoolbook" w:cs="Times New Roman" w:hint="eastAsia"/>
          <w:sz w:val="21"/>
          <w:szCs w:val="20"/>
          <w:lang w:eastAsia="ja-JP"/>
        </w:rPr>
        <w:t>最低気温は</w:t>
      </w:r>
      <w:r w:rsidRPr="00931161">
        <w:rPr>
          <w:rFonts w:ascii="Century Schoolbook" w:hAnsi="Century Schoolbook" w:cs="Times New Roman" w:hint="eastAsia"/>
          <w:sz w:val="21"/>
          <w:szCs w:val="20"/>
          <w:lang w:eastAsia="ja-JP"/>
        </w:rPr>
        <w:t>10</w:t>
      </w:r>
      <w:r w:rsidRPr="00931161">
        <w:rPr>
          <w:rFonts w:ascii="Century Schoolbook" w:hAnsi="Century Schoolbook" w:cs="Times New Roman" w:hint="eastAsia"/>
          <w:sz w:val="21"/>
          <w:szCs w:val="20"/>
          <w:lang w:eastAsia="ja-JP"/>
        </w:rPr>
        <w:t>度で、最高気温は</w:t>
      </w:r>
      <w:r w:rsidRPr="00931161">
        <w:rPr>
          <w:rFonts w:ascii="Century Schoolbook" w:hAnsi="Century Schoolbook" w:cs="Times New Roman" w:hint="eastAsia"/>
          <w:sz w:val="21"/>
          <w:szCs w:val="20"/>
          <w:lang w:eastAsia="ja-JP"/>
        </w:rPr>
        <w:t>19</w:t>
      </w:r>
      <w:r w:rsidRPr="00931161">
        <w:rPr>
          <w:rFonts w:ascii="Century Schoolbook" w:hAnsi="Century Schoolbook" w:cs="Times New Roman" w:hint="eastAsia"/>
          <w:sz w:val="21"/>
          <w:szCs w:val="20"/>
          <w:lang w:eastAsia="ja-JP"/>
        </w:rPr>
        <w:t>度でしょう。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BA758E" w14:paraId="641028ED" w14:textId="77777777" w:rsidTr="002C1C5F">
        <w:trPr>
          <w:trHeight w:val="567"/>
        </w:trPr>
        <w:tc>
          <w:tcPr>
            <w:tcW w:w="8362" w:type="dxa"/>
          </w:tcPr>
          <w:p w14:paraId="4038F4B2" w14:textId="77777777" w:rsidR="00BA758E" w:rsidRDefault="00BA758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A758E" w14:paraId="055F7975" w14:textId="77777777" w:rsidTr="002C1C5F">
        <w:trPr>
          <w:trHeight w:val="567"/>
        </w:trPr>
        <w:tc>
          <w:tcPr>
            <w:tcW w:w="8362" w:type="dxa"/>
          </w:tcPr>
          <w:p w14:paraId="5AFF0B40" w14:textId="77777777" w:rsidR="00BA758E" w:rsidRDefault="00BA758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A758E" w14:paraId="700F3E43" w14:textId="77777777" w:rsidTr="002C1C5F">
        <w:trPr>
          <w:trHeight w:val="567"/>
        </w:trPr>
        <w:tc>
          <w:tcPr>
            <w:tcW w:w="8362" w:type="dxa"/>
          </w:tcPr>
          <w:p w14:paraId="3AC343DD" w14:textId="77777777" w:rsidR="00BA758E" w:rsidRDefault="00BA758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A758E" w14:paraId="5C413BAC" w14:textId="77777777" w:rsidTr="002C1C5F">
        <w:trPr>
          <w:trHeight w:val="567"/>
        </w:trPr>
        <w:tc>
          <w:tcPr>
            <w:tcW w:w="8362" w:type="dxa"/>
          </w:tcPr>
          <w:p w14:paraId="13D48D66" w14:textId="77777777" w:rsidR="00BA758E" w:rsidRDefault="00BA758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A758E" w14:paraId="5492E7B0" w14:textId="77777777" w:rsidTr="002C1C5F">
        <w:trPr>
          <w:trHeight w:val="567"/>
        </w:trPr>
        <w:tc>
          <w:tcPr>
            <w:tcW w:w="8362" w:type="dxa"/>
          </w:tcPr>
          <w:p w14:paraId="4D9B2979" w14:textId="77777777" w:rsidR="00BA758E" w:rsidRDefault="00BA758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A758E" w14:paraId="029FB6FE" w14:textId="77777777" w:rsidTr="002C1C5F">
        <w:trPr>
          <w:trHeight w:val="567"/>
        </w:trPr>
        <w:tc>
          <w:tcPr>
            <w:tcW w:w="8362" w:type="dxa"/>
          </w:tcPr>
          <w:p w14:paraId="22CF37E3" w14:textId="77777777" w:rsidR="00BA758E" w:rsidRDefault="00BA758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A758E" w14:paraId="45FD4F32" w14:textId="77777777" w:rsidTr="002C1C5F">
        <w:trPr>
          <w:trHeight w:val="567"/>
        </w:trPr>
        <w:tc>
          <w:tcPr>
            <w:tcW w:w="8362" w:type="dxa"/>
          </w:tcPr>
          <w:p w14:paraId="443BD23D" w14:textId="77777777" w:rsidR="00BA758E" w:rsidRDefault="00BA758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A758E" w14:paraId="5DB442AC" w14:textId="77777777" w:rsidTr="002C1C5F">
        <w:trPr>
          <w:trHeight w:val="567"/>
        </w:trPr>
        <w:tc>
          <w:tcPr>
            <w:tcW w:w="8362" w:type="dxa"/>
          </w:tcPr>
          <w:p w14:paraId="21D40443" w14:textId="77777777" w:rsidR="00BA758E" w:rsidRDefault="00BA758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A758E" w14:paraId="1CE90860" w14:textId="77777777" w:rsidTr="002C1C5F">
        <w:trPr>
          <w:trHeight w:val="567"/>
        </w:trPr>
        <w:tc>
          <w:tcPr>
            <w:tcW w:w="8362" w:type="dxa"/>
          </w:tcPr>
          <w:p w14:paraId="676EB37F" w14:textId="77777777" w:rsidR="00BA758E" w:rsidRDefault="00BA758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A758E" w14:paraId="2E795B5A" w14:textId="77777777" w:rsidTr="002C1C5F">
        <w:trPr>
          <w:trHeight w:val="567"/>
        </w:trPr>
        <w:tc>
          <w:tcPr>
            <w:tcW w:w="8362" w:type="dxa"/>
          </w:tcPr>
          <w:p w14:paraId="32F2FA4E" w14:textId="77777777" w:rsidR="00BA758E" w:rsidRDefault="00BA758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A758E" w14:paraId="70B574D7" w14:textId="77777777" w:rsidTr="002C1C5F">
        <w:trPr>
          <w:trHeight w:val="567"/>
        </w:trPr>
        <w:tc>
          <w:tcPr>
            <w:tcW w:w="8362" w:type="dxa"/>
          </w:tcPr>
          <w:p w14:paraId="7F5EBE3F" w14:textId="77777777" w:rsidR="00BA758E" w:rsidRDefault="00BA758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A758E" w14:paraId="2E268029" w14:textId="77777777" w:rsidTr="002C1C5F">
        <w:trPr>
          <w:trHeight w:val="567"/>
        </w:trPr>
        <w:tc>
          <w:tcPr>
            <w:tcW w:w="8362" w:type="dxa"/>
          </w:tcPr>
          <w:p w14:paraId="7C5042FB" w14:textId="77777777" w:rsidR="00BA758E" w:rsidRDefault="00BA758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A758E" w14:paraId="6881265E" w14:textId="77777777" w:rsidTr="002C1C5F">
        <w:trPr>
          <w:trHeight w:val="567"/>
        </w:trPr>
        <w:tc>
          <w:tcPr>
            <w:tcW w:w="8362" w:type="dxa"/>
          </w:tcPr>
          <w:p w14:paraId="160F6ACE" w14:textId="77777777" w:rsidR="00BA758E" w:rsidRPr="00DA4AB5" w:rsidRDefault="00BA758E" w:rsidP="002C1C5F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A758E" w14:paraId="37263F56" w14:textId="77777777" w:rsidTr="002C1C5F">
        <w:trPr>
          <w:trHeight w:val="567"/>
        </w:trPr>
        <w:tc>
          <w:tcPr>
            <w:tcW w:w="8362" w:type="dxa"/>
          </w:tcPr>
          <w:p w14:paraId="3DA9D391" w14:textId="77777777" w:rsidR="00BA758E" w:rsidRPr="00DA4AB5" w:rsidRDefault="00BA758E" w:rsidP="002C1C5F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0AE39EFA" w14:textId="762AD00E" w:rsidR="001B7E1D" w:rsidRPr="001B7E1D" w:rsidRDefault="001B7E1D" w:rsidP="001B7E1D"/>
    <w:sectPr w:rsidR="001B7E1D" w:rsidRPr="001B7E1D" w:rsidSect="00B81828">
      <w:headerReference w:type="default" r:id="rId15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E4D6E" w14:textId="77777777" w:rsidR="00853225" w:rsidRDefault="00853225" w:rsidP="00831BF7">
      <w:pPr>
        <w:spacing w:after="0" w:line="240" w:lineRule="auto"/>
      </w:pPr>
      <w:r>
        <w:separator/>
      </w:r>
    </w:p>
  </w:endnote>
  <w:endnote w:type="continuationSeparator" w:id="0">
    <w:p w14:paraId="624B4DED" w14:textId="77777777" w:rsidR="00853225" w:rsidRDefault="00853225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593B4" w14:textId="77777777" w:rsidR="00BA758E" w:rsidRDefault="00BA758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7ADDD" w14:textId="77777777" w:rsidR="00BA758E" w:rsidRDefault="00BA758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69C86" w14:textId="77777777" w:rsidR="00BA758E" w:rsidRDefault="00BA75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DD2D5" w14:textId="77777777" w:rsidR="00853225" w:rsidRDefault="00853225" w:rsidP="00831BF7">
      <w:pPr>
        <w:spacing w:after="0" w:line="240" w:lineRule="auto"/>
      </w:pPr>
      <w:r>
        <w:separator/>
      </w:r>
    </w:p>
  </w:footnote>
  <w:footnote w:type="continuationSeparator" w:id="0">
    <w:p w14:paraId="333466BF" w14:textId="77777777" w:rsidR="00853225" w:rsidRDefault="00853225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545E8" w14:textId="77777777" w:rsidR="00BA758E" w:rsidRDefault="00BA758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BA758E" w14:paraId="3FA06017" w14:textId="77777777" w:rsidTr="00236E0F">
      <w:tc>
        <w:tcPr>
          <w:tcW w:w="1587" w:type="pct"/>
          <w:shd w:val="clear" w:color="auto" w:fill="D9D9D9" w:themeFill="background1" w:themeFillShade="D9"/>
        </w:tcPr>
        <w:p w14:paraId="2E6B7F85" w14:textId="77777777" w:rsidR="00BA758E" w:rsidRPr="000C3CCC" w:rsidRDefault="00BA758E" w:rsidP="00952210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6D07E948" w14:textId="77777777" w:rsidR="00BA758E" w:rsidRPr="000C3CCC" w:rsidRDefault="00BA758E" w:rsidP="00952210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反復トレーニング①</w:t>
          </w:r>
        </w:p>
      </w:tc>
      <w:tc>
        <w:tcPr>
          <w:tcW w:w="1553" w:type="pct"/>
          <w:vAlign w:val="center"/>
        </w:tcPr>
        <w:p w14:paraId="638D526F" w14:textId="77777777" w:rsidR="00BA758E" w:rsidRPr="000C3CCC" w:rsidRDefault="00BA758E" w:rsidP="00952210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85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</w:tr>
    <w:tr w:rsidR="00BA758E" w14:paraId="4E0B92A9" w14:textId="77777777" w:rsidTr="00236E0F">
      <w:tc>
        <w:tcPr>
          <w:tcW w:w="1587" w:type="pct"/>
          <w:shd w:val="clear" w:color="auto" w:fill="D9D9D9" w:themeFill="background1" w:themeFillShade="D9"/>
        </w:tcPr>
        <w:p w14:paraId="06931E30" w14:textId="77777777" w:rsidR="00BA758E" w:rsidRPr="000C3CCC" w:rsidRDefault="00BA758E" w:rsidP="00952210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2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2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54F9C405" w14:textId="77777777" w:rsidR="00BA758E" w:rsidRPr="000C3CCC" w:rsidRDefault="00BA758E" w:rsidP="00952210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0CE1D095" w14:textId="77777777" w:rsidR="00BA758E" w:rsidRPr="00467A4A" w:rsidRDefault="00BA758E" w:rsidP="00952210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467A4A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p.14～21</w:t>
          </w:r>
        </w:p>
      </w:tc>
    </w:tr>
  </w:tbl>
  <w:p w14:paraId="2D062F84" w14:textId="77777777" w:rsidR="00BA758E" w:rsidRPr="00952210" w:rsidRDefault="00BA758E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C41B5" w14:textId="77777777" w:rsidR="00BA758E" w:rsidRDefault="00BA758E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BA758E" w14:paraId="4BBDF1F3" w14:textId="77777777" w:rsidTr="002C1C5F">
      <w:tc>
        <w:tcPr>
          <w:tcW w:w="1587" w:type="pct"/>
          <w:shd w:val="clear" w:color="auto" w:fill="D9D9D9" w:themeFill="background1" w:themeFillShade="D9"/>
        </w:tcPr>
        <w:p w14:paraId="4EDFA409" w14:textId="77777777" w:rsidR="00BA758E" w:rsidRPr="000C3CCC" w:rsidRDefault="00BA758E" w:rsidP="00BA758E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74A4C190" w14:textId="77777777" w:rsidR="00BA758E" w:rsidRPr="000C3CCC" w:rsidRDefault="00BA758E" w:rsidP="00BA758E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</w:t>
          </w:r>
          <w:r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②</w:t>
          </w:r>
        </w:p>
      </w:tc>
      <w:tc>
        <w:tcPr>
          <w:tcW w:w="1553" w:type="pct"/>
          <w:vAlign w:val="center"/>
        </w:tcPr>
        <w:p w14:paraId="6FA29869" w14:textId="77777777" w:rsidR="00BA758E" w:rsidRPr="00467A4A" w:rsidRDefault="00BA758E" w:rsidP="00BA758E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467A4A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ワード数：85語</w:t>
          </w:r>
        </w:p>
      </w:tc>
    </w:tr>
    <w:tr w:rsidR="00BA758E" w14:paraId="2289FEC1" w14:textId="77777777" w:rsidTr="002C1C5F">
      <w:tc>
        <w:tcPr>
          <w:tcW w:w="1587" w:type="pct"/>
          <w:shd w:val="clear" w:color="auto" w:fill="D9D9D9" w:themeFill="background1" w:themeFillShade="D9"/>
        </w:tcPr>
        <w:p w14:paraId="50F7D037" w14:textId="77777777" w:rsidR="00BA758E" w:rsidRPr="000C3CCC" w:rsidRDefault="00BA758E" w:rsidP="00BA758E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2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2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4DFBBF1F" w14:textId="77777777" w:rsidR="00BA758E" w:rsidRPr="000C3CCC" w:rsidRDefault="00BA758E" w:rsidP="00BA758E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4DDFECBD" w14:textId="77777777" w:rsidR="00BA758E" w:rsidRPr="00467A4A" w:rsidRDefault="00BA758E" w:rsidP="00BA758E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467A4A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p.14～21</w:t>
          </w:r>
        </w:p>
      </w:tc>
    </w:tr>
  </w:tbl>
  <w:p w14:paraId="4B3D0B6C" w14:textId="77777777" w:rsidR="00B81828" w:rsidRPr="00B81828" w:rsidRDefault="00B81828" w:rsidP="00B81828">
    <w:pPr>
      <w:pStyle w:val="a5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978"/>
    <w:rsid w:val="00034616"/>
    <w:rsid w:val="00034935"/>
    <w:rsid w:val="00042C27"/>
    <w:rsid w:val="0006063C"/>
    <w:rsid w:val="000872EF"/>
    <w:rsid w:val="000B16F3"/>
    <w:rsid w:val="000C3CCC"/>
    <w:rsid w:val="000D1B24"/>
    <w:rsid w:val="000F29C3"/>
    <w:rsid w:val="000F5245"/>
    <w:rsid w:val="0011374E"/>
    <w:rsid w:val="0015074B"/>
    <w:rsid w:val="00153B11"/>
    <w:rsid w:val="001A3CA7"/>
    <w:rsid w:val="001B6C06"/>
    <w:rsid w:val="001B7E1D"/>
    <w:rsid w:val="001E0CB4"/>
    <w:rsid w:val="00231CF0"/>
    <w:rsid w:val="00271699"/>
    <w:rsid w:val="0029639D"/>
    <w:rsid w:val="002A2EF8"/>
    <w:rsid w:val="002A5593"/>
    <w:rsid w:val="002C2BEE"/>
    <w:rsid w:val="002F3F32"/>
    <w:rsid w:val="00301D1E"/>
    <w:rsid w:val="0031576A"/>
    <w:rsid w:val="00323F07"/>
    <w:rsid w:val="00326F90"/>
    <w:rsid w:val="00363A0F"/>
    <w:rsid w:val="00384068"/>
    <w:rsid w:val="00393CD5"/>
    <w:rsid w:val="003A6E38"/>
    <w:rsid w:val="003C62BB"/>
    <w:rsid w:val="003C6605"/>
    <w:rsid w:val="00411AEB"/>
    <w:rsid w:val="00412AF5"/>
    <w:rsid w:val="00421258"/>
    <w:rsid w:val="00426BDE"/>
    <w:rsid w:val="00451F62"/>
    <w:rsid w:val="00467A4A"/>
    <w:rsid w:val="00490222"/>
    <w:rsid w:val="00502F3B"/>
    <w:rsid w:val="00527609"/>
    <w:rsid w:val="005305BC"/>
    <w:rsid w:val="00547174"/>
    <w:rsid w:val="005A75D9"/>
    <w:rsid w:val="006209D2"/>
    <w:rsid w:val="00623997"/>
    <w:rsid w:val="007059D3"/>
    <w:rsid w:val="0074185E"/>
    <w:rsid w:val="00756415"/>
    <w:rsid w:val="007D3BD5"/>
    <w:rsid w:val="00802147"/>
    <w:rsid w:val="00811E41"/>
    <w:rsid w:val="00831BF7"/>
    <w:rsid w:val="00837658"/>
    <w:rsid w:val="00840B1A"/>
    <w:rsid w:val="0085108F"/>
    <w:rsid w:val="00853225"/>
    <w:rsid w:val="008E2A0B"/>
    <w:rsid w:val="008E44D9"/>
    <w:rsid w:val="008E74B3"/>
    <w:rsid w:val="00936042"/>
    <w:rsid w:val="00952210"/>
    <w:rsid w:val="00973083"/>
    <w:rsid w:val="009A7FEE"/>
    <w:rsid w:val="009C2DB0"/>
    <w:rsid w:val="009C70DC"/>
    <w:rsid w:val="009E60D0"/>
    <w:rsid w:val="009E737C"/>
    <w:rsid w:val="00A6260E"/>
    <w:rsid w:val="00A861CE"/>
    <w:rsid w:val="00AA1D8D"/>
    <w:rsid w:val="00AA73C1"/>
    <w:rsid w:val="00AC74CD"/>
    <w:rsid w:val="00AF046B"/>
    <w:rsid w:val="00B0268E"/>
    <w:rsid w:val="00B0687C"/>
    <w:rsid w:val="00B0767F"/>
    <w:rsid w:val="00B33020"/>
    <w:rsid w:val="00B45FC2"/>
    <w:rsid w:val="00B47730"/>
    <w:rsid w:val="00B5311E"/>
    <w:rsid w:val="00B63EFD"/>
    <w:rsid w:val="00B81828"/>
    <w:rsid w:val="00B8479E"/>
    <w:rsid w:val="00BA758E"/>
    <w:rsid w:val="00BD4333"/>
    <w:rsid w:val="00C22785"/>
    <w:rsid w:val="00C2692F"/>
    <w:rsid w:val="00C84D84"/>
    <w:rsid w:val="00CB0664"/>
    <w:rsid w:val="00CC0839"/>
    <w:rsid w:val="00CD7390"/>
    <w:rsid w:val="00CF3804"/>
    <w:rsid w:val="00D05512"/>
    <w:rsid w:val="00D22954"/>
    <w:rsid w:val="00D40E9B"/>
    <w:rsid w:val="00D41107"/>
    <w:rsid w:val="00D62DAF"/>
    <w:rsid w:val="00D80BF7"/>
    <w:rsid w:val="00DA131B"/>
    <w:rsid w:val="00DA548B"/>
    <w:rsid w:val="00DD3CCA"/>
    <w:rsid w:val="00DE5A77"/>
    <w:rsid w:val="00E10B35"/>
    <w:rsid w:val="00E14B6A"/>
    <w:rsid w:val="00E15D0D"/>
    <w:rsid w:val="00E246AD"/>
    <w:rsid w:val="00E631AD"/>
    <w:rsid w:val="00E6581E"/>
    <w:rsid w:val="00E67A33"/>
    <w:rsid w:val="00E7525A"/>
    <w:rsid w:val="00E92342"/>
    <w:rsid w:val="00EB1507"/>
    <w:rsid w:val="00EC2A19"/>
    <w:rsid w:val="00F13E2D"/>
    <w:rsid w:val="00F83033"/>
    <w:rsid w:val="00FB0517"/>
    <w:rsid w:val="00FC693F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2025-08-07T08:41:00Z</cp:lastPrinted>
  <dcterms:created xsi:type="dcterms:W3CDTF">2025-09-09T09:59:00Z</dcterms:created>
  <dcterms:modified xsi:type="dcterms:W3CDTF">2025-09-09T09:59:00Z</dcterms:modified>
  <cp:category/>
</cp:coreProperties>
</file>