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70DA" w14:textId="77777777" w:rsidR="0062752C" w:rsidRPr="004054E3" w:rsidRDefault="0062752C" w:rsidP="0062752C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57BC3B07" w14:textId="77777777" w:rsidR="0062752C" w:rsidRDefault="0062752C" w:rsidP="0062752C">
      <w:pPr>
        <w:rPr>
          <w:rFonts w:ascii="Century Schoolbook" w:hAnsi="Century Schoolbook" w:cs="Times New Roman"/>
          <w:sz w:val="24"/>
          <w:lang w:eastAsia="ja-JP"/>
        </w:rPr>
      </w:pPr>
      <w:r w:rsidRPr="005D22E2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Do you know the word 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restaurant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It looks like English, but originally it was French and meant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restore.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French cooks used soup for their dishes.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The cooks stewed meat and vegetables and got their soup.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It gave people enough nutrition.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So, people named the soup 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restaurant.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At the end of the 18th century, a person opened a new eating place.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The name of the place was 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restaurant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after the soup because the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soup was popular.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Nowadays, people call eating places 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restaurant,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5D22E2">
        <w:rPr>
          <w:rFonts w:ascii="Century Schoolbook" w:hAnsi="Century Schoolbook" w:cs="Times New Roman" w:hint="eastAsia"/>
          <w:sz w:val="24"/>
          <w:lang w:eastAsia="ja-JP"/>
        </w:rPr>
        <w:t xml:space="preserve"> not the soup.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62752C" w14:paraId="6079ED31" w14:textId="77777777" w:rsidTr="002C1C5F">
        <w:trPr>
          <w:trHeight w:val="567"/>
        </w:trPr>
        <w:tc>
          <w:tcPr>
            <w:tcW w:w="8362" w:type="dxa"/>
          </w:tcPr>
          <w:p w14:paraId="6B316198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0A386770" w14:textId="77777777" w:rsidTr="002C1C5F">
        <w:trPr>
          <w:trHeight w:val="567"/>
        </w:trPr>
        <w:tc>
          <w:tcPr>
            <w:tcW w:w="8362" w:type="dxa"/>
          </w:tcPr>
          <w:p w14:paraId="408D5D13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5BC0E2AF" w14:textId="77777777" w:rsidTr="002C1C5F">
        <w:trPr>
          <w:trHeight w:val="567"/>
        </w:trPr>
        <w:tc>
          <w:tcPr>
            <w:tcW w:w="8362" w:type="dxa"/>
          </w:tcPr>
          <w:p w14:paraId="30E4FCBE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54B6C9D1" w14:textId="77777777" w:rsidTr="002C1C5F">
        <w:trPr>
          <w:trHeight w:val="567"/>
        </w:trPr>
        <w:tc>
          <w:tcPr>
            <w:tcW w:w="8362" w:type="dxa"/>
          </w:tcPr>
          <w:p w14:paraId="11C52F5D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76A013F0" w14:textId="77777777" w:rsidTr="002C1C5F">
        <w:trPr>
          <w:trHeight w:val="567"/>
        </w:trPr>
        <w:tc>
          <w:tcPr>
            <w:tcW w:w="8362" w:type="dxa"/>
          </w:tcPr>
          <w:p w14:paraId="03693843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40AFA3C8" w14:textId="77777777" w:rsidTr="002C1C5F">
        <w:trPr>
          <w:trHeight w:val="567"/>
        </w:trPr>
        <w:tc>
          <w:tcPr>
            <w:tcW w:w="8362" w:type="dxa"/>
          </w:tcPr>
          <w:p w14:paraId="7629E7D4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650176DC" w14:textId="77777777" w:rsidTr="002C1C5F">
        <w:trPr>
          <w:trHeight w:val="567"/>
        </w:trPr>
        <w:tc>
          <w:tcPr>
            <w:tcW w:w="8362" w:type="dxa"/>
          </w:tcPr>
          <w:p w14:paraId="2D2AFB8F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39AA5D5E" w14:textId="77777777" w:rsidTr="002C1C5F">
        <w:trPr>
          <w:trHeight w:val="567"/>
        </w:trPr>
        <w:tc>
          <w:tcPr>
            <w:tcW w:w="8362" w:type="dxa"/>
          </w:tcPr>
          <w:p w14:paraId="0439D4EE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623266FB" w14:textId="77777777" w:rsidTr="002C1C5F">
        <w:trPr>
          <w:trHeight w:val="567"/>
        </w:trPr>
        <w:tc>
          <w:tcPr>
            <w:tcW w:w="8362" w:type="dxa"/>
          </w:tcPr>
          <w:p w14:paraId="57CCADBF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63828220" w14:textId="77777777" w:rsidTr="002C1C5F">
        <w:trPr>
          <w:trHeight w:val="567"/>
        </w:trPr>
        <w:tc>
          <w:tcPr>
            <w:tcW w:w="8362" w:type="dxa"/>
          </w:tcPr>
          <w:p w14:paraId="42A588EB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0AC7CF44" w14:textId="77777777" w:rsidTr="002C1C5F">
        <w:trPr>
          <w:trHeight w:val="567"/>
        </w:trPr>
        <w:tc>
          <w:tcPr>
            <w:tcW w:w="8362" w:type="dxa"/>
          </w:tcPr>
          <w:p w14:paraId="20C6EEE7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43221AB2" w14:textId="77777777" w:rsidTr="002C1C5F">
        <w:trPr>
          <w:trHeight w:val="567"/>
        </w:trPr>
        <w:tc>
          <w:tcPr>
            <w:tcW w:w="8362" w:type="dxa"/>
          </w:tcPr>
          <w:p w14:paraId="2E6711C9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E66EDDE" w14:textId="77777777" w:rsidR="0062752C" w:rsidRDefault="0062752C" w:rsidP="0062752C">
      <w:pPr>
        <w:rPr>
          <w:lang w:eastAsia="ja-JP"/>
        </w:rPr>
        <w:sectPr w:rsidR="0062752C" w:rsidSect="006275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1DC010E7" w14:textId="77777777" w:rsidR="0062752C" w:rsidRPr="009408BE" w:rsidRDefault="0062752C" w:rsidP="0062752C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6C552AAF" w14:textId="77777777" w:rsidR="0062752C" w:rsidRPr="00DF70A3" w:rsidRDefault="0062752C" w:rsidP="0062752C">
      <w:pPr>
        <w:rPr>
          <w:rFonts w:ascii="Century Schoolbook" w:hAnsi="Century Schoolbook" w:cs="Times New Roman"/>
          <w:sz w:val="21"/>
          <w:szCs w:val="21"/>
          <w:lang w:eastAsia="ja-JP"/>
        </w:rPr>
      </w:pPr>
      <w:r w:rsidRPr="00DF70A3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BF7EE38" wp14:editId="717AE02A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208241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16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0A3">
        <w:rPr>
          <w:rFonts w:hint="eastAsia"/>
          <w:noProof/>
          <w:sz w:val="21"/>
          <w:szCs w:val="21"/>
          <w:lang w:eastAsia="ja-JP"/>
        </w:rPr>
        <w:t>①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>
        <w:rPr>
          <w:rFonts w:hint="eastAsia"/>
          <w:noProof/>
          <w:sz w:val="21"/>
          <w:szCs w:val="21"/>
          <w:lang w:eastAsia="ja-JP"/>
        </w:rPr>
        <w:t>「</w:t>
      </w:r>
      <w:r w:rsidRPr="00DF70A3">
        <w:rPr>
          <w:rFonts w:hint="eastAsia"/>
          <w:noProof/>
          <w:sz w:val="21"/>
          <w:szCs w:val="21"/>
          <w:lang w:eastAsia="ja-JP"/>
        </w:rPr>
        <w:t>レストラン</w:t>
      </w:r>
      <w:r>
        <w:rPr>
          <w:rFonts w:hint="eastAsia"/>
          <w:noProof/>
          <w:sz w:val="21"/>
          <w:szCs w:val="21"/>
          <w:lang w:eastAsia="ja-JP"/>
        </w:rPr>
        <w:t>」</w:t>
      </w:r>
      <w:r w:rsidRPr="00DF70A3">
        <w:rPr>
          <w:rFonts w:hint="eastAsia"/>
          <w:noProof/>
          <w:sz w:val="21"/>
          <w:szCs w:val="21"/>
          <w:lang w:eastAsia="ja-JP"/>
        </w:rPr>
        <w:t>という言葉を知っていますか？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②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英語のように見えますが、もとはフランス語で「回復させる」を意味しました。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③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フランスの料理人たちは料理にスープを使いました。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④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その料理人たちは肉や野菜を煮てそのスープを得ました。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⑤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それは人々に十分な栄養を与えました。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⑥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だから、人々はそのスープを「レストラン」と名づけました。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⑦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18</w:t>
      </w:r>
      <w:r w:rsidRPr="00DF70A3">
        <w:rPr>
          <w:rFonts w:hint="eastAsia"/>
          <w:noProof/>
          <w:sz w:val="21"/>
          <w:szCs w:val="21"/>
          <w:lang w:eastAsia="ja-JP"/>
        </w:rPr>
        <w:t>世紀の終わり、ある人が新しい飲食店を開きました。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⑧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スープが人気だったので、その場所の名前はそのスープにちなんで「レストラン」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でした。</w:t>
      </w:r>
      <w:r>
        <w:rPr>
          <w:noProof/>
          <w:sz w:val="21"/>
          <w:szCs w:val="21"/>
          <w:lang w:eastAsia="ja-JP"/>
        </w:rPr>
        <w:br/>
      </w:r>
      <w:r w:rsidRPr="00DF70A3">
        <w:rPr>
          <w:rFonts w:hint="eastAsia"/>
          <w:noProof/>
          <w:sz w:val="21"/>
          <w:szCs w:val="21"/>
          <w:lang w:eastAsia="ja-JP"/>
        </w:rPr>
        <w:t>⑨</w:t>
      </w:r>
      <w:r w:rsidRPr="00DF70A3">
        <w:rPr>
          <w:rFonts w:hint="eastAsia"/>
          <w:noProof/>
          <w:sz w:val="21"/>
          <w:szCs w:val="21"/>
          <w:lang w:eastAsia="ja-JP"/>
        </w:rPr>
        <w:t xml:space="preserve"> </w:t>
      </w:r>
      <w:r w:rsidRPr="00DF70A3">
        <w:rPr>
          <w:rFonts w:hint="eastAsia"/>
          <w:noProof/>
          <w:sz w:val="21"/>
          <w:szCs w:val="21"/>
          <w:lang w:eastAsia="ja-JP"/>
        </w:rPr>
        <w:t>今では、人々はスープではなく飲食店を「レストラン」と呼びます。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62752C" w14:paraId="0BC9A0C5" w14:textId="77777777" w:rsidTr="002C1C5F">
        <w:trPr>
          <w:trHeight w:val="567"/>
        </w:trPr>
        <w:tc>
          <w:tcPr>
            <w:tcW w:w="8362" w:type="dxa"/>
          </w:tcPr>
          <w:p w14:paraId="1A536154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3BD95AB1" w14:textId="77777777" w:rsidTr="002C1C5F">
        <w:trPr>
          <w:trHeight w:val="567"/>
        </w:trPr>
        <w:tc>
          <w:tcPr>
            <w:tcW w:w="8362" w:type="dxa"/>
          </w:tcPr>
          <w:p w14:paraId="51296375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6C0D1CFF" w14:textId="77777777" w:rsidTr="002C1C5F">
        <w:trPr>
          <w:trHeight w:val="567"/>
        </w:trPr>
        <w:tc>
          <w:tcPr>
            <w:tcW w:w="8362" w:type="dxa"/>
          </w:tcPr>
          <w:p w14:paraId="1C791451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2B5E988D" w14:textId="77777777" w:rsidTr="002C1C5F">
        <w:trPr>
          <w:trHeight w:val="567"/>
        </w:trPr>
        <w:tc>
          <w:tcPr>
            <w:tcW w:w="8362" w:type="dxa"/>
          </w:tcPr>
          <w:p w14:paraId="0C36BF89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4D0CDFA6" w14:textId="77777777" w:rsidTr="002C1C5F">
        <w:trPr>
          <w:trHeight w:val="567"/>
        </w:trPr>
        <w:tc>
          <w:tcPr>
            <w:tcW w:w="8362" w:type="dxa"/>
          </w:tcPr>
          <w:p w14:paraId="670F3263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71DEE916" w14:textId="77777777" w:rsidTr="002C1C5F">
        <w:trPr>
          <w:trHeight w:val="567"/>
        </w:trPr>
        <w:tc>
          <w:tcPr>
            <w:tcW w:w="8362" w:type="dxa"/>
          </w:tcPr>
          <w:p w14:paraId="01ECBB6D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2935B7BD" w14:textId="77777777" w:rsidTr="002C1C5F">
        <w:trPr>
          <w:trHeight w:val="567"/>
        </w:trPr>
        <w:tc>
          <w:tcPr>
            <w:tcW w:w="8362" w:type="dxa"/>
          </w:tcPr>
          <w:p w14:paraId="0FA0DC72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201B9FBD" w14:textId="77777777" w:rsidTr="002C1C5F">
        <w:trPr>
          <w:trHeight w:val="567"/>
        </w:trPr>
        <w:tc>
          <w:tcPr>
            <w:tcW w:w="8362" w:type="dxa"/>
          </w:tcPr>
          <w:p w14:paraId="0CD69B97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4B54B0DC" w14:textId="77777777" w:rsidTr="002C1C5F">
        <w:trPr>
          <w:trHeight w:val="567"/>
        </w:trPr>
        <w:tc>
          <w:tcPr>
            <w:tcW w:w="8362" w:type="dxa"/>
          </w:tcPr>
          <w:p w14:paraId="5ECBCBC2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44937861" w14:textId="77777777" w:rsidTr="002C1C5F">
        <w:trPr>
          <w:trHeight w:val="567"/>
        </w:trPr>
        <w:tc>
          <w:tcPr>
            <w:tcW w:w="8362" w:type="dxa"/>
          </w:tcPr>
          <w:p w14:paraId="0B11CA88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46800422" w14:textId="77777777" w:rsidTr="002C1C5F">
        <w:trPr>
          <w:trHeight w:val="567"/>
        </w:trPr>
        <w:tc>
          <w:tcPr>
            <w:tcW w:w="8362" w:type="dxa"/>
          </w:tcPr>
          <w:p w14:paraId="687E0B2F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735E1E95" w14:textId="77777777" w:rsidTr="002C1C5F">
        <w:trPr>
          <w:trHeight w:val="567"/>
        </w:trPr>
        <w:tc>
          <w:tcPr>
            <w:tcW w:w="8362" w:type="dxa"/>
          </w:tcPr>
          <w:p w14:paraId="382B6212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2752C" w14:paraId="27DA478F" w14:textId="77777777" w:rsidTr="002C1C5F">
        <w:trPr>
          <w:trHeight w:val="567"/>
        </w:trPr>
        <w:tc>
          <w:tcPr>
            <w:tcW w:w="8362" w:type="dxa"/>
          </w:tcPr>
          <w:p w14:paraId="7CC8365B" w14:textId="77777777" w:rsidR="0062752C" w:rsidRDefault="0062752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BEB9" w14:textId="77777777" w:rsidR="0062752C" w:rsidRDefault="006275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798E" w14:textId="77777777" w:rsidR="0062752C" w:rsidRDefault="0062752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01B3" w14:textId="77777777" w:rsidR="0062752C" w:rsidRDefault="006275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1E24" w14:textId="77777777" w:rsidR="0062752C" w:rsidRDefault="006275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62752C" w14:paraId="510D31F7" w14:textId="77777777" w:rsidTr="00236E0F">
      <w:tc>
        <w:tcPr>
          <w:tcW w:w="1587" w:type="pct"/>
          <w:shd w:val="clear" w:color="auto" w:fill="D9D9D9" w:themeFill="background1" w:themeFillShade="D9"/>
        </w:tcPr>
        <w:p w14:paraId="11F694FC" w14:textId="77777777" w:rsidR="0062752C" w:rsidRPr="000C3CCC" w:rsidRDefault="0062752C" w:rsidP="003A6E3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3BBE466A" w14:textId="77777777" w:rsidR="0062752C" w:rsidRPr="000C3CCC" w:rsidRDefault="0062752C" w:rsidP="003A6E3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0DA01333" w14:textId="77777777" w:rsidR="0062752C" w:rsidRPr="00467A4A" w:rsidRDefault="0062752C" w:rsidP="003A6E3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</w:tr>
    <w:tr w:rsidR="0062752C" w14:paraId="17CBDA51" w14:textId="77777777" w:rsidTr="00236E0F">
      <w:tc>
        <w:tcPr>
          <w:tcW w:w="1587" w:type="pct"/>
          <w:shd w:val="clear" w:color="auto" w:fill="D9D9D9" w:themeFill="background1" w:themeFillShade="D9"/>
        </w:tcPr>
        <w:p w14:paraId="0242B18B" w14:textId="77777777" w:rsidR="0062752C" w:rsidRPr="000C3CCC" w:rsidRDefault="0062752C" w:rsidP="003A6E3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3A1C8AF" w14:textId="77777777" w:rsidR="0062752C" w:rsidRPr="000C3CCC" w:rsidRDefault="0062752C" w:rsidP="003A6E3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09CBB58" w14:textId="77777777" w:rsidR="0062752C" w:rsidRPr="00467A4A" w:rsidRDefault="0062752C" w:rsidP="003A6E3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p.22～29</w:t>
          </w:r>
        </w:p>
      </w:tc>
    </w:tr>
  </w:tbl>
  <w:p w14:paraId="02830383" w14:textId="77777777" w:rsidR="0062752C" w:rsidRPr="003A6E38" w:rsidRDefault="0062752C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30A6" w14:textId="77777777" w:rsidR="0062752C" w:rsidRDefault="0062752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62752C" w14:paraId="50A346F3" w14:textId="77777777" w:rsidTr="002C1C5F">
      <w:tc>
        <w:tcPr>
          <w:tcW w:w="1587" w:type="pct"/>
          <w:shd w:val="clear" w:color="auto" w:fill="D9D9D9" w:themeFill="background1" w:themeFillShade="D9"/>
        </w:tcPr>
        <w:p w14:paraId="6D8E23DD" w14:textId="77777777" w:rsidR="0062752C" w:rsidRPr="000C3CCC" w:rsidRDefault="0062752C" w:rsidP="0062752C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102CE99" w14:textId="77777777" w:rsidR="0062752C" w:rsidRPr="000C3CCC" w:rsidRDefault="0062752C" w:rsidP="0062752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3BC7A0E" w14:textId="77777777" w:rsidR="0062752C" w:rsidRPr="00467A4A" w:rsidRDefault="0062752C" w:rsidP="0062752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</w:tr>
    <w:tr w:rsidR="0062752C" w14:paraId="1E0D952D" w14:textId="77777777" w:rsidTr="002C1C5F">
      <w:tc>
        <w:tcPr>
          <w:tcW w:w="1587" w:type="pct"/>
          <w:shd w:val="clear" w:color="auto" w:fill="D9D9D9" w:themeFill="background1" w:themeFillShade="D9"/>
        </w:tcPr>
        <w:p w14:paraId="22E5B1BE" w14:textId="77777777" w:rsidR="0062752C" w:rsidRPr="000C3CCC" w:rsidRDefault="0062752C" w:rsidP="0062752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60E09B37" w14:textId="77777777" w:rsidR="0062752C" w:rsidRPr="000C3CCC" w:rsidRDefault="0062752C" w:rsidP="0062752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3AF7AFA" w14:textId="77777777" w:rsidR="0062752C" w:rsidRPr="00467A4A" w:rsidRDefault="0062752C" w:rsidP="0062752C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p.22～29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62752C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2025-09-09T10:05:00Z</dcterms:created>
  <dcterms:modified xsi:type="dcterms:W3CDTF">2025-09-09T10:05:00Z</dcterms:modified>
  <cp:category/>
</cp:coreProperties>
</file>