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5E4" w14:textId="77777777" w:rsidR="00F26A2B" w:rsidRPr="004054E3" w:rsidRDefault="00F26A2B" w:rsidP="00F26A2B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C9CFF6B" w14:textId="77777777" w:rsidR="00F26A2B" w:rsidRDefault="00F26A2B" w:rsidP="00F26A2B">
      <w:pPr>
        <w:rPr>
          <w:rFonts w:ascii="Century Schoolbook" w:hAnsi="Century Schoolbook" w:cs="Times New Roman"/>
          <w:sz w:val="24"/>
          <w:lang w:eastAsia="ja-JP"/>
        </w:rPr>
      </w:pPr>
      <w:r w:rsidRPr="00420998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Bob and his mother waited at Fukuoka Airport for a long time.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There were a lot of people at the airport, but there weren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t many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chairs.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So they had to stand.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Bob said,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We came here nine hours ago.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When will our plane take off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?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But just then, they heard the news.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The plane will take off soon,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a woman said.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420998">
        <w:rPr>
          <w:rFonts w:ascii="Century Schoolbook" w:hAnsi="Century Schoolbook" w:cs="Times New Roman" w:hint="eastAsia"/>
          <w:sz w:val="24"/>
          <w:lang w:eastAsia="ja-JP"/>
        </w:rPr>
        <w:t xml:space="preserve"> Two hours later, the plane left Fukuoka Airport at last.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26A2B" w14:paraId="480DF59C" w14:textId="77777777" w:rsidTr="002C1C5F">
        <w:trPr>
          <w:trHeight w:val="567"/>
        </w:trPr>
        <w:tc>
          <w:tcPr>
            <w:tcW w:w="8362" w:type="dxa"/>
          </w:tcPr>
          <w:p w14:paraId="7DFF593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0290EFB7" w14:textId="77777777" w:rsidTr="002C1C5F">
        <w:trPr>
          <w:trHeight w:val="567"/>
        </w:trPr>
        <w:tc>
          <w:tcPr>
            <w:tcW w:w="8362" w:type="dxa"/>
          </w:tcPr>
          <w:p w14:paraId="5A9433B8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43892813" w14:textId="77777777" w:rsidTr="002C1C5F">
        <w:trPr>
          <w:trHeight w:val="567"/>
        </w:trPr>
        <w:tc>
          <w:tcPr>
            <w:tcW w:w="8362" w:type="dxa"/>
          </w:tcPr>
          <w:p w14:paraId="0D48F91B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643C2F4C" w14:textId="77777777" w:rsidTr="002C1C5F">
        <w:trPr>
          <w:trHeight w:val="567"/>
        </w:trPr>
        <w:tc>
          <w:tcPr>
            <w:tcW w:w="8362" w:type="dxa"/>
          </w:tcPr>
          <w:p w14:paraId="7FD3324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3F5B5889" w14:textId="77777777" w:rsidTr="002C1C5F">
        <w:trPr>
          <w:trHeight w:val="567"/>
        </w:trPr>
        <w:tc>
          <w:tcPr>
            <w:tcW w:w="8362" w:type="dxa"/>
          </w:tcPr>
          <w:p w14:paraId="73EF534B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40D08D8D" w14:textId="77777777" w:rsidTr="002C1C5F">
        <w:trPr>
          <w:trHeight w:val="567"/>
        </w:trPr>
        <w:tc>
          <w:tcPr>
            <w:tcW w:w="8362" w:type="dxa"/>
          </w:tcPr>
          <w:p w14:paraId="2E60560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1155D1EB" w14:textId="77777777" w:rsidTr="002C1C5F">
        <w:trPr>
          <w:trHeight w:val="567"/>
        </w:trPr>
        <w:tc>
          <w:tcPr>
            <w:tcW w:w="8362" w:type="dxa"/>
          </w:tcPr>
          <w:p w14:paraId="1BD3399C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7F38EEEA" w14:textId="77777777" w:rsidTr="002C1C5F">
        <w:trPr>
          <w:trHeight w:val="567"/>
        </w:trPr>
        <w:tc>
          <w:tcPr>
            <w:tcW w:w="8362" w:type="dxa"/>
          </w:tcPr>
          <w:p w14:paraId="2462D959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1A8E3EF9" w14:textId="77777777" w:rsidTr="002C1C5F">
        <w:trPr>
          <w:trHeight w:val="567"/>
        </w:trPr>
        <w:tc>
          <w:tcPr>
            <w:tcW w:w="8362" w:type="dxa"/>
          </w:tcPr>
          <w:p w14:paraId="46328111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0822C8EC" w14:textId="77777777" w:rsidTr="002C1C5F">
        <w:trPr>
          <w:trHeight w:val="567"/>
        </w:trPr>
        <w:tc>
          <w:tcPr>
            <w:tcW w:w="8362" w:type="dxa"/>
          </w:tcPr>
          <w:p w14:paraId="5E12891B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68023309" w14:textId="77777777" w:rsidTr="002C1C5F">
        <w:trPr>
          <w:trHeight w:val="567"/>
        </w:trPr>
        <w:tc>
          <w:tcPr>
            <w:tcW w:w="8362" w:type="dxa"/>
          </w:tcPr>
          <w:p w14:paraId="3982BFBB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64DE4B4B" w14:textId="77777777" w:rsidTr="002C1C5F">
        <w:trPr>
          <w:trHeight w:val="567"/>
        </w:trPr>
        <w:tc>
          <w:tcPr>
            <w:tcW w:w="8362" w:type="dxa"/>
          </w:tcPr>
          <w:p w14:paraId="376CD2C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4ED9D0DB" w14:textId="77777777" w:rsidTr="002C1C5F">
        <w:trPr>
          <w:trHeight w:val="567"/>
        </w:trPr>
        <w:tc>
          <w:tcPr>
            <w:tcW w:w="8362" w:type="dxa"/>
          </w:tcPr>
          <w:p w14:paraId="3EFB6EE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152E4BF6" w14:textId="77777777" w:rsidR="00F26A2B" w:rsidRDefault="00F26A2B" w:rsidP="00F26A2B">
      <w:pPr>
        <w:rPr>
          <w:rFonts w:asciiTheme="minorEastAsia" w:hAnsiTheme="minorEastAsia"/>
          <w:sz w:val="20"/>
          <w:szCs w:val="20"/>
          <w:lang w:eastAsia="ja-JP"/>
        </w:rPr>
        <w:sectPr w:rsidR="00F26A2B" w:rsidSect="00F26A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2C24CD26" w14:textId="77777777" w:rsidR="00F26A2B" w:rsidRPr="009408BE" w:rsidRDefault="00F26A2B" w:rsidP="00F26A2B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1ADEE7CD" w14:textId="77777777" w:rsidR="00F26A2B" w:rsidRPr="0098484B" w:rsidRDefault="00F26A2B" w:rsidP="00F26A2B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11C791" wp14:editId="5921D8B2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3909084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084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ボブと彼の母親は長い間、福岡空港で待ちました。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空港にはたくさんの人がいましたが、いすはたくさんありませんでした。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そのため、彼らは立っていなければなりませんでした。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ボブは言いました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「ぼくたちは９時間前にここに来た。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いつになったら飛行機は飛ぶのだろう」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しかし、ちょうどそのとき、彼らは知らせを聞きました。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「まもなく飛行機が飛びます」と女性が言いました。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⑨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F1328B">
        <w:rPr>
          <w:rFonts w:ascii="Century Schoolbook" w:hAnsi="Century Schoolbook" w:cs="Times New Roman" w:hint="eastAsia"/>
          <w:sz w:val="21"/>
          <w:szCs w:val="20"/>
          <w:lang w:eastAsia="ja-JP"/>
        </w:rPr>
        <w:t>２時間後、飛行機はついに福岡空港を出ました。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F26A2B" w14:paraId="6D92C384" w14:textId="77777777" w:rsidTr="002C1C5F">
        <w:trPr>
          <w:trHeight w:val="567"/>
        </w:trPr>
        <w:tc>
          <w:tcPr>
            <w:tcW w:w="8362" w:type="dxa"/>
          </w:tcPr>
          <w:p w14:paraId="746F5167" w14:textId="77777777" w:rsidR="00F26A2B" w:rsidRPr="00F1328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3281976B" w14:textId="77777777" w:rsidTr="002C1C5F">
        <w:trPr>
          <w:trHeight w:val="567"/>
        </w:trPr>
        <w:tc>
          <w:tcPr>
            <w:tcW w:w="8362" w:type="dxa"/>
          </w:tcPr>
          <w:p w14:paraId="32639CC2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392AFAC9" w14:textId="77777777" w:rsidTr="002C1C5F">
        <w:trPr>
          <w:trHeight w:val="567"/>
        </w:trPr>
        <w:tc>
          <w:tcPr>
            <w:tcW w:w="8362" w:type="dxa"/>
          </w:tcPr>
          <w:p w14:paraId="309AAEA7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7B802765" w14:textId="77777777" w:rsidTr="002C1C5F">
        <w:trPr>
          <w:trHeight w:val="567"/>
        </w:trPr>
        <w:tc>
          <w:tcPr>
            <w:tcW w:w="8362" w:type="dxa"/>
          </w:tcPr>
          <w:p w14:paraId="40E3BAC0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4F58B674" w14:textId="77777777" w:rsidTr="002C1C5F">
        <w:trPr>
          <w:trHeight w:val="567"/>
        </w:trPr>
        <w:tc>
          <w:tcPr>
            <w:tcW w:w="8362" w:type="dxa"/>
          </w:tcPr>
          <w:p w14:paraId="7E74511D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056DD573" w14:textId="77777777" w:rsidTr="002C1C5F">
        <w:trPr>
          <w:trHeight w:val="567"/>
        </w:trPr>
        <w:tc>
          <w:tcPr>
            <w:tcW w:w="8362" w:type="dxa"/>
          </w:tcPr>
          <w:p w14:paraId="195C4FCB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289D79EE" w14:textId="77777777" w:rsidTr="002C1C5F">
        <w:trPr>
          <w:trHeight w:val="567"/>
        </w:trPr>
        <w:tc>
          <w:tcPr>
            <w:tcW w:w="8362" w:type="dxa"/>
          </w:tcPr>
          <w:p w14:paraId="61A240D1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17360B1A" w14:textId="77777777" w:rsidTr="002C1C5F">
        <w:trPr>
          <w:trHeight w:val="567"/>
        </w:trPr>
        <w:tc>
          <w:tcPr>
            <w:tcW w:w="8362" w:type="dxa"/>
          </w:tcPr>
          <w:p w14:paraId="3C5B576F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3E742674" w14:textId="77777777" w:rsidTr="002C1C5F">
        <w:trPr>
          <w:trHeight w:val="567"/>
        </w:trPr>
        <w:tc>
          <w:tcPr>
            <w:tcW w:w="8362" w:type="dxa"/>
          </w:tcPr>
          <w:p w14:paraId="0F54ACC1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15E7AB95" w14:textId="77777777" w:rsidTr="002C1C5F">
        <w:trPr>
          <w:trHeight w:val="567"/>
        </w:trPr>
        <w:tc>
          <w:tcPr>
            <w:tcW w:w="8362" w:type="dxa"/>
          </w:tcPr>
          <w:p w14:paraId="08F40EC7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7BB2927A" w14:textId="77777777" w:rsidTr="002C1C5F">
        <w:trPr>
          <w:trHeight w:val="567"/>
        </w:trPr>
        <w:tc>
          <w:tcPr>
            <w:tcW w:w="8362" w:type="dxa"/>
          </w:tcPr>
          <w:p w14:paraId="73AE2AF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7BC84076" w14:textId="77777777" w:rsidTr="002C1C5F">
        <w:trPr>
          <w:trHeight w:val="567"/>
        </w:trPr>
        <w:tc>
          <w:tcPr>
            <w:tcW w:w="8362" w:type="dxa"/>
          </w:tcPr>
          <w:p w14:paraId="0CAA493C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47BB191D" w14:textId="77777777" w:rsidTr="002C1C5F">
        <w:trPr>
          <w:trHeight w:val="567"/>
        </w:trPr>
        <w:tc>
          <w:tcPr>
            <w:tcW w:w="8362" w:type="dxa"/>
          </w:tcPr>
          <w:p w14:paraId="4C5DDB83" w14:textId="77777777" w:rsidR="00F26A2B" w:rsidRDefault="00F26A2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F26A2B" w14:paraId="1A5E05D0" w14:textId="77777777" w:rsidTr="002C1C5F">
        <w:trPr>
          <w:trHeight w:val="567"/>
        </w:trPr>
        <w:tc>
          <w:tcPr>
            <w:tcW w:w="8362" w:type="dxa"/>
          </w:tcPr>
          <w:p w14:paraId="6FBF5648" w14:textId="77777777" w:rsidR="00F26A2B" w:rsidRPr="00DA4AB5" w:rsidRDefault="00F26A2B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A7C6" w14:textId="77777777" w:rsidR="00F26A2B" w:rsidRDefault="00F26A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0D97" w14:textId="77777777" w:rsidR="00F26A2B" w:rsidRDefault="00F26A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042C" w14:textId="77777777" w:rsidR="00F26A2B" w:rsidRDefault="00F26A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CA0C" w14:textId="77777777" w:rsidR="00F26A2B" w:rsidRDefault="00F26A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26A2B" w14:paraId="3D3D6DE3" w14:textId="77777777" w:rsidTr="00236E0F">
      <w:tc>
        <w:tcPr>
          <w:tcW w:w="1587" w:type="pct"/>
          <w:shd w:val="clear" w:color="auto" w:fill="D9D9D9" w:themeFill="background1" w:themeFillShade="D9"/>
        </w:tcPr>
        <w:p w14:paraId="02830866" w14:textId="77777777" w:rsidR="00F26A2B" w:rsidRPr="000C3CCC" w:rsidRDefault="00F26A2B" w:rsidP="003A6E3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7E5DB76" w14:textId="77777777" w:rsidR="00F26A2B" w:rsidRPr="000C3CCC" w:rsidRDefault="00F26A2B" w:rsidP="003A6E3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482136BB" w14:textId="77777777" w:rsidR="00F26A2B" w:rsidRPr="00467A4A" w:rsidRDefault="00F26A2B" w:rsidP="003A6E3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F26A2B" w14:paraId="0BB32CFE" w14:textId="77777777" w:rsidTr="00236E0F">
      <w:tc>
        <w:tcPr>
          <w:tcW w:w="1587" w:type="pct"/>
          <w:shd w:val="clear" w:color="auto" w:fill="D9D9D9" w:themeFill="background1" w:themeFillShade="D9"/>
        </w:tcPr>
        <w:p w14:paraId="78AD8204" w14:textId="77777777" w:rsidR="00F26A2B" w:rsidRPr="000C3CCC" w:rsidRDefault="00F26A2B" w:rsidP="003A6E3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361CA84" w14:textId="77777777" w:rsidR="00F26A2B" w:rsidRPr="000C3CCC" w:rsidRDefault="00F26A2B" w:rsidP="003A6E3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9A2F58E" w14:textId="77777777" w:rsidR="00F26A2B" w:rsidRPr="00467A4A" w:rsidRDefault="00F26A2B" w:rsidP="003A6E3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</w:tr>
  </w:tbl>
  <w:p w14:paraId="73D1CF08" w14:textId="77777777" w:rsidR="00F26A2B" w:rsidRPr="003A6E38" w:rsidRDefault="00F26A2B" w:rsidP="003A6E3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A937" w14:textId="77777777" w:rsidR="00F26A2B" w:rsidRDefault="00F26A2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F26A2B" w14:paraId="169456D6" w14:textId="77777777" w:rsidTr="002C1C5F">
      <w:tc>
        <w:tcPr>
          <w:tcW w:w="1587" w:type="pct"/>
          <w:shd w:val="clear" w:color="auto" w:fill="D9D9D9" w:themeFill="background1" w:themeFillShade="D9"/>
        </w:tcPr>
        <w:p w14:paraId="30F7D7AA" w14:textId="77777777" w:rsidR="00F26A2B" w:rsidRPr="000C3CCC" w:rsidRDefault="00F26A2B" w:rsidP="00F26A2B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F1970C5" w14:textId="77777777" w:rsidR="00F26A2B" w:rsidRPr="000C3CCC" w:rsidRDefault="00F26A2B" w:rsidP="00F26A2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7E081180" w14:textId="77777777" w:rsidR="00F26A2B" w:rsidRPr="00467A4A" w:rsidRDefault="00F26A2B" w:rsidP="00F26A2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F26A2B" w14:paraId="489A8A12" w14:textId="77777777" w:rsidTr="002C1C5F">
      <w:tc>
        <w:tcPr>
          <w:tcW w:w="1587" w:type="pct"/>
          <w:shd w:val="clear" w:color="auto" w:fill="D9D9D9" w:themeFill="background1" w:themeFillShade="D9"/>
        </w:tcPr>
        <w:p w14:paraId="53D4029E" w14:textId="77777777" w:rsidR="00F26A2B" w:rsidRPr="000C3CCC" w:rsidRDefault="00F26A2B" w:rsidP="00F26A2B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07754E0E" w14:textId="77777777" w:rsidR="00F26A2B" w:rsidRPr="000C3CCC" w:rsidRDefault="00F26A2B" w:rsidP="00F26A2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A401CB8" w14:textId="77777777" w:rsidR="00F26A2B" w:rsidRPr="00467A4A" w:rsidRDefault="00F26A2B" w:rsidP="00F26A2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26A2B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2025-09-09T10:05:00Z</dcterms:created>
  <dcterms:modified xsi:type="dcterms:W3CDTF">2025-09-09T10:05:00Z</dcterms:modified>
  <cp:category/>
</cp:coreProperties>
</file>