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4781" w14:textId="77777777" w:rsidR="002704EC" w:rsidRPr="004054E3" w:rsidRDefault="002704EC" w:rsidP="002704EC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27D00697" w14:textId="77777777" w:rsidR="002704EC" w:rsidRDefault="002704EC" w:rsidP="002704EC">
      <w:pPr>
        <w:rPr>
          <w:rFonts w:ascii="Century Schoolbook" w:hAnsi="Century Schoolbook" w:cs="Times New Roman"/>
          <w:sz w:val="24"/>
          <w:lang w:eastAsia="ja-JP"/>
        </w:rPr>
      </w:pPr>
      <w:r w:rsidRPr="00471501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 xml:space="preserve"> We see many kinds of tomatoes when we go to a supermarket.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 xml:space="preserve"> Even when we go to a restaurant, we often eat tomatoes.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 xml:space="preserve"> However, in the past, people just enjoyed looking at them as a kind of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>flower.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 xml:space="preserve"> People thought tomatoes were poisonous because they were red and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>very sour.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 xml:space="preserve"> But some people tried eating them.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71501">
        <w:rPr>
          <w:rFonts w:ascii="Century Schoolbook" w:hAnsi="Century Schoolbook" w:cs="Times New Roman" w:hint="eastAsia"/>
          <w:w w:val="98"/>
          <w:sz w:val="24"/>
          <w:lang w:eastAsia="ja-JP"/>
        </w:rPr>
        <w:t>As a result, people found that they were not only safe but also delicious.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471501">
        <w:rPr>
          <w:rFonts w:ascii="Century Schoolbook" w:hAnsi="Century Schoolbook" w:cs="Times New Roman" w:hint="eastAsia"/>
          <w:sz w:val="24"/>
          <w:lang w:eastAsia="ja-JP"/>
        </w:rPr>
        <w:t xml:space="preserve"> We are grateful that some people tried tomatoes for the first time.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2704EC" w14:paraId="0C14A466" w14:textId="77777777" w:rsidTr="002C1C5F">
        <w:trPr>
          <w:trHeight w:val="567"/>
        </w:trPr>
        <w:tc>
          <w:tcPr>
            <w:tcW w:w="8362" w:type="dxa"/>
          </w:tcPr>
          <w:p w14:paraId="7299A9D1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332A29FD" w14:textId="77777777" w:rsidTr="002C1C5F">
        <w:trPr>
          <w:trHeight w:val="567"/>
        </w:trPr>
        <w:tc>
          <w:tcPr>
            <w:tcW w:w="8362" w:type="dxa"/>
          </w:tcPr>
          <w:p w14:paraId="0EF39F12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69C61597" w14:textId="77777777" w:rsidTr="002C1C5F">
        <w:trPr>
          <w:trHeight w:val="567"/>
        </w:trPr>
        <w:tc>
          <w:tcPr>
            <w:tcW w:w="8362" w:type="dxa"/>
          </w:tcPr>
          <w:p w14:paraId="7399AE71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34F11681" w14:textId="77777777" w:rsidTr="002C1C5F">
        <w:trPr>
          <w:trHeight w:val="567"/>
        </w:trPr>
        <w:tc>
          <w:tcPr>
            <w:tcW w:w="8362" w:type="dxa"/>
          </w:tcPr>
          <w:p w14:paraId="6F373B76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32046BCB" w14:textId="77777777" w:rsidTr="002C1C5F">
        <w:trPr>
          <w:trHeight w:val="567"/>
        </w:trPr>
        <w:tc>
          <w:tcPr>
            <w:tcW w:w="8362" w:type="dxa"/>
          </w:tcPr>
          <w:p w14:paraId="1FF9176D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40AAC188" w14:textId="77777777" w:rsidTr="002C1C5F">
        <w:trPr>
          <w:trHeight w:val="567"/>
        </w:trPr>
        <w:tc>
          <w:tcPr>
            <w:tcW w:w="8362" w:type="dxa"/>
          </w:tcPr>
          <w:p w14:paraId="6EA81140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38C44E38" w14:textId="77777777" w:rsidTr="002C1C5F">
        <w:trPr>
          <w:trHeight w:val="567"/>
        </w:trPr>
        <w:tc>
          <w:tcPr>
            <w:tcW w:w="8362" w:type="dxa"/>
          </w:tcPr>
          <w:p w14:paraId="71CF4CDA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46CE4DC0" w14:textId="77777777" w:rsidTr="002C1C5F">
        <w:trPr>
          <w:trHeight w:val="567"/>
        </w:trPr>
        <w:tc>
          <w:tcPr>
            <w:tcW w:w="8362" w:type="dxa"/>
          </w:tcPr>
          <w:p w14:paraId="5DF97A1B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02D1D1F6" w14:textId="77777777" w:rsidTr="002C1C5F">
        <w:trPr>
          <w:trHeight w:val="567"/>
        </w:trPr>
        <w:tc>
          <w:tcPr>
            <w:tcW w:w="8362" w:type="dxa"/>
          </w:tcPr>
          <w:p w14:paraId="7389A6D3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622BB513" w14:textId="77777777" w:rsidTr="002C1C5F">
        <w:trPr>
          <w:trHeight w:val="567"/>
        </w:trPr>
        <w:tc>
          <w:tcPr>
            <w:tcW w:w="8362" w:type="dxa"/>
          </w:tcPr>
          <w:p w14:paraId="46706DA9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2CC73D52" w14:textId="77777777" w:rsidTr="002C1C5F">
        <w:trPr>
          <w:trHeight w:val="567"/>
        </w:trPr>
        <w:tc>
          <w:tcPr>
            <w:tcW w:w="8362" w:type="dxa"/>
          </w:tcPr>
          <w:p w14:paraId="41CE9216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6EF6D06E" w14:textId="77777777" w:rsidTr="002C1C5F">
        <w:trPr>
          <w:trHeight w:val="567"/>
        </w:trPr>
        <w:tc>
          <w:tcPr>
            <w:tcW w:w="8362" w:type="dxa"/>
          </w:tcPr>
          <w:p w14:paraId="728838C5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596B5CF5" w14:textId="77777777" w:rsidTr="002C1C5F">
        <w:trPr>
          <w:trHeight w:val="567"/>
        </w:trPr>
        <w:tc>
          <w:tcPr>
            <w:tcW w:w="8362" w:type="dxa"/>
          </w:tcPr>
          <w:p w14:paraId="0DA6F756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73F699F0" w14:textId="77777777" w:rsidTr="002C1C5F">
        <w:trPr>
          <w:trHeight w:val="567"/>
        </w:trPr>
        <w:tc>
          <w:tcPr>
            <w:tcW w:w="8362" w:type="dxa"/>
          </w:tcPr>
          <w:p w14:paraId="06D9FE1F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567C929C" w14:textId="77777777" w:rsidR="002704EC" w:rsidRDefault="002704EC" w:rsidP="002704EC">
      <w:pPr>
        <w:rPr>
          <w:lang w:eastAsia="ja-JP"/>
        </w:rPr>
        <w:sectPr w:rsidR="002704EC" w:rsidSect="002704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04113F6B" w14:textId="77777777" w:rsidR="002704EC" w:rsidRPr="009408BE" w:rsidRDefault="002704EC" w:rsidP="002704EC">
      <w:pPr>
        <w:pStyle w:val="aa"/>
        <w:rPr>
          <w:sz w:val="22"/>
          <w:szCs w:val="22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2CCD01" wp14:editId="7AC16E69">
            <wp:simplePos x="0" y="0"/>
            <wp:positionH relativeFrom="column">
              <wp:posOffset>4821555</wp:posOffset>
            </wp:positionH>
            <wp:positionV relativeFrom="paragraph">
              <wp:posOffset>-134620</wp:posOffset>
            </wp:positionV>
            <wp:extent cx="360000" cy="360000"/>
            <wp:effectExtent l="0" t="0" r="2540" b="2540"/>
            <wp:wrapNone/>
            <wp:docPr id="17834073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0731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24BAB00F" w14:textId="77777777" w:rsidR="002704EC" w:rsidRPr="0098484B" w:rsidRDefault="002704EC" w:rsidP="002704EC">
      <w:pPr>
        <w:rPr>
          <w:rFonts w:ascii="Century Schoolbook" w:hAnsi="Century Schoolbook" w:cs="Times New Roman"/>
          <w:szCs w:val="21"/>
          <w:lang w:eastAsia="ja-JP"/>
        </w:rPr>
      </w:pP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私たちはスーパーへ行ったとき、多くの種類のトマトを見かけます。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私たちがレストランへ行くときでさえ、よくトマトを食べます。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しかしながら昔は、人々は花の一種としてただそれらを見て楽しむだけでした。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人々は、トマトは赤くてとてもすっぱいので有毒だと考えていました。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しかしある人々がそれらを食べてみました。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結果として、人々はそれらが安全であるだけでなく、おいしいということに気付き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71501">
        <w:rPr>
          <w:rFonts w:ascii="Century Schoolbook" w:hAnsi="Century Schoolbook" w:cs="Times New Roman" w:hint="eastAsia"/>
          <w:sz w:val="21"/>
          <w:szCs w:val="20"/>
          <w:lang w:eastAsia="ja-JP"/>
        </w:rPr>
        <w:t>ある人々がトマトを初めて試したことに私たちは感謝しています。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2704EC" w14:paraId="23BD9C5F" w14:textId="77777777" w:rsidTr="002C1C5F">
        <w:trPr>
          <w:trHeight w:val="567"/>
        </w:trPr>
        <w:tc>
          <w:tcPr>
            <w:tcW w:w="8362" w:type="dxa"/>
          </w:tcPr>
          <w:p w14:paraId="2900EE2A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6888D0A4" w14:textId="77777777" w:rsidTr="002C1C5F">
        <w:trPr>
          <w:trHeight w:val="567"/>
        </w:trPr>
        <w:tc>
          <w:tcPr>
            <w:tcW w:w="8362" w:type="dxa"/>
          </w:tcPr>
          <w:p w14:paraId="3C24BD8E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4FD54A61" w14:textId="77777777" w:rsidTr="002C1C5F">
        <w:trPr>
          <w:trHeight w:val="567"/>
        </w:trPr>
        <w:tc>
          <w:tcPr>
            <w:tcW w:w="8362" w:type="dxa"/>
          </w:tcPr>
          <w:p w14:paraId="63B91E89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63B94050" w14:textId="77777777" w:rsidTr="002C1C5F">
        <w:trPr>
          <w:trHeight w:val="567"/>
        </w:trPr>
        <w:tc>
          <w:tcPr>
            <w:tcW w:w="8362" w:type="dxa"/>
          </w:tcPr>
          <w:p w14:paraId="4493588F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7402A9B5" w14:textId="77777777" w:rsidTr="002C1C5F">
        <w:trPr>
          <w:trHeight w:val="567"/>
        </w:trPr>
        <w:tc>
          <w:tcPr>
            <w:tcW w:w="8362" w:type="dxa"/>
          </w:tcPr>
          <w:p w14:paraId="54E51926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0FE18C46" w14:textId="77777777" w:rsidTr="002C1C5F">
        <w:trPr>
          <w:trHeight w:val="567"/>
        </w:trPr>
        <w:tc>
          <w:tcPr>
            <w:tcW w:w="8362" w:type="dxa"/>
          </w:tcPr>
          <w:p w14:paraId="25357BF7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54880DF1" w14:textId="77777777" w:rsidTr="002C1C5F">
        <w:trPr>
          <w:trHeight w:val="567"/>
        </w:trPr>
        <w:tc>
          <w:tcPr>
            <w:tcW w:w="8362" w:type="dxa"/>
          </w:tcPr>
          <w:p w14:paraId="5ACF0F3A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47C3726B" w14:textId="77777777" w:rsidTr="002C1C5F">
        <w:trPr>
          <w:trHeight w:val="567"/>
        </w:trPr>
        <w:tc>
          <w:tcPr>
            <w:tcW w:w="8362" w:type="dxa"/>
          </w:tcPr>
          <w:p w14:paraId="028BC9A5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6E9778E3" w14:textId="77777777" w:rsidTr="002C1C5F">
        <w:trPr>
          <w:trHeight w:val="567"/>
        </w:trPr>
        <w:tc>
          <w:tcPr>
            <w:tcW w:w="8362" w:type="dxa"/>
          </w:tcPr>
          <w:p w14:paraId="3009448C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233EC190" w14:textId="77777777" w:rsidTr="002C1C5F">
        <w:trPr>
          <w:trHeight w:val="567"/>
        </w:trPr>
        <w:tc>
          <w:tcPr>
            <w:tcW w:w="8362" w:type="dxa"/>
          </w:tcPr>
          <w:p w14:paraId="440587FD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55364881" w14:textId="77777777" w:rsidTr="002C1C5F">
        <w:trPr>
          <w:trHeight w:val="567"/>
        </w:trPr>
        <w:tc>
          <w:tcPr>
            <w:tcW w:w="8362" w:type="dxa"/>
          </w:tcPr>
          <w:p w14:paraId="3BB621AA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706D1DCF" w14:textId="77777777" w:rsidTr="002C1C5F">
        <w:trPr>
          <w:trHeight w:val="567"/>
        </w:trPr>
        <w:tc>
          <w:tcPr>
            <w:tcW w:w="8362" w:type="dxa"/>
          </w:tcPr>
          <w:p w14:paraId="1E885D39" w14:textId="77777777" w:rsidR="002704EC" w:rsidRDefault="002704EC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77DECEC1" w14:textId="77777777" w:rsidTr="002C1C5F">
        <w:trPr>
          <w:trHeight w:val="567"/>
        </w:trPr>
        <w:tc>
          <w:tcPr>
            <w:tcW w:w="8362" w:type="dxa"/>
          </w:tcPr>
          <w:p w14:paraId="251D80B1" w14:textId="77777777" w:rsidR="002704EC" w:rsidRPr="00DA4AB5" w:rsidRDefault="002704EC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2704EC" w14:paraId="7E5926A7" w14:textId="77777777" w:rsidTr="002C1C5F">
        <w:trPr>
          <w:trHeight w:val="567"/>
        </w:trPr>
        <w:tc>
          <w:tcPr>
            <w:tcW w:w="8362" w:type="dxa"/>
          </w:tcPr>
          <w:p w14:paraId="39AEB4C1" w14:textId="77777777" w:rsidR="002704EC" w:rsidRPr="00DA4AB5" w:rsidRDefault="002704EC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2704EC" w:rsidRDefault="001B7E1D" w:rsidP="001B7E1D">
      <w:pPr>
        <w:rPr>
          <w:lang w:eastAsia="ja-JP"/>
        </w:rPr>
      </w:pPr>
    </w:p>
    <w:sectPr w:rsidR="001B7E1D" w:rsidRPr="002704EC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DE71" w14:textId="77777777" w:rsidR="002704EC" w:rsidRDefault="002704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720A" w14:textId="77777777" w:rsidR="002704EC" w:rsidRDefault="002704E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A799" w14:textId="77777777" w:rsidR="002704EC" w:rsidRDefault="002704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930D" w14:textId="77777777" w:rsidR="002704EC" w:rsidRDefault="002704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2704EC" w14:paraId="729FDCF2" w14:textId="77777777" w:rsidTr="00236E0F">
      <w:tc>
        <w:tcPr>
          <w:tcW w:w="1587" w:type="pct"/>
          <w:shd w:val="clear" w:color="auto" w:fill="D9D9D9" w:themeFill="background1" w:themeFillShade="D9"/>
        </w:tcPr>
        <w:p w14:paraId="69B5A42F" w14:textId="77777777" w:rsidR="002704EC" w:rsidRPr="000C3CCC" w:rsidRDefault="002704EC" w:rsidP="00A861CE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78688A98" w14:textId="77777777" w:rsidR="002704EC" w:rsidRPr="000C3CCC" w:rsidRDefault="002704EC" w:rsidP="00A861C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5D99DC28" w14:textId="77777777" w:rsidR="002704EC" w:rsidRPr="00467A4A" w:rsidRDefault="002704EC" w:rsidP="00A861C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ワード数：82語</w:t>
          </w:r>
        </w:p>
      </w:tc>
    </w:tr>
    <w:tr w:rsidR="002704EC" w14:paraId="7AC97E03" w14:textId="77777777" w:rsidTr="00236E0F">
      <w:tc>
        <w:tcPr>
          <w:tcW w:w="1587" w:type="pct"/>
          <w:shd w:val="clear" w:color="auto" w:fill="D9D9D9" w:themeFill="background1" w:themeFillShade="D9"/>
        </w:tcPr>
        <w:p w14:paraId="79EC17C3" w14:textId="77777777" w:rsidR="002704EC" w:rsidRPr="000C3CCC" w:rsidRDefault="002704EC" w:rsidP="00A861CE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5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1588AC0" w14:textId="77777777" w:rsidR="002704EC" w:rsidRPr="000C3CCC" w:rsidRDefault="002704EC" w:rsidP="00A861C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CCFCBC7" w14:textId="77777777" w:rsidR="002704EC" w:rsidRPr="00467A4A" w:rsidRDefault="002704EC" w:rsidP="00A861CE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p.38～45</w:t>
          </w:r>
        </w:p>
      </w:tc>
    </w:tr>
  </w:tbl>
  <w:p w14:paraId="1EF42883" w14:textId="77777777" w:rsidR="002704EC" w:rsidRPr="00A861CE" w:rsidRDefault="002704EC" w:rsidP="003A6E38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28F3" w14:textId="77777777" w:rsidR="002704EC" w:rsidRDefault="002704EC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2704EC" w14:paraId="26120F6D" w14:textId="77777777" w:rsidTr="002C1C5F">
      <w:tc>
        <w:tcPr>
          <w:tcW w:w="1587" w:type="pct"/>
          <w:shd w:val="clear" w:color="auto" w:fill="D9D9D9" w:themeFill="background1" w:themeFillShade="D9"/>
        </w:tcPr>
        <w:p w14:paraId="3191835B" w14:textId="77777777" w:rsidR="002704EC" w:rsidRPr="000C3CCC" w:rsidRDefault="002704EC" w:rsidP="002704EC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36690DC1" w14:textId="77777777" w:rsidR="002704EC" w:rsidRPr="000C3CCC" w:rsidRDefault="002704EC" w:rsidP="002704EC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77417AD4" w14:textId="77777777" w:rsidR="002704EC" w:rsidRPr="00467A4A" w:rsidRDefault="002704EC" w:rsidP="002704EC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ワード数：82語</w:t>
          </w:r>
        </w:p>
      </w:tc>
    </w:tr>
    <w:tr w:rsidR="002704EC" w14:paraId="11659D3F" w14:textId="77777777" w:rsidTr="002C1C5F">
      <w:tc>
        <w:tcPr>
          <w:tcW w:w="1587" w:type="pct"/>
          <w:shd w:val="clear" w:color="auto" w:fill="D9D9D9" w:themeFill="background1" w:themeFillShade="D9"/>
        </w:tcPr>
        <w:p w14:paraId="1DE69E8B" w14:textId="77777777" w:rsidR="002704EC" w:rsidRPr="000C3CCC" w:rsidRDefault="002704EC" w:rsidP="002704EC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5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335CFB16" w14:textId="77777777" w:rsidR="002704EC" w:rsidRPr="000C3CCC" w:rsidRDefault="002704EC" w:rsidP="002704EC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1194480" w14:textId="77777777" w:rsidR="002704EC" w:rsidRPr="00467A4A" w:rsidRDefault="002704EC" w:rsidP="002704EC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p.38～45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04EC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2025-09-09T10:08:00Z</dcterms:created>
  <dcterms:modified xsi:type="dcterms:W3CDTF">2025-09-09T10:08:00Z</dcterms:modified>
  <cp:category/>
</cp:coreProperties>
</file>