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5490" w14:textId="77777777" w:rsidR="00B40325" w:rsidRPr="004054E3" w:rsidRDefault="00B40325" w:rsidP="00B40325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2D2F560" w14:textId="77777777" w:rsidR="00B40325" w:rsidRDefault="00B40325" w:rsidP="00B40325">
      <w:pPr>
        <w:rPr>
          <w:rFonts w:ascii="Century Schoolbook" w:hAnsi="Century Schoolbook" w:cs="Times New Roman"/>
          <w:sz w:val="24"/>
          <w:lang w:eastAsia="ja-JP"/>
        </w:rPr>
      </w:pPr>
      <w:r w:rsidRPr="001935C8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Today, we have a short trip.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You can go anywhere around this town.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This town has a lot of traditional buildings.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Can you see that tall building over there?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That is the library.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It is three hundred years old and it has a long history.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Remember.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You must not eat or drink in such old buildings.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The newspaper says it may rain today.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1935C8">
        <w:rPr>
          <w:rFonts w:ascii="Century Schoolbook" w:hAnsi="Century Schoolbook" w:cs="Times New Roman" w:hint="eastAsia"/>
          <w:sz w:val="24"/>
          <w:lang w:eastAsia="ja-JP"/>
        </w:rPr>
        <w:t xml:space="preserve"> So, bring your umbrella with you.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40325" w14:paraId="7E2841CA" w14:textId="77777777" w:rsidTr="002C1C5F">
        <w:trPr>
          <w:trHeight w:val="567"/>
        </w:trPr>
        <w:tc>
          <w:tcPr>
            <w:tcW w:w="8362" w:type="dxa"/>
          </w:tcPr>
          <w:p w14:paraId="321C2E48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2B5DDE7B" w14:textId="77777777" w:rsidTr="002C1C5F">
        <w:trPr>
          <w:trHeight w:val="567"/>
        </w:trPr>
        <w:tc>
          <w:tcPr>
            <w:tcW w:w="8362" w:type="dxa"/>
          </w:tcPr>
          <w:p w14:paraId="6970E714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14320E97" w14:textId="77777777" w:rsidTr="002C1C5F">
        <w:trPr>
          <w:trHeight w:val="567"/>
        </w:trPr>
        <w:tc>
          <w:tcPr>
            <w:tcW w:w="8362" w:type="dxa"/>
          </w:tcPr>
          <w:p w14:paraId="4B2CE3F5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77D067A0" w14:textId="77777777" w:rsidTr="002C1C5F">
        <w:trPr>
          <w:trHeight w:val="567"/>
        </w:trPr>
        <w:tc>
          <w:tcPr>
            <w:tcW w:w="8362" w:type="dxa"/>
          </w:tcPr>
          <w:p w14:paraId="5F666F80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39E05567" w14:textId="77777777" w:rsidTr="002C1C5F">
        <w:trPr>
          <w:trHeight w:val="567"/>
        </w:trPr>
        <w:tc>
          <w:tcPr>
            <w:tcW w:w="8362" w:type="dxa"/>
          </w:tcPr>
          <w:p w14:paraId="11245512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2025AE06" w14:textId="77777777" w:rsidTr="002C1C5F">
        <w:trPr>
          <w:trHeight w:val="567"/>
        </w:trPr>
        <w:tc>
          <w:tcPr>
            <w:tcW w:w="8362" w:type="dxa"/>
          </w:tcPr>
          <w:p w14:paraId="6E391D4B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58254BAE" w14:textId="77777777" w:rsidTr="002C1C5F">
        <w:trPr>
          <w:trHeight w:val="567"/>
        </w:trPr>
        <w:tc>
          <w:tcPr>
            <w:tcW w:w="8362" w:type="dxa"/>
          </w:tcPr>
          <w:p w14:paraId="6091E5AF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745DA57E" w14:textId="77777777" w:rsidTr="002C1C5F">
        <w:trPr>
          <w:trHeight w:val="567"/>
        </w:trPr>
        <w:tc>
          <w:tcPr>
            <w:tcW w:w="8362" w:type="dxa"/>
          </w:tcPr>
          <w:p w14:paraId="29D53BA3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4A796A1B" w14:textId="77777777" w:rsidTr="002C1C5F">
        <w:trPr>
          <w:trHeight w:val="567"/>
        </w:trPr>
        <w:tc>
          <w:tcPr>
            <w:tcW w:w="8362" w:type="dxa"/>
          </w:tcPr>
          <w:p w14:paraId="47A2C557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23420F79" w14:textId="77777777" w:rsidTr="002C1C5F">
        <w:trPr>
          <w:trHeight w:val="567"/>
        </w:trPr>
        <w:tc>
          <w:tcPr>
            <w:tcW w:w="8362" w:type="dxa"/>
          </w:tcPr>
          <w:p w14:paraId="2EE85CEF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2FE224D9" w14:textId="77777777" w:rsidTr="002C1C5F">
        <w:trPr>
          <w:trHeight w:val="567"/>
        </w:trPr>
        <w:tc>
          <w:tcPr>
            <w:tcW w:w="8362" w:type="dxa"/>
          </w:tcPr>
          <w:p w14:paraId="385855D9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1E567211" w14:textId="77777777" w:rsidTr="002C1C5F">
        <w:trPr>
          <w:trHeight w:val="567"/>
        </w:trPr>
        <w:tc>
          <w:tcPr>
            <w:tcW w:w="8362" w:type="dxa"/>
          </w:tcPr>
          <w:p w14:paraId="11AC6975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663B5004" w14:textId="77777777" w:rsidTr="002C1C5F">
        <w:trPr>
          <w:trHeight w:val="567"/>
        </w:trPr>
        <w:tc>
          <w:tcPr>
            <w:tcW w:w="8362" w:type="dxa"/>
          </w:tcPr>
          <w:p w14:paraId="7562B15E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C79A6D0" w14:textId="77777777" w:rsidR="00B40325" w:rsidRDefault="00B40325" w:rsidP="00B40325">
      <w:pPr>
        <w:rPr>
          <w:lang w:eastAsia="ja-JP"/>
        </w:rPr>
        <w:sectPr w:rsidR="00B40325" w:rsidSect="00B403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3201289E" w14:textId="77777777" w:rsidR="00B40325" w:rsidRPr="009408BE" w:rsidRDefault="00B40325" w:rsidP="00B40325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1E222D" wp14:editId="6811F6D5">
            <wp:simplePos x="0" y="0"/>
            <wp:positionH relativeFrom="column">
              <wp:posOffset>4820285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19976070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070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718011EF" w14:textId="77777777" w:rsidR="00B40325" w:rsidRPr="0098484B" w:rsidRDefault="00B40325" w:rsidP="00B40325">
      <w:pPr>
        <w:rPr>
          <w:rFonts w:ascii="Century Schoolbook" w:hAnsi="Century Schoolbook" w:cs="Times New Roman"/>
          <w:szCs w:val="21"/>
          <w:lang w:eastAsia="ja-JP"/>
        </w:rPr>
      </w:pP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今日、私たちは小旅行があります。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あなたたちはこの町中どこへでも行ってよいです。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この町にはたくさんの伝統的な建物があります。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向こうにあるあの高い建物が見えますか。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あれは図書館です。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それは築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300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年で、長い歴史があります。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覚えておいてください。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そのような古い建物の中では食べたり飲んだりしてはいけません。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新聞には、今日は雨が降るかもしれないと書いてあります。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⑩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1935C8">
        <w:rPr>
          <w:rFonts w:ascii="Century Schoolbook" w:hAnsi="Century Schoolbook" w:cs="Times New Roman" w:hint="eastAsia"/>
          <w:sz w:val="21"/>
          <w:szCs w:val="20"/>
          <w:lang w:eastAsia="ja-JP"/>
        </w:rPr>
        <w:t>なので、傘を持っていきなさい。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40325" w14:paraId="100A70FC" w14:textId="77777777" w:rsidTr="002C1C5F">
        <w:trPr>
          <w:trHeight w:val="567"/>
        </w:trPr>
        <w:tc>
          <w:tcPr>
            <w:tcW w:w="8362" w:type="dxa"/>
          </w:tcPr>
          <w:p w14:paraId="593CE42D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594D6790" w14:textId="77777777" w:rsidTr="002C1C5F">
        <w:trPr>
          <w:trHeight w:val="567"/>
        </w:trPr>
        <w:tc>
          <w:tcPr>
            <w:tcW w:w="8362" w:type="dxa"/>
          </w:tcPr>
          <w:p w14:paraId="7B9D36D4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3096A95F" w14:textId="77777777" w:rsidTr="002C1C5F">
        <w:trPr>
          <w:trHeight w:val="567"/>
        </w:trPr>
        <w:tc>
          <w:tcPr>
            <w:tcW w:w="8362" w:type="dxa"/>
          </w:tcPr>
          <w:p w14:paraId="098AE598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1C3104A8" w14:textId="77777777" w:rsidTr="002C1C5F">
        <w:trPr>
          <w:trHeight w:val="567"/>
        </w:trPr>
        <w:tc>
          <w:tcPr>
            <w:tcW w:w="8362" w:type="dxa"/>
          </w:tcPr>
          <w:p w14:paraId="74B9EFCA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684A7199" w14:textId="77777777" w:rsidTr="002C1C5F">
        <w:trPr>
          <w:trHeight w:val="567"/>
        </w:trPr>
        <w:tc>
          <w:tcPr>
            <w:tcW w:w="8362" w:type="dxa"/>
          </w:tcPr>
          <w:p w14:paraId="1F8C66A4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733A4335" w14:textId="77777777" w:rsidTr="002C1C5F">
        <w:trPr>
          <w:trHeight w:val="567"/>
        </w:trPr>
        <w:tc>
          <w:tcPr>
            <w:tcW w:w="8362" w:type="dxa"/>
          </w:tcPr>
          <w:p w14:paraId="0AF4FA7D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035CE8CB" w14:textId="77777777" w:rsidTr="002C1C5F">
        <w:trPr>
          <w:trHeight w:val="567"/>
        </w:trPr>
        <w:tc>
          <w:tcPr>
            <w:tcW w:w="8362" w:type="dxa"/>
          </w:tcPr>
          <w:p w14:paraId="1D313221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349F1B5A" w14:textId="77777777" w:rsidTr="002C1C5F">
        <w:trPr>
          <w:trHeight w:val="567"/>
        </w:trPr>
        <w:tc>
          <w:tcPr>
            <w:tcW w:w="8362" w:type="dxa"/>
          </w:tcPr>
          <w:p w14:paraId="1E5B6E31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494EEA92" w14:textId="77777777" w:rsidTr="002C1C5F">
        <w:trPr>
          <w:trHeight w:val="567"/>
        </w:trPr>
        <w:tc>
          <w:tcPr>
            <w:tcW w:w="8362" w:type="dxa"/>
          </w:tcPr>
          <w:p w14:paraId="56E92575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06ACAF14" w14:textId="77777777" w:rsidTr="002C1C5F">
        <w:trPr>
          <w:trHeight w:val="567"/>
        </w:trPr>
        <w:tc>
          <w:tcPr>
            <w:tcW w:w="8362" w:type="dxa"/>
          </w:tcPr>
          <w:p w14:paraId="7389C08C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0E7EEDCE" w14:textId="77777777" w:rsidTr="002C1C5F">
        <w:trPr>
          <w:trHeight w:val="567"/>
        </w:trPr>
        <w:tc>
          <w:tcPr>
            <w:tcW w:w="8362" w:type="dxa"/>
          </w:tcPr>
          <w:p w14:paraId="29C53B41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5B622BEC" w14:textId="77777777" w:rsidTr="002C1C5F">
        <w:trPr>
          <w:trHeight w:val="567"/>
        </w:trPr>
        <w:tc>
          <w:tcPr>
            <w:tcW w:w="8362" w:type="dxa"/>
          </w:tcPr>
          <w:p w14:paraId="3675AC5D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40325" w14:paraId="756C7700" w14:textId="77777777" w:rsidTr="002C1C5F">
        <w:trPr>
          <w:trHeight w:val="567"/>
        </w:trPr>
        <w:tc>
          <w:tcPr>
            <w:tcW w:w="8362" w:type="dxa"/>
          </w:tcPr>
          <w:p w14:paraId="603BE927" w14:textId="77777777" w:rsidR="00B40325" w:rsidRDefault="00B4032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/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A80D" w14:textId="77777777" w:rsidR="00B40325" w:rsidRDefault="00B403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C1FB" w14:textId="77777777" w:rsidR="00B40325" w:rsidRDefault="00B403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EDCB" w14:textId="77777777" w:rsidR="00B40325" w:rsidRDefault="00B403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C4EF" w14:textId="77777777" w:rsidR="00B40325" w:rsidRDefault="00B403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40325" w14:paraId="486080C3" w14:textId="77777777" w:rsidTr="00236E0F">
      <w:tc>
        <w:tcPr>
          <w:tcW w:w="1587" w:type="pct"/>
          <w:shd w:val="clear" w:color="auto" w:fill="D9D9D9" w:themeFill="background1" w:themeFillShade="D9"/>
        </w:tcPr>
        <w:p w14:paraId="14372518" w14:textId="77777777" w:rsidR="00B40325" w:rsidRPr="000C3CCC" w:rsidRDefault="00B40325" w:rsidP="007059D3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296C9C9" w14:textId="77777777" w:rsidR="00B40325" w:rsidRPr="000C3CCC" w:rsidRDefault="00B40325" w:rsidP="007059D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DC7E31D" w14:textId="77777777" w:rsidR="00B40325" w:rsidRPr="00467A4A" w:rsidRDefault="00B40325" w:rsidP="007059D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</w:tr>
    <w:tr w:rsidR="00B40325" w14:paraId="6EDC3C13" w14:textId="77777777" w:rsidTr="00236E0F">
      <w:tc>
        <w:tcPr>
          <w:tcW w:w="1587" w:type="pct"/>
          <w:shd w:val="clear" w:color="auto" w:fill="D9D9D9" w:themeFill="background1" w:themeFillShade="D9"/>
        </w:tcPr>
        <w:p w14:paraId="39389FA4" w14:textId="77777777" w:rsidR="00B40325" w:rsidRPr="000C3CCC" w:rsidRDefault="00B40325" w:rsidP="007059D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C513882" w14:textId="77777777" w:rsidR="00B40325" w:rsidRPr="000C3CCC" w:rsidRDefault="00B40325" w:rsidP="007059D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2F1BC93" w14:textId="77777777" w:rsidR="00B40325" w:rsidRPr="00467A4A" w:rsidRDefault="00B40325" w:rsidP="007059D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</w:tr>
  </w:tbl>
  <w:p w14:paraId="11F99B98" w14:textId="77777777" w:rsidR="00B40325" w:rsidRPr="007059D3" w:rsidRDefault="00B40325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1A8F" w14:textId="77777777" w:rsidR="00B40325" w:rsidRDefault="00B4032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40325" w14:paraId="21B6751F" w14:textId="77777777" w:rsidTr="002C1C5F">
      <w:tc>
        <w:tcPr>
          <w:tcW w:w="1587" w:type="pct"/>
          <w:shd w:val="clear" w:color="auto" w:fill="D9D9D9" w:themeFill="background1" w:themeFillShade="D9"/>
        </w:tcPr>
        <w:p w14:paraId="0C8858E5" w14:textId="77777777" w:rsidR="00B40325" w:rsidRPr="000C3CCC" w:rsidRDefault="00B40325" w:rsidP="00B4032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5C6FBFE" w14:textId="77777777" w:rsidR="00B40325" w:rsidRPr="000C3CCC" w:rsidRDefault="00B40325" w:rsidP="00B4032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1DBE1EF6" w14:textId="77777777" w:rsidR="00B40325" w:rsidRPr="00467A4A" w:rsidRDefault="00B40325" w:rsidP="00B4032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</w:tr>
    <w:tr w:rsidR="00B40325" w14:paraId="7EAEA35E" w14:textId="77777777" w:rsidTr="002C1C5F">
      <w:tc>
        <w:tcPr>
          <w:tcW w:w="1587" w:type="pct"/>
          <w:shd w:val="clear" w:color="auto" w:fill="D9D9D9" w:themeFill="background1" w:themeFillShade="D9"/>
        </w:tcPr>
        <w:p w14:paraId="6FB7F11D" w14:textId="77777777" w:rsidR="00B40325" w:rsidRPr="000C3CCC" w:rsidRDefault="00B40325" w:rsidP="00B4032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EA9D0FB" w14:textId="77777777" w:rsidR="00B40325" w:rsidRPr="000C3CCC" w:rsidRDefault="00B40325" w:rsidP="00B4032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3C3194E" w14:textId="77777777" w:rsidR="00B40325" w:rsidRPr="00467A4A" w:rsidRDefault="00B40325" w:rsidP="00B4032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0325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2025-09-09T10:09:00Z</dcterms:created>
  <dcterms:modified xsi:type="dcterms:W3CDTF">2025-09-09T10:09:00Z</dcterms:modified>
  <cp:category/>
</cp:coreProperties>
</file>