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9BA1" w14:textId="77777777" w:rsidR="001E0C09" w:rsidRPr="004054E3" w:rsidRDefault="001E0C09" w:rsidP="001E0C09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416A5F35" w14:textId="77777777" w:rsidR="001E0C09" w:rsidRDefault="001E0C09" w:rsidP="001E0C09">
      <w:pPr>
        <w:rPr>
          <w:rFonts w:ascii="Century Schoolbook" w:hAnsi="Century Schoolbook" w:cs="Times New Roman"/>
          <w:sz w:val="24"/>
          <w:lang w:eastAsia="ja-JP"/>
        </w:rPr>
      </w:pPr>
      <w:r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40134">
        <w:rPr>
          <w:rFonts w:ascii="Century Schoolbook" w:hAnsi="Century Schoolbook" w:cs="Times New Roman"/>
          <w:sz w:val="24"/>
          <w:lang w:eastAsia="ja-JP"/>
        </w:rPr>
        <w:t>One day, a man talked to a woman,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C40134">
        <w:rPr>
          <w:rFonts w:ascii="Century Schoolbook" w:hAnsi="Century Schoolbook" w:cs="Times New Roman"/>
          <w:sz w:val="24"/>
          <w:lang w:eastAsia="ja-JP"/>
        </w:rPr>
        <w:t xml:space="preserve"> “Will you help me?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C40134">
        <w:rPr>
          <w:rFonts w:ascii="Century Schoolbook" w:hAnsi="Century Schoolbook" w:cs="Times New Roman"/>
          <w:sz w:val="24"/>
          <w:lang w:eastAsia="ja-JP"/>
        </w:rPr>
        <w:t xml:space="preserve"> Could you tell me the way to the department store?”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 xml:space="preserve"> She answered, 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Sure. Shall I draw a map for you?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”</w:t>
      </w:r>
      <w:r w:rsidRPr="00C40134">
        <w:rPr>
          <w:noProof/>
        </w:rPr>
        <w:t xml:space="preserve">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 xml:space="preserve"> But she didn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t have a pen.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 xml:space="preserve"> She asked, 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Can I use your pen?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 xml:space="preserve"> But he didn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t have one, either.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 xml:space="preserve"> He said,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⑨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Shall we go somewhere and get a pen?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⑩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 xml:space="preserve"> Oh, there is a department store over there.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⑪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 xml:space="preserve"> She said, 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Great. Now I don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t have to get a pen!</w:t>
      </w:r>
      <w:r w:rsidRPr="00C40134">
        <w:rPr>
          <w:rFonts w:ascii="Century Schoolbook" w:hAnsi="Century Schoolbook" w:cs="Times New Roman" w:hint="eastAsia"/>
          <w:sz w:val="24"/>
          <w:lang w:eastAsia="ja-JP"/>
        </w:rPr>
        <w:t>”</w:t>
      </w:r>
      <w:r w:rsidRPr="00E77C91">
        <w:rPr>
          <w:noProof/>
        </w:rPr>
        <w:t xml:space="preserve"> 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1E0C09" w14:paraId="4C67EBE6" w14:textId="77777777" w:rsidTr="002C1C5F">
        <w:trPr>
          <w:trHeight w:val="567"/>
        </w:trPr>
        <w:tc>
          <w:tcPr>
            <w:tcW w:w="8362" w:type="dxa"/>
          </w:tcPr>
          <w:p w14:paraId="28D3476D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0F90A007" w14:textId="77777777" w:rsidTr="002C1C5F">
        <w:trPr>
          <w:trHeight w:val="567"/>
        </w:trPr>
        <w:tc>
          <w:tcPr>
            <w:tcW w:w="8362" w:type="dxa"/>
          </w:tcPr>
          <w:p w14:paraId="49D1C573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57179E8D" w14:textId="77777777" w:rsidTr="002C1C5F">
        <w:trPr>
          <w:trHeight w:val="567"/>
        </w:trPr>
        <w:tc>
          <w:tcPr>
            <w:tcW w:w="8362" w:type="dxa"/>
          </w:tcPr>
          <w:p w14:paraId="3A57D874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33EBDF38" w14:textId="77777777" w:rsidTr="002C1C5F">
        <w:trPr>
          <w:trHeight w:val="567"/>
        </w:trPr>
        <w:tc>
          <w:tcPr>
            <w:tcW w:w="8362" w:type="dxa"/>
          </w:tcPr>
          <w:p w14:paraId="402A5AD8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6147A015" w14:textId="77777777" w:rsidTr="002C1C5F">
        <w:trPr>
          <w:trHeight w:val="567"/>
        </w:trPr>
        <w:tc>
          <w:tcPr>
            <w:tcW w:w="8362" w:type="dxa"/>
          </w:tcPr>
          <w:p w14:paraId="7ADF3D82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739ABF73" w14:textId="77777777" w:rsidTr="002C1C5F">
        <w:trPr>
          <w:trHeight w:val="567"/>
        </w:trPr>
        <w:tc>
          <w:tcPr>
            <w:tcW w:w="8362" w:type="dxa"/>
          </w:tcPr>
          <w:p w14:paraId="13D52936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76955360" w14:textId="77777777" w:rsidTr="002C1C5F">
        <w:trPr>
          <w:trHeight w:val="567"/>
        </w:trPr>
        <w:tc>
          <w:tcPr>
            <w:tcW w:w="8362" w:type="dxa"/>
          </w:tcPr>
          <w:p w14:paraId="12AF9FE2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4A8A9AFA" w14:textId="77777777" w:rsidTr="002C1C5F">
        <w:trPr>
          <w:trHeight w:val="567"/>
        </w:trPr>
        <w:tc>
          <w:tcPr>
            <w:tcW w:w="8362" w:type="dxa"/>
          </w:tcPr>
          <w:p w14:paraId="59AC8581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34454568" w14:textId="77777777" w:rsidTr="002C1C5F">
        <w:trPr>
          <w:trHeight w:val="567"/>
        </w:trPr>
        <w:tc>
          <w:tcPr>
            <w:tcW w:w="8362" w:type="dxa"/>
          </w:tcPr>
          <w:p w14:paraId="42683EFD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51FA36F7" w14:textId="77777777" w:rsidTr="002C1C5F">
        <w:trPr>
          <w:trHeight w:val="567"/>
        </w:trPr>
        <w:tc>
          <w:tcPr>
            <w:tcW w:w="8362" w:type="dxa"/>
          </w:tcPr>
          <w:p w14:paraId="608463EC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4520F90C" w14:textId="77777777" w:rsidTr="002C1C5F">
        <w:trPr>
          <w:trHeight w:val="567"/>
        </w:trPr>
        <w:tc>
          <w:tcPr>
            <w:tcW w:w="8362" w:type="dxa"/>
          </w:tcPr>
          <w:p w14:paraId="071B8098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008FB30B" w14:textId="77777777" w:rsidTr="002C1C5F">
        <w:trPr>
          <w:trHeight w:val="567"/>
        </w:trPr>
        <w:tc>
          <w:tcPr>
            <w:tcW w:w="8362" w:type="dxa"/>
          </w:tcPr>
          <w:p w14:paraId="1CFF132F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23D44C9E" w14:textId="77777777" w:rsidR="001E0C09" w:rsidRDefault="001E0C09" w:rsidP="001E0C09">
      <w:pPr>
        <w:rPr>
          <w:lang w:eastAsia="ja-JP"/>
        </w:rPr>
        <w:sectPr w:rsidR="001E0C09" w:rsidSect="001E0C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228C15E7" w14:textId="77777777" w:rsidR="001E0C09" w:rsidRPr="009408BE" w:rsidRDefault="001E0C09" w:rsidP="001E0C09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73310F5A" w14:textId="77777777" w:rsidR="001E0C09" w:rsidRPr="0098484B" w:rsidRDefault="001E0C09" w:rsidP="001E0C09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B9908D" wp14:editId="3AEB364F">
            <wp:simplePos x="0" y="0"/>
            <wp:positionH relativeFrom="column">
              <wp:posOffset>4820920</wp:posOffset>
            </wp:positionH>
            <wp:positionV relativeFrom="paragraph">
              <wp:posOffset>-584200</wp:posOffset>
            </wp:positionV>
            <wp:extent cx="359410" cy="359410"/>
            <wp:effectExtent l="0" t="0" r="2540" b="2540"/>
            <wp:wrapNone/>
            <wp:docPr id="3860039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0392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>ある日、男性が女性に話しかけました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、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>「助けてくれませんか。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>デパートへの道を教えてくださいま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>せんか」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>彼女は「もちろんです。あなたのために地図をかきましょうか」と答えました。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>しかし彼女はペンを持っていませんでした。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>彼女は「あなたのペンを使ってよいですか」とたずねました。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>しかし彼もまたペンを持っていませんでした。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⑧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>彼は言いました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、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⑨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>「どこかへ行ってペンを買いませんか。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⑩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>ああ、デパートがあちらにありますよ」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⑪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C40134">
        <w:rPr>
          <w:rFonts w:ascii="Century Schoolbook" w:hAnsi="Century Schoolbook" w:cs="Times New Roman" w:hint="eastAsia"/>
          <w:sz w:val="21"/>
          <w:szCs w:val="20"/>
          <w:lang w:eastAsia="ja-JP"/>
        </w:rPr>
        <w:t>彼女は「すばらしい。今はもうペンを買う必要はないですね！」と言いました。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1E0C09" w14:paraId="39E14E07" w14:textId="77777777" w:rsidTr="002C1C5F">
        <w:trPr>
          <w:trHeight w:val="567"/>
        </w:trPr>
        <w:tc>
          <w:tcPr>
            <w:tcW w:w="8362" w:type="dxa"/>
          </w:tcPr>
          <w:p w14:paraId="3C26DC61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7B2F9D1B" w14:textId="77777777" w:rsidTr="002C1C5F">
        <w:trPr>
          <w:trHeight w:val="567"/>
        </w:trPr>
        <w:tc>
          <w:tcPr>
            <w:tcW w:w="8362" w:type="dxa"/>
          </w:tcPr>
          <w:p w14:paraId="137B45C0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77CB2302" w14:textId="77777777" w:rsidTr="002C1C5F">
        <w:trPr>
          <w:trHeight w:val="567"/>
        </w:trPr>
        <w:tc>
          <w:tcPr>
            <w:tcW w:w="8362" w:type="dxa"/>
          </w:tcPr>
          <w:p w14:paraId="6CAB0426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09E532C4" w14:textId="77777777" w:rsidTr="002C1C5F">
        <w:trPr>
          <w:trHeight w:val="567"/>
        </w:trPr>
        <w:tc>
          <w:tcPr>
            <w:tcW w:w="8362" w:type="dxa"/>
          </w:tcPr>
          <w:p w14:paraId="470AF1A5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032A37AB" w14:textId="77777777" w:rsidTr="002C1C5F">
        <w:trPr>
          <w:trHeight w:val="567"/>
        </w:trPr>
        <w:tc>
          <w:tcPr>
            <w:tcW w:w="8362" w:type="dxa"/>
          </w:tcPr>
          <w:p w14:paraId="38D94B4A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585E728A" w14:textId="77777777" w:rsidTr="002C1C5F">
        <w:trPr>
          <w:trHeight w:val="567"/>
        </w:trPr>
        <w:tc>
          <w:tcPr>
            <w:tcW w:w="8362" w:type="dxa"/>
          </w:tcPr>
          <w:p w14:paraId="05A6502D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1CA3FD22" w14:textId="77777777" w:rsidTr="002C1C5F">
        <w:trPr>
          <w:trHeight w:val="567"/>
        </w:trPr>
        <w:tc>
          <w:tcPr>
            <w:tcW w:w="8362" w:type="dxa"/>
          </w:tcPr>
          <w:p w14:paraId="3A5CFEB3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6A2CCE32" w14:textId="77777777" w:rsidTr="002C1C5F">
        <w:trPr>
          <w:trHeight w:val="567"/>
        </w:trPr>
        <w:tc>
          <w:tcPr>
            <w:tcW w:w="8362" w:type="dxa"/>
          </w:tcPr>
          <w:p w14:paraId="5A32CE9A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1FB8297F" w14:textId="77777777" w:rsidTr="002C1C5F">
        <w:trPr>
          <w:trHeight w:val="567"/>
        </w:trPr>
        <w:tc>
          <w:tcPr>
            <w:tcW w:w="8362" w:type="dxa"/>
          </w:tcPr>
          <w:p w14:paraId="53EF55B7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209AF517" w14:textId="77777777" w:rsidTr="002C1C5F">
        <w:trPr>
          <w:trHeight w:val="567"/>
        </w:trPr>
        <w:tc>
          <w:tcPr>
            <w:tcW w:w="8362" w:type="dxa"/>
          </w:tcPr>
          <w:p w14:paraId="771CA2B5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20FC8C16" w14:textId="77777777" w:rsidTr="002C1C5F">
        <w:trPr>
          <w:trHeight w:val="567"/>
        </w:trPr>
        <w:tc>
          <w:tcPr>
            <w:tcW w:w="8362" w:type="dxa"/>
          </w:tcPr>
          <w:p w14:paraId="73B9263B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2253A3E2" w14:textId="77777777" w:rsidTr="002C1C5F">
        <w:trPr>
          <w:trHeight w:val="567"/>
        </w:trPr>
        <w:tc>
          <w:tcPr>
            <w:tcW w:w="8362" w:type="dxa"/>
          </w:tcPr>
          <w:p w14:paraId="1396FC24" w14:textId="77777777" w:rsidR="001E0C09" w:rsidRDefault="001E0C09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1E0C09" w14:paraId="3575DD5A" w14:textId="77777777" w:rsidTr="002C1C5F">
        <w:trPr>
          <w:trHeight w:val="567"/>
        </w:trPr>
        <w:tc>
          <w:tcPr>
            <w:tcW w:w="8362" w:type="dxa"/>
          </w:tcPr>
          <w:p w14:paraId="7DC2CE6B" w14:textId="77777777" w:rsidR="001E0C09" w:rsidRPr="00DA4AB5" w:rsidRDefault="001E0C09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F125" w14:textId="77777777" w:rsidR="001E0C09" w:rsidRDefault="001E0C0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F2C3" w14:textId="77777777" w:rsidR="001E0C09" w:rsidRDefault="001E0C0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F763" w14:textId="77777777" w:rsidR="001E0C09" w:rsidRDefault="001E0C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6F8E" w14:textId="77777777" w:rsidR="001E0C09" w:rsidRDefault="001E0C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1E0C09" w14:paraId="2396FD8D" w14:textId="77777777" w:rsidTr="00236E0F">
      <w:tc>
        <w:tcPr>
          <w:tcW w:w="1587" w:type="pct"/>
          <w:shd w:val="clear" w:color="auto" w:fill="D9D9D9" w:themeFill="background1" w:themeFillShade="D9"/>
        </w:tcPr>
        <w:p w14:paraId="6C8F3A4E" w14:textId="77777777" w:rsidR="001E0C09" w:rsidRPr="000C3CCC" w:rsidRDefault="001E0C09" w:rsidP="007059D3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4DBCB8B9" w14:textId="77777777" w:rsidR="001E0C09" w:rsidRPr="000C3CCC" w:rsidRDefault="001E0C09" w:rsidP="007059D3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5C076ABF" w14:textId="77777777" w:rsidR="001E0C09" w:rsidRPr="00467A4A" w:rsidRDefault="001E0C09" w:rsidP="007059D3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ワード数：80語</w:t>
          </w:r>
        </w:p>
      </w:tc>
    </w:tr>
    <w:tr w:rsidR="001E0C09" w14:paraId="2F65D37D" w14:textId="77777777" w:rsidTr="00236E0F">
      <w:tc>
        <w:tcPr>
          <w:tcW w:w="1587" w:type="pct"/>
          <w:shd w:val="clear" w:color="auto" w:fill="D9D9D9" w:themeFill="background1" w:themeFillShade="D9"/>
        </w:tcPr>
        <w:p w14:paraId="7289CDBB" w14:textId="77777777" w:rsidR="001E0C09" w:rsidRPr="000C3CCC" w:rsidRDefault="001E0C09" w:rsidP="007059D3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7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2BA67206" w14:textId="77777777" w:rsidR="001E0C09" w:rsidRPr="000C3CCC" w:rsidRDefault="001E0C09" w:rsidP="007059D3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B712A05" w14:textId="77777777" w:rsidR="001E0C09" w:rsidRPr="00467A4A" w:rsidRDefault="001E0C09" w:rsidP="007059D3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p.54～61</w:t>
          </w:r>
        </w:p>
      </w:tc>
    </w:tr>
  </w:tbl>
  <w:p w14:paraId="706F3BCC" w14:textId="77777777" w:rsidR="001E0C09" w:rsidRPr="007059D3" w:rsidRDefault="001E0C09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DEC8" w14:textId="77777777" w:rsidR="001E0C09" w:rsidRDefault="001E0C0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1E0C09" w14:paraId="489D2AEA" w14:textId="77777777" w:rsidTr="002C1C5F">
      <w:tc>
        <w:tcPr>
          <w:tcW w:w="1587" w:type="pct"/>
          <w:shd w:val="clear" w:color="auto" w:fill="D9D9D9" w:themeFill="background1" w:themeFillShade="D9"/>
        </w:tcPr>
        <w:p w14:paraId="301E626A" w14:textId="77777777" w:rsidR="001E0C09" w:rsidRPr="000C3CCC" w:rsidRDefault="001E0C09" w:rsidP="001E0C09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18B240FF" w14:textId="77777777" w:rsidR="001E0C09" w:rsidRPr="000C3CCC" w:rsidRDefault="001E0C09" w:rsidP="001E0C0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09742ADE" w14:textId="77777777" w:rsidR="001E0C09" w:rsidRPr="00467A4A" w:rsidRDefault="001E0C09" w:rsidP="001E0C0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ワード数：80語</w:t>
          </w:r>
        </w:p>
      </w:tc>
    </w:tr>
    <w:tr w:rsidR="001E0C09" w14:paraId="3D88DAFE" w14:textId="77777777" w:rsidTr="002C1C5F">
      <w:tc>
        <w:tcPr>
          <w:tcW w:w="1587" w:type="pct"/>
          <w:shd w:val="clear" w:color="auto" w:fill="D9D9D9" w:themeFill="background1" w:themeFillShade="D9"/>
        </w:tcPr>
        <w:p w14:paraId="5084298D" w14:textId="77777777" w:rsidR="001E0C09" w:rsidRPr="000C3CCC" w:rsidRDefault="001E0C09" w:rsidP="001E0C09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7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93AD831" w14:textId="77777777" w:rsidR="001E0C09" w:rsidRPr="000C3CCC" w:rsidRDefault="001E0C09" w:rsidP="001E0C0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184C510" w14:textId="77777777" w:rsidR="001E0C09" w:rsidRPr="00467A4A" w:rsidRDefault="001E0C09" w:rsidP="001E0C09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p.54～61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09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2025-09-09T10:10:00Z</dcterms:created>
  <dcterms:modified xsi:type="dcterms:W3CDTF">2025-09-09T10:10:00Z</dcterms:modified>
  <cp:category/>
</cp:coreProperties>
</file>