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5451" w14:textId="77777777" w:rsidR="00975A0A" w:rsidRPr="004054E3" w:rsidRDefault="00975A0A" w:rsidP="00975A0A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42BDA6E1" w14:textId="77777777" w:rsidR="00975A0A" w:rsidRDefault="00975A0A" w:rsidP="00975A0A">
      <w:pPr>
        <w:rPr>
          <w:rFonts w:ascii="Century Schoolbook" w:hAnsi="Century Schoolbook" w:cs="Times New Roman"/>
          <w:sz w:val="24"/>
          <w:lang w:eastAsia="ja-JP"/>
        </w:rPr>
      </w:pPr>
      <w:r w:rsidRPr="007F0420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 xml:space="preserve"> I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>m Mari.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 xml:space="preserve"> I like to take pictures.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 xml:space="preserve"> My dream is to be a professional photographer.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 xml:space="preserve"> To take pictures in nature is interesting.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 xml:space="preserve"> I like rainbows, but it is difficult to see rainbows at night.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 xml:space="preserve"> However, we might see a rainbow at night.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 xml:space="preserve"> This is a moonbow.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 xml:space="preserve"> If you are lucky, you may see one especially in a dark place on a misty,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>full moon night.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>⑨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 xml:space="preserve"> People in Hawaii believe moonbows bring good luck.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>⑩</w:t>
      </w:r>
      <w:r w:rsidRPr="007F0420">
        <w:rPr>
          <w:rFonts w:ascii="Century Schoolbook" w:hAnsi="Century Schoolbook" w:cs="Times New Roman" w:hint="eastAsia"/>
          <w:sz w:val="24"/>
          <w:lang w:eastAsia="ja-JP"/>
        </w:rPr>
        <w:t xml:space="preserve"> Someday, I want to take pictures of moonbows.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975A0A" w14:paraId="28E0C440" w14:textId="77777777" w:rsidTr="002C1C5F">
        <w:trPr>
          <w:trHeight w:val="567"/>
        </w:trPr>
        <w:tc>
          <w:tcPr>
            <w:tcW w:w="8362" w:type="dxa"/>
          </w:tcPr>
          <w:p w14:paraId="00B7DE88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093FE228" w14:textId="77777777" w:rsidTr="002C1C5F">
        <w:trPr>
          <w:trHeight w:val="567"/>
        </w:trPr>
        <w:tc>
          <w:tcPr>
            <w:tcW w:w="8362" w:type="dxa"/>
          </w:tcPr>
          <w:p w14:paraId="51D5919C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43FE069D" w14:textId="77777777" w:rsidTr="002C1C5F">
        <w:trPr>
          <w:trHeight w:val="567"/>
        </w:trPr>
        <w:tc>
          <w:tcPr>
            <w:tcW w:w="8362" w:type="dxa"/>
          </w:tcPr>
          <w:p w14:paraId="72D3D778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41F69689" w14:textId="77777777" w:rsidTr="002C1C5F">
        <w:trPr>
          <w:trHeight w:val="567"/>
        </w:trPr>
        <w:tc>
          <w:tcPr>
            <w:tcW w:w="8362" w:type="dxa"/>
          </w:tcPr>
          <w:p w14:paraId="03507DCB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2907AEC0" w14:textId="77777777" w:rsidTr="002C1C5F">
        <w:trPr>
          <w:trHeight w:val="567"/>
        </w:trPr>
        <w:tc>
          <w:tcPr>
            <w:tcW w:w="8362" w:type="dxa"/>
          </w:tcPr>
          <w:p w14:paraId="2BF9CBAE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577A2025" w14:textId="77777777" w:rsidTr="002C1C5F">
        <w:trPr>
          <w:trHeight w:val="567"/>
        </w:trPr>
        <w:tc>
          <w:tcPr>
            <w:tcW w:w="8362" w:type="dxa"/>
          </w:tcPr>
          <w:p w14:paraId="26C7BBBE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648F4998" w14:textId="77777777" w:rsidTr="002C1C5F">
        <w:trPr>
          <w:trHeight w:val="567"/>
        </w:trPr>
        <w:tc>
          <w:tcPr>
            <w:tcW w:w="8362" w:type="dxa"/>
          </w:tcPr>
          <w:p w14:paraId="03300728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77098213" w14:textId="77777777" w:rsidTr="002C1C5F">
        <w:trPr>
          <w:trHeight w:val="567"/>
        </w:trPr>
        <w:tc>
          <w:tcPr>
            <w:tcW w:w="8362" w:type="dxa"/>
          </w:tcPr>
          <w:p w14:paraId="680731AC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440F3DD5" w14:textId="77777777" w:rsidTr="002C1C5F">
        <w:trPr>
          <w:trHeight w:val="567"/>
        </w:trPr>
        <w:tc>
          <w:tcPr>
            <w:tcW w:w="8362" w:type="dxa"/>
          </w:tcPr>
          <w:p w14:paraId="42D01700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50326790" w14:textId="77777777" w:rsidTr="002C1C5F">
        <w:trPr>
          <w:trHeight w:val="567"/>
        </w:trPr>
        <w:tc>
          <w:tcPr>
            <w:tcW w:w="8362" w:type="dxa"/>
          </w:tcPr>
          <w:p w14:paraId="17C3DE43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18C5E782" w14:textId="77777777" w:rsidTr="002C1C5F">
        <w:trPr>
          <w:trHeight w:val="567"/>
        </w:trPr>
        <w:tc>
          <w:tcPr>
            <w:tcW w:w="8362" w:type="dxa"/>
          </w:tcPr>
          <w:p w14:paraId="38BBD422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25AAF3C7" w14:textId="77777777" w:rsidTr="002C1C5F">
        <w:trPr>
          <w:trHeight w:val="567"/>
        </w:trPr>
        <w:tc>
          <w:tcPr>
            <w:tcW w:w="8362" w:type="dxa"/>
          </w:tcPr>
          <w:p w14:paraId="7B4F20D1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2A56EAE4" w14:textId="77777777" w:rsidR="00975A0A" w:rsidRDefault="00975A0A" w:rsidP="00975A0A">
      <w:pPr>
        <w:rPr>
          <w:lang w:eastAsia="ja-JP"/>
        </w:rPr>
        <w:sectPr w:rsidR="00975A0A" w:rsidSect="00975A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637DFF3F" w14:textId="77777777" w:rsidR="00975A0A" w:rsidRPr="009408BE" w:rsidRDefault="00975A0A" w:rsidP="00975A0A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73B60C98" w14:textId="77777777" w:rsidR="00975A0A" w:rsidRPr="0098484B" w:rsidRDefault="00975A0A" w:rsidP="00975A0A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4BE271" wp14:editId="2C3AF639">
            <wp:simplePos x="0" y="0"/>
            <wp:positionH relativeFrom="column">
              <wp:posOffset>4820285</wp:posOffset>
            </wp:positionH>
            <wp:positionV relativeFrom="paragraph">
              <wp:posOffset>-585470</wp:posOffset>
            </wp:positionV>
            <wp:extent cx="360000" cy="360000"/>
            <wp:effectExtent l="0" t="0" r="2540" b="2540"/>
            <wp:wrapNone/>
            <wp:docPr id="14046705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7056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私はマリです。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私は写真を撮ることが好きです。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私の夢はプロの写真家になることです。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自然の中で写真を撮ることは興味深いです。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私は虹が好きですが、夜に虹を見ることは難しいです。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しかしながら、私たちは夜に虹を見るかもしれません。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これは月虹です。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⑧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もしあなたが幸運なら、霧のかかった満月の夜、特に暗い場所で、それを見られる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かもしれません。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⑨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ハワイの人々は月虹が幸運をもたらすと信じています。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⑩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43073">
        <w:rPr>
          <w:rFonts w:ascii="Century Schoolbook" w:hAnsi="Century Schoolbook" w:cs="Times New Roman" w:hint="eastAsia"/>
          <w:sz w:val="21"/>
          <w:szCs w:val="20"/>
          <w:lang w:eastAsia="ja-JP"/>
        </w:rPr>
        <w:t>いつか私は月虹の写真を撮りたいです。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975A0A" w14:paraId="7946F103" w14:textId="77777777" w:rsidTr="002C1C5F">
        <w:trPr>
          <w:trHeight w:val="567"/>
        </w:trPr>
        <w:tc>
          <w:tcPr>
            <w:tcW w:w="8362" w:type="dxa"/>
          </w:tcPr>
          <w:p w14:paraId="2A0E14F6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5628A981" w14:textId="77777777" w:rsidTr="002C1C5F">
        <w:trPr>
          <w:trHeight w:val="567"/>
        </w:trPr>
        <w:tc>
          <w:tcPr>
            <w:tcW w:w="8362" w:type="dxa"/>
          </w:tcPr>
          <w:p w14:paraId="31990384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02942192" w14:textId="77777777" w:rsidTr="002C1C5F">
        <w:trPr>
          <w:trHeight w:val="567"/>
        </w:trPr>
        <w:tc>
          <w:tcPr>
            <w:tcW w:w="8362" w:type="dxa"/>
          </w:tcPr>
          <w:p w14:paraId="70FBAFCC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18A41A07" w14:textId="77777777" w:rsidTr="002C1C5F">
        <w:trPr>
          <w:trHeight w:val="567"/>
        </w:trPr>
        <w:tc>
          <w:tcPr>
            <w:tcW w:w="8362" w:type="dxa"/>
          </w:tcPr>
          <w:p w14:paraId="07D88648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639E5115" w14:textId="77777777" w:rsidTr="002C1C5F">
        <w:trPr>
          <w:trHeight w:val="567"/>
        </w:trPr>
        <w:tc>
          <w:tcPr>
            <w:tcW w:w="8362" w:type="dxa"/>
          </w:tcPr>
          <w:p w14:paraId="6A874CE8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5D6669C4" w14:textId="77777777" w:rsidTr="002C1C5F">
        <w:trPr>
          <w:trHeight w:val="567"/>
        </w:trPr>
        <w:tc>
          <w:tcPr>
            <w:tcW w:w="8362" w:type="dxa"/>
          </w:tcPr>
          <w:p w14:paraId="4B999142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072FED82" w14:textId="77777777" w:rsidTr="002C1C5F">
        <w:trPr>
          <w:trHeight w:val="567"/>
        </w:trPr>
        <w:tc>
          <w:tcPr>
            <w:tcW w:w="8362" w:type="dxa"/>
          </w:tcPr>
          <w:p w14:paraId="3CF46769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13BFD32A" w14:textId="77777777" w:rsidTr="002C1C5F">
        <w:trPr>
          <w:trHeight w:val="567"/>
        </w:trPr>
        <w:tc>
          <w:tcPr>
            <w:tcW w:w="8362" w:type="dxa"/>
          </w:tcPr>
          <w:p w14:paraId="54B736D8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510FC47E" w14:textId="77777777" w:rsidTr="002C1C5F">
        <w:trPr>
          <w:trHeight w:val="567"/>
        </w:trPr>
        <w:tc>
          <w:tcPr>
            <w:tcW w:w="8362" w:type="dxa"/>
          </w:tcPr>
          <w:p w14:paraId="4114ABCE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3228B8B2" w14:textId="77777777" w:rsidTr="002C1C5F">
        <w:trPr>
          <w:trHeight w:val="567"/>
        </w:trPr>
        <w:tc>
          <w:tcPr>
            <w:tcW w:w="8362" w:type="dxa"/>
          </w:tcPr>
          <w:p w14:paraId="64F1FAA0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11529F7A" w14:textId="77777777" w:rsidTr="002C1C5F">
        <w:trPr>
          <w:trHeight w:val="567"/>
        </w:trPr>
        <w:tc>
          <w:tcPr>
            <w:tcW w:w="8362" w:type="dxa"/>
          </w:tcPr>
          <w:p w14:paraId="5F426612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49BC8099" w14:textId="77777777" w:rsidTr="002C1C5F">
        <w:trPr>
          <w:trHeight w:val="567"/>
        </w:trPr>
        <w:tc>
          <w:tcPr>
            <w:tcW w:w="8362" w:type="dxa"/>
          </w:tcPr>
          <w:p w14:paraId="29BCC41E" w14:textId="77777777" w:rsidR="00975A0A" w:rsidRDefault="00975A0A" w:rsidP="002C1C5F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75A0A" w14:paraId="583A93FB" w14:textId="77777777" w:rsidTr="002C1C5F">
        <w:trPr>
          <w:trHeight w:val="567"/>
        </w:trPr>
        <w:tc>
          <w:tcPr>
            <w:tcW w:w="8362" w:type="dxa"/>
          </w:tcPr>
          <w:p w14:paraId="5F9E5548" w14:textId="77777777" w:rsidR="00975A0A" w:rsidRPr="00DA4AB5" w:rsidRDefault="00975A0A" w:rsidP="002C1C5F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AE39EFA" w14:textId="762AD00E" w:rsidR="001B7E1D" w:rsidRPr="001B7E1D" w:rsidRDefault="001B7E1D" w:rsidP="001B7E1D"/>
    <w:sectPr w:rsidR="001B7E1D" w:rsidRPr="001B7E1D" w:rsidSect="00B81828">
      <w:headerReference w:type="default" r:id="rId15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886" w14:textId="77777777" w:rsidR="00337552" w:rsidRDefault="00337552" w:rsidP="00831BF7">
      <w:pPr>
        <w:spacing w:after="0" w:line="240" w:lineRule="auto"/>
      </w:pPr>
      <w:r>
        <w:separator/>
      </w:r>
    </w:p>
  </w:endnote>
  <w:endnote w:type="continuationSeparator" w:id="0">
    <w:p w14:paraId="08D51BA1" w14:textId="77777777" w:rsidR="00337552" w:rsidRDefault="0033755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E55C" w14:textId="77777777" w:rsidR="00975A0A" w:rsidRDefault="00975A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5612" w14:textId="77777777" w:rsidR="00975A0A" w:rsidRDefault="00975A0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6C23" w14:textId="77777777" w:rsidR="00975A0A" w:rsidRDefault="00975A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8325" w14:textId="77777777" w:rsidR="00337552" w:rsidRDefault="00337552" w:rsidP="00831BF7">
      <w:pPr>
        <w:spacing w:after="0" w:line="240" w:lineRule="auto"/>
      </w:pPr>
      <w:r>
        <w:separator/>
      </w:r>
    </w:p>
  </w:footnote>
  <w:footnote w:type="continuationSeparator" w:id="0">
    <w:p w14:paraId="42FC322D" w14:textId="77777777" w:rsidR="00337552" w:rsidRDefault="0033755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CE23" w14:textId="77777777" w:rsidR="00975A0A" w:rsidRDefault="00975A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975A0A" w14:paraId="4A4D33E9" w14:textId="77777777" w:rsidTr="00236E0F">
      <w:tc>
        <w:tcPr>
          <w:tcW w:w="1587" w:type="pct"/>
          <w:shd w:val="clear" w:color="auto" w:fill="D9D9D9" w:themeFill="background1" w:themeFillShade="D9"/>
        </w:tcPr>
        <w:p w14:paraId="6D04B522" w14:textId="77777777" w:rsidR="00975A0A" w:rsidRPr="000C3CCC" w:rsidRDefault="00975A0A" w:rsidP="007059D3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68A5BDAE" w14:textId="77777777" w:rsidR="00975A0A" w:rsidRPr="000C3CCC" w:rsidRDefault="00975A0A" w:rsidP="007059D3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396A9E71" w14:textId="77777777" w:rsidR="00975A0A" w:rsidRPr="00467A4A" w:rsidRDefault="00975A0A" w:rsidP="007059D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ワード数：81語</w:t>
          </w:r>
        </w:p>
      </w:tc>
    </w:tr>
    <w:tr w:rsidR="00975A0A" w14:paraId="41CDB0A3" w14:textId="77777777" w:rsidTr="00236E0F">
      <w:tc>
        <w:tcPr>
          <w:tcW w:w="1587" w:type="pct"/>
          <w:shd w:val="clear" w:color="auto" w:fill="D9D9D9" w:themeFill="background1" w:themeFillShade="D9"/>
        </w:tcPr>
        <w:p w14:paraId="0ECD49D7" w14:textId="77777777" w:rsidR="00975A0A" w:rsidRPr="000C3CCC" w:rsidRDefault="00975A0A" w:rsidP="007059D3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8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4966890" w14:textId="77777777" w:rsidR="00975A0A" w:rsidRPr="000C3CCC" w:rsidRDefault="00975A0A" w:rsidP="007059D3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93643A3" w14:textId="77777777" w:rsidR="00975A0A" w:rsidRPr="00467A4A" w:rsidRDefault="00975A0A" w:rsidP="007059D3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p.62～69</w:t>
          </w:r>
        </w:p>
      </w:tc>
    </w:tr>
  </w:tbl>
  <w:p w14:paraId="0AFE30B0" w14:textId="77777777" w:rsidR="00975A0A" w:rsidRPr="007059D3" w:rsidRDefault="00975A0A" w:rsidP="007059D3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C427" w14:textId="77777777" w:rsidR="00975A0A" w:rsidRDefault="00975A0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975A0A" w14:paraId="1B5E4C90" w14:textId="77777777" w:rsidTr="002C1C5F">
      <w:tc>
        <w:tcPr>
          <w:tcW w:w="1587" w:type="pct"/>
          <w:shd w:val="clear" w:color="auto" w:fill="D9D9D9" w:themeFill="background1" w:themeFillShade="D9"/>
        </w:tcPr>
        <w:p w14:paraId="19F4723A" w14:textId="77777777" w:rsidR="00975A0A" w:rsidRPr="000C3CCC" w:rsidRDefault="00975A0A" w:rsidP="00975A0A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51CEEA1E" w14:textId="77777777" w:rsidR="00975A0A" w:rsidRPr="000C3CCC" w:rsidRDefault="00975A0A" w:rsidP="00975A0A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09F872F1" w14:textId="77777777" w:rsidR="00975A0A" w:rsidRPr="00467A4A" w:rsidRDefault="00975A0A" w:rsidP="00975A0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ワード数：81語</w:t>
          </w:r>
        </w:p>
      </w:tc>
    </w:tr>
    <w:tr w:rsidR="00975A0A" w14:paraId="7D672CC1" w14:textId="77777777" w:rsidTr="002C1C5F">
      <w:tc>
        <w:tcPr>
          <w:tcW w:w="1587" w:type="pct"/>
          <w:shd w:val="clear" w:color="auto" w:fill="D9D9D9" w:themeFill="background1" w:themeFillShade="D9"/>
        </w:tcPr>
        <w:p w14:paraId="0BABEEF5" w14:textId="77777777" w:rsidR="00975A0A" w:rsidRPr="000C3CCC" w:rsidRDefault="00975A0A" w:rsidP="00975A0A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2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8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DFADAC9" w14:textId="77777777" w:rsidR="00975A0A" w:rsidRPr="000C3CCC" w:rsidRDefault="00975A0A" w:rsidP="00975A0A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BA82A2E" w14:textId="77777777" w:rsidR="00975A0A" w:rsidRPr="00467A4A" w:rsidRDefault="00975A0A" w:rsidP="00975A0A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467A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p.62～69</w:t>
          </w:r>
        </w:p>
      </w:tc>
    </w:tr>
  </w:tbl>
  <w:p w14:paraId="4B3D0B6C" w14:textId="77777777" w:rsidR="00B81828" w:rsidRPr="00B81828" w:rsidRDefault="00B81828" w:rsidP="00B8182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978"/>
    <w:rsid w:val="00034616"/>
    <w:rsid w:val="00034935"/>
    <w:rsid w:val="00042C27"/>
    <w:rsid w:val="0006063C"/>
    <w:rsid w:val="000872EF"/>
    <w:rsid w:val="000B16F3"/>
    <w:rsid w:val="000C3CCC"/>
    <w:rsid w:val="000D1B24"/>
    <w:rsid w:val="000F29C3"/>
    <w:rsid w:val="000F5245"/>
    <w:rsid w:val="0011374E"/>
    <w:rsid w:val="0015074B"/>
    <w:rsid w:val="00153B11"/>
    <w:rsid w:val="001A3CA7"/>
    <w:rsid w:val="001B6C06"/>
    <w:rsid w:val="001B7E1D"/>
    <w:rsid w:val="001E0CB4"/>
    <w:rsid w:val="00231CF0"/>
    <w:rsid w:val="00271699"/>
    <w:rsid w:val="0029639D"/>
    <w:rsid w:val="002A2EF8"/>
    <w:rsid w:val="002A5593"/>
    <w:rsid w:val="002C2BEE"/>
    <w:rsid w:val="002F3F32"/>
    <w:rsid w:val="00301D1E"/>
    <w:rsid w:val="0031576A"/>
    <w:rsid w:val="00323F07"/>
    <w:rsid w:val="00326F90"/>
    <w:rsid w:val="00337552"/>
    <w:rsid w:val="00363A0F"/>
    <w:rsid w:val="00384068"/>
    <w:rsid w:val="00393CD5"/>
    <w:rsid w:val="003A6E38"/>
    <w:rsid w:val="003C62BB"/>
    <w:rsid w:val="003C6605"/>
    <w:rsid w:val="00411AEB"/>
    <w:rsid w:val="00412AF5"/>
    <w:rsid w:val="00421258"/>
    <w:rsid w:val="00426BDE"/>
    <w:rsid w:val="00451F62"/>
    <w:rsid w:val="00467A4A"/>
    <w:rsid w:val="00490222"/>
    <w:rsid w:val="00502F3B"/>
    <w:rsid w:val="00527609"/>
    <w:rsid w:val="005305BC"/>
    <w:rsid w:val="00547174"/>
    <w:rsid w:val="005A75D9"/>
    <w:rsid w:val="006209D2"/>
    <w:rsid w:val="00623997"/>
    <w:rsid w:val="007059D3"/>
    <w:rsid w:val="0074185E"/>
    <w:rsid w:val="00756415"/>
    <w:rsid w:val="007D3BD5"/>
    <w:rsid w:val="00802147"/>
    <w:rsid w:val="00811E41"/>
    <w:rsid w:val="00831BF7"/>
    <w:rsid w:val="00837658"/>
    <w:rsid w:val="00840B1A"/>
    <w:rsid w:val="0085108F"/>
    <w:rsid w:val="00853225"/>
    <w:rsid w:val="008E2A0B"/>
    <w:rsid w:val="008E44D9"/>
    <w:rsid w:val="008E74B3"/>
    <w:rsid w:val="00936042"/>
    <w:rsid w:val="00952210"/>
    <w:rsid w:val="00973083"/>
    <w:rsid w:val="00975A0A"/>
    <w:rsid w:val="009A7FEE"/>
    <w:rsid w:val="009C2DB0"/>
    <w:rsid w:val="009C70DC"/>
    <w:rsid w:val="009E60D0"/>
    <w:rsid w:val="009E737C"/>
    <w:rsid w:val="00A6260E"/>
    <w:rsid w:val="00A861CE"/>
    <w:rsid w:val="00AA1D8D"/>
    <w:rsid w:val="00AA73C1"/>
    <w:rsid w:val="00AC74CD"/>
    <w:rsid w:val="00AF046B"/>
    <w:rsid w:val="00B0268E"/>
    <w:rsid w:val="00B0687C"/>
    <w:rsid w:val="00B0767F"/>
    <w:rsid w:val="00B33020"/>
    <w:rsid w:val="00B45FC2"/>
    <w:rsid w:val="00B47730"/>
    <w:rsid w:val="00B5311E"/>
    <w:rsid w:val="00B63EFD"/>
    <w:rsid w:val="00B81828"/>
    <w:rsid w:val="00B8479E"/>
    <w:rsid w:val="00BD4333"/>
    <w:rsid w:val="00C22785"/>
    <w:rsid w:val="00C2692F"/>
    <w:rsid w:val="00C84D84"/>
    <w:rsid w:val="00CB0664"/>
    <w:rsid w:val="00CC0839"/>
    <w:rsid w:val="00CD7390"/>
    <w:rsid w:val="00CF3804"/>
    <w:rsid w:val="00D05512"/>
    <w:rsid w:val="00D22954"/>
    <w:rsid w:val="00D40E9B"/>
    <w:rsid w:val="00D41107"/>
    <w:rsid w:val="00D62DAF"/>
    <w:rsid w:val="00D80BF7"/>
    <w:rsid w:val="00DA131B"/>
    <w:rsid w:val="00DA548B"/>
    <w:rsid w:val="00DD3CCA"/>
    <w:rsid w:val="00DE5A77"/>
    <w:rsid w:val="00E10B35"/>
    <w:rsid w:val="00E14B6A"/>
    <w:rsid w:val="00E15D0D"/>
    <w:rsid w:val="00E246AD"/>
    <w:rsid w:val="00E631AD"/>
    <w:rsid w:val="00E6581E"/>
    <w:rsid w:val="00E67A33"/>
    <w:rsid w:val="00E7525A"/>
    <w:rsid w:val="00E92342"/>
    <w:rsid w:val="00EB1507"/>
    <w:rsid w:val="00EC2A19"/>
    <w:rsid w:val="00F13E2D"/>
    <w:rsid w:val="00F83033"/>
    <w:rsid w:val="00FB0517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2025-08-07T08:41:00Z</cp:lastPrinted>
  <dcterms:created xsi:type="dcterms:W3CDTF">2025-09-09T10:11:00Z</dcterms:created>
  <dcterms:modified xsi:type="dcterms:W3CDTF">2025-09-09T10:11:00Z</dcterms:modified>
  <cp:category/>
</cp:coreProperties>
</file>