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FA4D" w14:textId="77777777" w:rsidR="00E251DE" w:rsidRPr="004054E3" w:rsidRDefault="00E251DE" w:rsidP="00E251DE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1243094F" w14:textId="77777777" w:rsidR="00E251DE" w:rsidRDefault="00E251DE" w:rsidP="00E251DE">
      <w:pPr>
        <w:rPr>
          <w:rFonts w:ascii="Century Schoolbook" w:hAnsi="Century Schoolbook" w:cs="Times New Roman"/>
          <w:sz w:val="24"/>
          <w:lang w:eastAsia="ja-JP"/>
        </w:rPr>
      </w:pPr>
      <w:r w:rsidRPr="006344B4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6344B4">
        <w:rPr>
          <w:rFonts w:ascii="Century Schoolbook" w:hAnsi="Century Schoolbook" w:cs="Times New Roman" w:hint="eastAsia"/>
          <w:sz w:val="24"/>
          <w:lang w:eastAsia="ja-JP"/>
        </w:rPr>
        <w:t xml:space="preserve"> Bob does volunteer work.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344B4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6344B4">
        <w:rPr>
          <w:rFonts w:ascii="Century Schoolbook" w:hAnsi="Century Schoolbook" w:cs="Times New Roman" w:hint="eastAsia"/>
          <w:sz w:val="24"/>
          <w:lang w:eastAsia="ja-JP"/>
        </w:rPr>
        <w:t xml:space="preserve"> Every Saturday, Bob visits an old woman, Ms. Green, to help her.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344B4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6344B4">
        <w:rPr>
          <w:rFonts w:ascii="Century Schoolbook" w:hAnsi="Century Schoolbook" w:cs="Times New Roman" w:hint="eastAsia"/>
          <w:sz w:val="24"/>
          <w:lang w:eastAsia="ja-JP"/>
        </w:rPr>
        <w:t xml:space="preserve"> He cleans her room and takes her to the library and the supermarket.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344B4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6344B4">
        <w:rPr>
          <w:rFonts w:ascii="Century Schoolbook" w:hAnsi="Century Schoolbook" w:cs="Times New Roman" w:hint="eastAsia"/>
          <w:sz w:val="24"/>
          <w:lang w:eastAsia="ja-JP"/>
        </w:rPr>
        <w:t xml:space="preserve"> After shopping, they talk a lot at her house.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344B4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6344B4">
        <w:rPr>
          <w:rFonts w:ascii="Century Schoolbook" w:hAnsi="Century Schoolbook" w:cs="Times New Roman" w:hint="eastAsia"/>
          <w:sz w:val="24"/>
          <w:lang w:eastAsia="ja-JP"/>
        </w:rPr>
        <w:t xml:space="preserve"> To listen to her is an important part of Bob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6344B4">
        <w:rPr>
          <w:rFonts w:ascii="Century Schoolbook" w:hAnsi="Century Schoolbook" w:cs="Times New Roman" w:hint="eastAsia"/>
          <w:sz w:val="24"/>
          <w:lang w:eastAsia="ja-JP"/>
        </w:rPr>
        <w:t>s volunteer work.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344B4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6344B4">
        <w:rPr>
          <w:rFonts w:ascii="Century Schoolbook" w:hAnsi="Century Schoolbook" w:cs="Times New Roman" w:hint="eastAsia"/>
          <w:sz w:val="24"/>
          <w:lang w:eastAsia="ja-JP"/>
        </w:rPr>
        <w:t xml:space="preserve"> She talks with a big smile on her face.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344B4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6344B4">
        <w:rPr>
          <w:rFonts w:ascii="Century Schoolbook" w:hAnsi="Century Schoolbook" w:cs="Times New Roman" w:hint="eastAsia"/>
          <w:sz w:val="24"/>
          <w:lang w:eastAsia="ja-JP"/>
        </w:rPr>
        <w:t xml:space="preserve"> Bob is happy to see her smile.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E251DE" w14:paraId="2222AA22" w14:textId="77777777" w:rsidTr="002C1C5F">
        <w:trPr>
          <w:trHeight w:val="567"/>
        </w:trPr>
        <w:tc>
          <w:tcPr>
            <w:tcW w:w="8362" w:type="dxa"/>
          </w:tcPr>
          <w:p w14:paraId="30C8CB0E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54A63453" w14:textId="77777777" w:rsidTr="002C1C5F">
        <w:trPr>
          <w:trHeight w:val="567"/>
        </w:trPr>
        <w:tc>
          <w:tcPr>
            <w:tcW w:w="8362" w:type="dxa"/>
          </w:tcPr>
          <w:p w14:paraId="26E5B039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2F066DD0" w14:textId="77777777" w:rsidTr="002C1C5F">
        <w:trPr>
          <w:trHeight w:val="567"/>
        </w:trPr>
        <w:tc>
          <w:tcPr>
            <w:tcW w:w="8362" w:type="dxa"/>
          </w:tcPr>
          <w:p w14:paraId="07324825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7D79E853" w14:textId="77777777" w:rsidTr="002C1C5F">
        <w:trPr>
          <w:trHeight w:val="567"/>
        </w:trPr>
        <w:tc>
          <w:tcPr>
            <w:tcW w:w="8362" w:type="dxa"/>
          </w:tcPr>
          <w:p w14:paraId="24AF8B26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54A44780" w14:textId="77777777" w:rsidTr="002C1C5F">
        <w:trPr>
          <w:trHeight w:val="567"/>
        </w:trPr>
        <w:tc>
          <w:tcPr>
            <w:tcW w:w="8362" w:type="dxa"/>
          </w:tcPr>
          <w:p w14:paraId="48D2A8D8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6E9E1367" w14:textId="77777777" w:rsidTr="002C1C5F">
        <w:trPr>
          <w:trHeight w:val="567"/>
        </w:trPr>
        <w:tc>
          <w:tcPr>
            <w:tcW w:w="8362" w:type="dxa"/>
          </w:tcPr>
          <w:p w14:paraId="3D57DBF5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65FD5B9E" w14:textId="77777777" w:rsidTr="002C1C5F">
        <w:trPr>
          <w:trHeight w:val="567"/>
        </w:trPr>
        <w:tc>
          <w:tcPr>
            <w:tcW w:w="8362" w:type="dxa"/>
          </w:tcPr>
          <w:p w14:paraId="415B489C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68F08EC9" w14:textId="77777777" w:rsidTr="002C1C5F">
        <w:trPr>
          <w:trHeight w:val="567"/>
        </w:trPr>
        <w:tc>
          <w:tcPr>
            <w:tcW w:w="8362" w:type="dxa"/>
          </w:tcPr>
          <w:p w14:paraId="43B09929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4EE70AB3" w14:textId="77777777" w:rsidTr="002C1C5F">
        <w:trPr>
          <w:trHeight w:val="567"/>
        </w:trPr>
        <w:tc>
          <w:tcPr>
            <w:tcW w:w="8362" w:type="dxa"/>
          </w:tcPr>
          <w:p w14:paraId="6FA2AD80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5838E8B3" w14:textId="77777777" w:rsidTr="002C1C5F">
        <w:trPr>
          <w:trHeight w:val="567"/>
        </w:trPr>
        <w:tc>
          <w:tcPr>
            <w:tcW w:w="8362" w:type="dxa"/>
          </w:tcPr>
          <w:p w14:paraId="109250F8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3BF8FB9D" w14:textId="77777777" w:rsidTr="002C1C5F">
        <w:trPr>
          <w:trHeight w:val="567"/>
        </w:trPr>
        <w:tc>
          <w:tcPr>
            <w:tcW w:w="8362" w:type="dxa"/>
          </w:tcPr>
          <w:p w14:paraId="1A43F41F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0ACD51E9" w14:textId="77777777" w:rsidTr="002C1C5F">
        <w:trPr>
          <w:trHeight w:val="567"/>
        </w:trPr>
        <w:tc>
          <w:tcPr>
            <w:tcW w:w="8362" w:type="dxa"/>
          </w:tcPr>
          <w:p w14:paraId="59D99245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0EFE1178" w14:textId="77777777" w:rsidTr="002C1C5F">
        <w:trPr>
          <w:trHeight w:val="567"/>
        </w:trPr>
        <w:tc>
          <w:tcPr>
            <w:tcW w:w="8362" w:type="dxa"/>
          </w:tcPr>
          <w:p w14:paraId="01CC2041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08771B64" w14:textId="77777777" w:rsidTr="002C1C5F">
        <w:trPr>
          <w:trHeight w:val="567"/>
        </w:trPr>
        <w:tc>
          <w:tcPr>
            <w:tcW w:w="8362" w:type="dxa"/>
          </w:tcPr>
          <w:p w14:paraId="43F0D062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4C95B4C1" w14:textId="77777777" w:rsidTr="002C1C5F">
        <w:trPr>
          <w:trHeight w:val="567"/>
        </w:trPr>
        <w:tc>
          <w:tcPr>
            <w:tcW w:w="8362" w:type="dxa"/>
          </w:tcPr>
          <w:p w14:paraId="5C62925C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26442815" w14:textId="77777777" w:rsidR="00E251DE" w:rsidRDefault="00E251DE" w:rsidP="00E251DE">
      <w:pPr>
        <w:rPr>
          <w:lang w:eastAsia="ja-JP"/>
        </w:rPr>
        <w:sectPr w:rsidR="00E251DE" w:rsidSect="00E251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1FC26A8C" w14:textId="77777777" w:rsidR="00E251DE" w:rsidRPr="009408BE" w:rsidRDefault="00E251DE" w:rsidP="00E251DE">
      <w:pPr>
        <w:pStyle w:val="aa"/>
        <w:rPr>
          <w:sz w:val="22"/>
          <w:szCs w:val="22"/>
          <w:lang w:eastAsia="ja-JP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C9E252C" wp14:editId="4A04D5EF">
            <wp:simplePos x="0" y="0"/>
            <wp:positionH relativeFrom="column">
              <wp:posOffset>4821555</wp:posOffset>
            </wp:positionH>
            <wp:positionV relativeFrom="paragraph">
              <wp:posOffset>-134620</wp:posOffset>
            </wp:positionV>
            <wp:extent cx="360000" cy="360000"/>
            <wp:effectExtent l="0" t="0" r="2540" b="2540"/>
            <wp:wrapNone/>
            <wp:docPr id="14111977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9776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007E4A31" w14:textId="77777777" w:rsidR="00E251DE" w:rsidRPr="0098484B" w:rsidRDefault="00E251DE" w:rsidP="00E251DE">
      <w:pPr>
        <w:rPr>
          <w:rFonts w:ascii="Century Schoolbook" w:hAnsi="Century Schoolbook" w:cs="Times New Roman"/>
          <w:szCs w:val="21"/>
          <w:lang w:eastAsia="ja-JP"/>
        </w:rPr>
      </w:pPr>
      <w:r w:rsidRPr="006344B4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6344B4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6344B4">
        <w:rPr>
          <w:rFonts w:ascii="Century Schoolbook" w:hAnsi="Century Schoolbook" w:cs="Times New Roman" w:hint="eastAsia"/>
          <w:sz w:val="21"/>
          <w:szCs w:val="20"/>
          <w:lang w:eastAsia="ja-JP"/>
        </w:rPr>
        <w:t>ボブはボランティア活動をします。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6344B4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6344B4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6344B4">
        <w:rPr>
          <w:rFonts w:ascii="Century Schoolbook" w:hAnsi="Century Schoolbook" w:cs="Times New Roman" w:hint="eastAsia"/>
          <w:sz w:val="21"/>
          <w:szCs w:val="20"/>
          <w:lang w:eastAsia="ja-JP"/>
        </w:rPr>
        <w:t>毎週土曜日、ボブは老婦人のグリーンさんを手伝うために、彼女を訪ねます。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6344B4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6344B4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67325">
        <w:rPr>
          <w:rFonts w:ascii="Century Schoolbook" w:hAnsi="Century Schoolbook" w:cs="Times New Roman" w:hint="eastAsia"/>
          <w:w w:val="97"/>
          <w:sz w:val="21"/>
          <w:szCs w:val="20"/>
          <w:lang w:eastAsia="ja-JP"/>
        </w:rPr>
        <w:t>彼は彼女の部屋を掃除して、彼女を図書館とスーパーマーケットに連れて行きます。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6344B4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6344B4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6344B4">
        <w:rPr>
          <w:rFonts w:ascii="Century Schoolbook" w:hAnsi="Century Schoolbook" w:cs="Times New Roman" w:hint="eastAsia"/>
          <w:sz w:val="21"/>
          <w:szCs w:val="20"/>
          <w:lang w:eastAsia="ja-JP"/>
        </w:rPr>
        <w:t>買い物のあと、彼らは彼女の家でたくさん話をします。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6344B4"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6344B4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6344B4">
        <w:rPr>
          <w:rFonts w:ascii="Century Schoolbook" w:hAnsi="Century Schoolbook" w:cs="Times New Roman" w:hint="eastAsia"/>
          <w:sz w:val="21"/>
          <w:szCs w:val="20"/>
          <w:lang w:eastAsia="ja-JP"/>
        </w:rPr>
        <w:t>彼女の話を聞くことは、ボブのボランティア活動の大切な一部です。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6344B4"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6344B4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6344B4">
        <w:rPr>
          <w:rFonts w:ascii="Century Schoolbook" w:hAnsi="Century Schoolbook" w:cs="Times New Roman" w:hint="eastAsia"/>
          <w:sz w:val="21"/>
          <w:szCs w:val="20"/>
          <w:lang w:eastAsia="ja-JP"/>
        </w:rPr>
        <w:t>彼女は顔に満面の笑みを浮かべて話します。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6344B4"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6344B4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6344B4">
        <w:rPr>
          <w:rFonts w:ascii="Century Schoolbook" w:hAnsi="Century Schoolbook" w:cs="Times New Roman" w:hint="eastAsia"/>
          <w:sz w:val="21"/>
          <w:szCs w:val="20"/>
          <w:lang w:eastAsia="ja-JP"/>
        </w:rPr>
        <w:t>ボブは彼女の笑顔を見て、うれしくなります。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E251DE" w14:paraId="3DA6B2AD" w14:textId="77777777" w:rsidTr="002C1C5F">
        <w:trPr>
          <w:trHeight w:val="567"/>
        </w:trPr>
        <w:tc>
          <w:tcPr>
            <w:tcW w:w="8362" w:type="dxa"/>
          </w:tcPr>
          <w:p w14:paraId="07F0D84D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0307D967" w14:textId="77777777" w:rsidTr="002C1C5F">
        <w:trPr>
          <w:trHeight w:val="567"/>
        </w:trPr>
        <w:tc>
          <w:tcPr>
            <w:tcW w:w="8362" w:type="dxa"/>
          </w:tcPr>
          <w:p w14:paraId="3F217EBC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3475E201" w14:textId="77777777" w:rsidTr="002C1C5F">
        <w:trPr>
          <w:trHeight w:val="567"/>
        </w:trPr>
        <w:tc>
          <w:tcPr>
            <w:tcW w:w="8362" w:type="dxa"/>
          </w:tcPr>
          <w:p w14:paraId="5F2BF57F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335B6CE2" w14:textId="77777777" w:rsidTr="002C1C5F">
        <w:trPr>
          <w:trHeight w:val="567"/>
        </w:trPr>
        <w:tc>
          <w:tcPr>
            <w:tcW w:w="8362" w:type="dxa"/>
          </w:tcPr>
          <w:p w14:paraId="296C1B2E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4D7E7140" w14:textId="77777777" w:rsidTr="002C1C5F">
        <w:trPr>
          <w:trHeight w:val="567"/>
        </w:trPr>
        <w:tc>
          <w:tcPr>
            <w:tcW w:w="8362" w:type="dxa"/>
          </w:tcPr>
          <w:p w14:paraId="556CE448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4A37CCEE" w14:textId="77777777" w:rsidTr="002C1C5F">
        <w:trPr>
          <w:trHeight w:val="567"/>
        </w:trPr>
        <w:tc>
          <w:tcPr>
            <w:tcW w:w="8362" w:type="dxa"/>
          </w:tcPr>
          <w:p w14:paraId="06CB8EF4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59B027AC" w14:textId="77777777" w:rsidTr="002C1C5F">
        <w:trPr>
          <w:trHeight w:val="567"/>
        </w:trPr>
        <w:tc>
          <w:tcPr>
            <w:tcW w:w="8362" w:type="dxa"/>
          </w:tcPr>
          <w:p w14:paraId="59BD9955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44DB623F" w14:textId="77777777" w:rsidTr="002C1C5F">
        <w:trPr>
          <w:trHeight w:val="567"/>
        </w:trPr>
        <w:tc>
          <w:tcPr>
            <w:tcW w:w="8362" w:type="dxa"/>
          </w:tcPr>
          <w:p w14:paraId="55EECA80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67D199FD" w14:textId="77777777" w:rsidTr="002C1C5F">
        <w:trPr>
          <w:trHeight w:val="567"/>
        </w:trPr>
        <w:tc>
          <w:tcPr>
            <w:tcW w:w="8362" w:type="dxa"/>
          </w:tcPr>
          <w:p w14:paraId="2F54EB3F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71C444DF" w14:textId="77777777" w:rsidTr="002C1C5F">
        <w:trPr>
          <w:trHeight w:val="567"/>
        </w:trPr>
        <w:tc>
          <w:tcPr>
            <w:tcW w:w="8362" w:type="dxa"/>
          </w:tcPr>
          <w:p w14:paraId="6F0D7166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521BEA01" w14:textId="77777777" w:rsidTr="002C1C5F">
        <w:trPr>
          <w:trHeight w:val="567"/>
        </w:trPr>
        <w:tc>
          <w:tcPr>
            <w:tcW w:w="8362" w:type="dxa"/>
          </w:tcPr>
          <w:p w14:paraId="119311BB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0962D512" w14:textId="77777777" w:rsidTr="002C1C5F">
        <w:trPr>
          <w:trHeight w:val="567"/>
        </w:trPr>
        <w:tc>
          <w:tcPr>
            <w:tcW w:w="8362" w:type="dxa"/>
          </w:tcPr>
          <w:p w14:paraId="13ED159D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7A980B21" w14:textId="77777777" w:rsidTr="002C1C5F">
        <w:trPr>
          <w:trHeight w:val="567"/>
        </w:trPr>
        <w:tc>
          <w:tcPr>
            <w:tcW w:w="8362" w:type="dxa"/>
          </w:tcPr>
          <w:p w14:paraId="2F94CD63" w14:textId="77777777" w:rsidR="00E251DE" w:rsidRDefault="00E251DE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5032E010" w14:textId="77777777" w:rsidTr="002C1C5F">
        <w:trPr>
          <w:trHeight w:val="567"/>
        </w:trPr>
        <w:tc>
          <w:tcPr>
            <w:tcW w:w="8362" w:type="dxa"/>
          </w:tcPr>
          <w:p w14:paraId="35EFEBB9" w14:textId="77777777" w:rsidR="00E251DE" w:rsidRPr="00DA4AB5" w:rsidRDefault="00E251DE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251DE" w14:paraId="5B782E89" w14:textId="77777777" w:rsidTr="002C1C5F">
        <w:trPr>
          <w:trHeight w:val="567"/>
        </w:trPr>
        <w:tc>
          <w:tcPr>
            <w:tcW w:w="8362" w:type="dxa"/>
          </w:tcPr>
          <w:p w14:paraId="4ACAA712" w14:textId="77777777" w:rsidR="00E251DE" w:rsidRPr="00DA4AB5" w:rsidRDefault="00E251DE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AE39EFA" w14:textId="762AD00E" w:rsidR="001B7E1D" w:rsidRPr="001B7E1D" w:rsidRDefault="001B7E1D" w:rsidP="001B7E1D">
      <w:pPr>
        <w:rPr>
          <w:lang w:eastAsia="ja-JP"/>
        </w:rPr>
      </w:pPr>
    </w:p>
    <w:sectPr w:rsidR="001B7E1D" w:rsidRPr="001B7E1D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1886" w14:textId="77777777" w:rsidR="00337552" w:rsidRDefault="00337552" w:rsidP="00831BF7">
      <w:pPr>
        <w:spacing w:after="0" w:line="240" w:lineRule="auto"/>
      </w:pPr>
      <w:r>
        <w:separator/>
      </w:r>
    </w:p>
  </w:endnote>
  <w:endnote w:type="continuationSeparator" w:id="0">
    <w:p w14:paraId="08D51BA1" w14:textId="77777777" w:rsidR="00337552" w:rsidRDefault="0033755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E1D2" w14:textId="77777777" w:rsidR="00E251DE" w:rsidRDefault="00E251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2A30" w14:textId="77777777" w:rsidR="00E251DE" w:rsidRDefault="00E251D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BBB0" w14:textId="77777777" w:rsidR="00E251DE" w:rsidRDefault="00E251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325" w14:textId="77777777" w:rsidR="00337552" w:rsidRDefault="00337552" w:rsidP="00831BF7">
      <w:pPr>
        <w:spacing w:after="0" w:line="240" w:lineRule="auto"/>
      </w:pPr>
      <w:r>
        <w:separator/>
      </w:r>
    </w:p>
  </w:footnote>
  <w:footnote w:type="continuationSeparator" w:id="0">
    <w:p w14:paraId="42FC322D" w14:textId="77777777" w:rsidR="00337552" w:rsidRDefault="0033755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743B" w14:textId="77777777" w:rsidR="00E251DE" w:rsidRDefault="00E251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E251DE" w14:paraId="1D63AE7F" w14:textId="77777777" w:rsidTr="00236E0F">
      <w:tc>
        <w:tcPr>
          <w:tcW w:w="1587" w:type="pct"/>
          <w:shd w:val="clear" w:color="auto" w:fill="D9D9D9" w:themeFill="background1" w:themeFillShade="D9"/>
        </w:tcPr>
        <w:p w14:paraId="36902092" w14:textId="77777777" w:rsidR="00E251DE" w:rsidRPr="000C3CCC" w:rsidRDefault="00E251DE" w:rsidP="007059D3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523E4659" w14:textId="77777777" w:rsidR="00E251DE" w:rsidRPr="000C3CCC" w:rsidRDefault="00E251DE" w:rsidP="007059D3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3A1D9ED9" w14:textId="77777777" w:rsidR="00E251DE" w:rsidRPr="00467A4A" w:rsidRDefault="00E251DE" w:rsidP="007059D3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ワード数：66語</w:t>
          </w:r>
        </w:p>
      </w:tc>
    </w:tr>
    <w:tr w:rsidR="00E251DE" w14:paraId="24700DE6" w14:textId="77777777" w:rsidTr="00236E0F">
      <w:tc>
        <w:tcPr>
          <w:tcW w:w="1587" w:type="pct"/>
          <w:shd w:val="clear" w:color="auto" w:fill="D9D9D9" w:themeFill="background1" w:themeFillShade="D9"/>
        </w:tcPr>
        <w:p w14:paraId="1429F271" w14:textId="77777777" w:rsidR="00E251DE" w:rsidRPr="000C3CCC" w:rsidRDefault="00E251DE" w:rsidP="007059D3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9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28468449" w14:textId="77777777" w:rsidR="00E251DE" w:rsidRPr="000C3CCC" w:rsidRDefault="00E251DE" w:rsidP="007059D3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344DB6F1" w14:textId="77777777" w:rsidR="00E251DE" w:rsidRPr="00467A4A" w:rsidRDefault="00E251DE" w:rsidP="007059D3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p.70～77</w:t>
          </w:r>
        </w:p>
      </w:tc>
    </w:tr>
  </w:tbl>
  <w:p w14:paraId="79D1FBEE" w14:textId="77777777" w:rsidR="00E251DE" w:rsidRPr="007059D3" w:rsidRDefault="00E251DE" w:rsidP="007059D3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00A1" w14:textId="77777777" w:rsidR="00E251DE" w:rsidRDefault="00E251DE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E251DE" w14:paraId="72CB93DF" w14:textId="77777777" w:rsidTr="002C1C5F">
      <w:tc>
        <w:tcPr>
          <w:tcW w:w="1587" w:type="pct"/>
          <w:shd w:val="clear" w:color="auto" w:fill="D9D9D9" w:themeFill="background1" w:themeFillShade="D9"/>
        </w:tcPr>
        <w:p w14:paraId="6C40FB25" w14:textId="77777777" w:rsidR="00E251DE" w:rsidRPr="000C3CCC" w:rsidRDefault="00E251DE" w:rsidP="00E251DE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13EF9ABA" w14:textId="77777777" w:rsidR="00E251DE" w:rsidRPr="000C3CCC" w:rsidRDefault="00E251DE" w:rsidP="00E251DE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6A0F94C7" w14:textId="77777777" w:rsidR="00E251DE" w:rsidRPr="00467A4A" w:rsidRDefault="00E251DE" w:rsidP="00E251DE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ワード数：66語</w:t>
          </w:r>
        </w:p>
      </w:tc>
    </w:tr>
    <w:tr w:rsidR="00E251DE" w14:paraId="3FC03D82" w14:textId="77777777" w:rsidTr="002C1C5F">
      <w:tc>
        <w:tcPr>
          <w:tcW w:w="1587" w:type="pct"/>
          <w:shd w:val="clear" w:color="auto" w:fill="D9D9D9" w:themeFill="background1" w:themeFillShade="D9"/>
        </w:tcPr>
        <w:p w14:paraId="06F4BC57" w14:textId="77777777" w:rsidR="00E251DE" w:rsidRPr="000C3CCC" w:rsidRDefault="00E251DE" w:rsidP="00E251DE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9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75E9FF7D" w14:textId="77777777" w:rsidR="00E251DE" w:rsidRPr="000C3CCC" w:rsidRDefault="00E251DE" w:rsidP="00E251DE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2CFB4CDB" w14:textId="77777777" w:rsidR="00E251DE" w:rsidRPr="00467A4A" w:rsidRDefault="00E251DE" w:rsidP="00E251DE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p.70～77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A3CA7"/>
    <w:rsid w:val="001B6C06"/>
    <w:rsid w:val="001B7E1D"/>
    <w:rsid w:val="001E0CB4"/>
    <w:rsid w:val="00231CF0"/>
    <w:rsid w:val="00271699"/>
    <w:rsid w:val="0029639D"/>
    <w:rsid w:val="002A2EF8"/>
    <w:rsid w:val="002A5593"/>
    <w:rsid w:val="002C2BEE"/>
    <w:rsid w:val="002F3F32"/>
    <w:rsid w:val="00301D1E"/>
    <w:rsid w:val="0031576A"/>
    <w:rsid w:val="00323F07"/>
    <w:rsid w:val="00326F90"/>
    <w:rsid w:val="00337552"/>
    <w:rsid w:val="00363A0F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51F62"/>
    <w:rsid w:val="00467A4A"/>
    <w:rsid w:val="00490222"/>
    <w:rsid w:val="00502F3B"/>
    <w:rsid w:val="00527609"/>
    <w:rsid w:val="005305BC"/>
    <w:rsid w:val="00547174"/>
    <w:rsid w:val="005A75D9"/>
    <w:rsid w:val="005B3773"/>
    <w:rsid w:val="006209D2"/>
    <w:rsid w:val="00623997"/>
    <w:rsid w:val="007059D3"/>
    <w:rsid w:val="0074185E"/>
    <w:rsid w:val="00756415"/>
    <w:rsid w:val="007D3BD5"/>
    <w:rsid w:val="00802147"/>
    <w:rsid w:val="00811E41"/>
    <w:rsid w:val="00831BF7"/>
    <w:rsid w:val="00837658"/>
    <w:rsid w:val="00840B1A"/>
    <w:rsid w:val="0085108F"/>
    <w:rsid w:val="00853225"/>
    <w:rsid w:val="008E2A0B"/>
    <w:rsid w:val="008E44D9"/>
    <w:rsid w:val="008E74B3"/>
    <w:rsid w:val="00936042"/>
    <w:rsid w:val="00952210"/>
    <w:rsid w:val="00967325"/>
    <w:rsid w:val="00973083"/>
    <w:rsid w:val="009A7FEE"/>
    <w:rsid w:val="009C2DB0"/>
    <w:rsid w:val="009C70DC"/>
    <w:rsid w:val="009E60D0"/>
    <w:rsid w:val="009E737C"/>
    <w:rsid w:val="00A6260E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5FC2"/>
    <w:rsid w:val="00B47730"/>
    <w:rsid w:val="00B5311E"/>
    <w:rsid w:val="00B63EFD"/>
    <w:rsid w:val="00B81828"/>
    <w:rsid w:val="00B8479E"/>
    <w:rsid w:val="00BD4333"/>
    <w:rsid w:val="00C22785"/>
    <w:rsid w:val="00C2692F"/>
    <w:rsid w:val="00C84D84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251DE"/>
    <w:rsid w:val="00E631AD"/>
    <w:rsid w:val="00E6581E"/>
    <w:rsid w:val="00E67A33"/>
    <w:rsid w:val="00E7525A"/>
    <w:rsid w:val="00E92342"/>
    <w:rsid w:val="00EB1507"/>
    <w:rsid w:val="00EC2A19"/>
    <w:rsid w:val="00F13E2D"/>
    <w:rsid w:val="00F83033"/>
    <w:rsid w:val="00FB0517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3</cp:revision>
  <cp:lastPrinted>2025-08-07T08:41:00Z</cp:lastPrinted>
  <dcterms:created xsi:type="dcterms:W3CDTF">2025-09-09T10:11:00Z</dcterms:created>
  <dcterms:modified xsi:type="dcterms:W3CDTF">2025-09-10T01:53:00Z</dcterms:modified>
  <cp:category/>
</cp:coreProperties>
</file>