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3C0B" w14:textId="77777777" w:rsidR="00E92F3A" w:rsidRPr="004054E3" w:rsidRDefault="00E92F3A" w:rsidP="00E92F3A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14BF58BA" w14:textId="77777777" w:rsidR="00E92F3A" w:rsidRDefault="00E92F3A" w:rsidP="00E92F3A">
      <w:pPr>
        <w:rPr>
          <w:rFonts w:ascii="Century Schoolbook" w:hAnsi="Century Schoolbook" w:cs="Times New Roman"/>
          <w:sz w:val="24"/>
          <w:lang w:eastAsia="ja-JP"/>
        </w:rPr>
      </w:pPr>
      <w:r w:rsidRPr="006767FD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Tom is studying Japanese at a college in Japan.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When he doesn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t know something, people around him always tell him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what to do.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He thinks Japanese people are very kind.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Last Sunday, he went to the library next to his town by train alone.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On his way home, he got lost.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At that time, a Japanese woman talked to him, 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What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s wrong with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you?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And she told him how to get to the station.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E92F3A" w14:paraId="34FD3B18" w14:textId="77777777" w:rsidTr="002C1C5F">
        <w:trPr>
          <w:trHeight w:val="567"/>
        </w:trPr>
        <w:tc>
          <w:tcPr>
            <w:tcW w:w="8362" w:type="dxa"/>
          </w:tcPr>
          <w:p w14:paraId="0BBB8C2C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71D505E0" w14:textId="77777777" w:rsidTr="002C1C5F">
        <w:trPr>
          <w:trHeight w:val="567"/>
        </w:trPr>
        <w:tc>
          <w:tcPr>
            <w:tcW w:w="8362" w:type="dxa"/>
          </w:tcPr>
          <w:p w14:paraId="71D0C9A7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40414AA8" w14:textId="77777777" w:rsidTr="002C1C5F">
        <w:trPr>
          <w:trHeight w:val="567"/>
        </w:trPr>
        <w:tc>
          <w:tcPr>
            <w:tcW w:w="8362" w:type="dxa"/>
          </w:tcPr>
          <w:p w14:paraId="144F461C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79B92554" w14:textId="77777777" w:rsidTr="002C1C5F">
        <w:trPr>
          <w:trHeight w:val="567"/>
        </w:trPr>
        <w:tc>
          <w:tcPr>
            <w:tcW w:w="8362" w:type="dxa"/>
          </w:tcPr>
          <w:p w14:paraId="23D9E87F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1AAC6EF2" w14:textId="77777777" w:rsidTr="002C1C5F">
        <w:trPr>
          <w:trHeight w:val="567"/>
        </w:trPr>
        <w:tc>
          <w:tcPr>
            <w:tcW w:w="8362" w:type="dxa"/>
          </w:tcPr>
          <w:p w14:paraId="4ED9F583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11AF00ED" w14:textId="77777777" w:rsidTr="002C1C5F">
        <w:trPr>
          <w:trHeight w:val="567"/>
        </w:trPr>
        <w:tc>
          <w:tcPr>
            <w:tcW w:w="8362" w:type="dxa"/>
          </w:tcPr>
          <w:p w14:paraId="6428F0E9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38DEB816" w14:textId="77777777" w:rsidTr="002C1C5F">
        <w:trPr>
          <w:trHeight w:val="567"/>
        </w:trPr>
        <w:tc>
          <w:tcPr>
            <w:tcW w:w="8362" w:type="dxa"/>
          </w:tcPr>
          <w:p w14:paraId="01C33541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2E538A31" w14:textId="77777777" w:rsidTr="002C1C5F">
        <w:trPr>
          <w:trHeight w:val="567"/>
        </w:trPr>
        <w:tc>
          <w:tcPr>
            <w:tcW w:w="8362" w:type="dxa"/>
          </w:tcPr>
          <w:p w14:paraId="5348E3AF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6EDF3E6D" w14:textId="77777777" w:rsidTr="002C1C5F">
        <w:trPr>
          <w:trHeight w:val="567"/>
        </w:trPr>
        <w:tc>
          <w:tcPr>
            <w:tcW w:w="8362" w:type="dxa"/>
          </w:tcPr>
          <w:p w14:paraId="55E93691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6D966F34" w14:textId="77777777" w:rsidTr="002C1C5F">
        <w:trPr>
          <w:trHeight w:val="567"/>
        </w:trPr>
        <w:tc>
          <w:tcPr>
            <w:tcW w:w="8362" w:type="dxa"/>
          </w:tcPr>
          <w:p w14:paraId="056ACF11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708BD606" w14:textId="77777777" w:rsidTr="002C1C5F">
        <w:trPr>
          <w:trHeight w:val="567"/>
        </w:trPr>
        <w:tc>
          <w:tcPr>
            <w:tcW w:w="8362" w:type="dxa"/>
          </w:tcPr>
          <w:p w14:paraId="3F35084A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3FC26737" w14:textId="77777777" w:rsidTr="002C1C5F">
        <w:trPr>
          <w:trHeight w:val="567"/>
        </w:trPr>
        <w:tc>
          <w:tcPr>
            <w:tcW w:w="8362" w:type="dxa"/>
          </w:tcPr>
          <w:p w14:paraId="3F9E8789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0041373C" w14:textId="77777777" w:rsidTr="002C1C5F">
        <w:trPr>
          <w:trHeight w:val="567"/>
        </w:trPr>
        <w:tc>
          <w:tcPr>
            <w:tcW w:w="8362" w:type="dxa"/>
          </w:tcPr>
          <w:p w14:paraId="1FFE77A8" w14:textId="77777777" w:rsidR="00E92F3A" w:rsidRPr="00214EA9" w:rsidRDefault="00E92F3A" w:rsidP="002C1C5F">
            <w:pPr>
              <w:jc w:val="center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0F0AC0C" w14:textId="77777777" w:rsidR="00E92F3A" w:rsidRDefault="00E92F3A" w:rsidP="00E92F3A">
      <w:pPr>
        <w:rPr>
          <w:lang w:eastAsia="ja-JP"/>
        </w:rPr>
        <w:sectPr w:rsidR="00E92F3A" w:rsidSect="00E92F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0C052B7F" w14:textId="77777777" w:rsidR="00E92F3A" w:rsidRPr="009408BE" w:rsidRDefault="00E92F3A" w:rsidP="00E92F3A">
      <w:pPr>
        <w:pStyle w:val="aa"/>
        <w:rPr>
          <w:sz w:val="22"/>
          <w:szCs w:val="22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2F9780" wp14:editId="63D3E669">
            <wp:simplePos x="0" y="0"/>
            <wp:positionH relativeFrom="column">
              <wp:posOffset>4821555</wp:posOffset>
            </wp:positionH>
            <wp:positionV relativeFrom="paragraph">
              <wp:posOffset>-134620</wp:posOffset>
            </wp:positionV>
            <wp:extent cx="360000" cy="360000"/>
            <wp:effectExtent l="0" t="0" r="2540" b="2540"/>
            <wp:wrapNone/>
            <wp:docPr id="2497738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7388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3D624E8D" w14:textId="77777777" w:rsidR="00E92F3A" w:rsidRPr="0098484B" w:rsidRDefault="00E92F3A" w:rsidP="00E92F3A">
      <w:pPr>
        <w:rPr>
          <w:rFonts w:ascii="Century Schoolbook" w:hAnsi="Century Schoolbook" w:cs="Times New Roman"/>
          <w:szCs w:val="21"/>
          <w:lang w:eastAsia="ja-JP"/>
        </w:rPr>
      </w:pP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トムは日本の大学で日本語を勉強しています。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彼が何かわからないとき、いつも彼のまわりの人々が彼に何をすればよいか教えて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くれます。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彼は日本の人たちはとても親切だと思っています。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この前の日曜日、彼は隣町の図書館に電車に乗ってひとりで行きました。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家に帰る途中、彼は道に迷いました。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そのとき、１人の日本人の女の人が彼に「どうしたのですか。」と話しかけてくれ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そして彼女は駅までの行き方を彼に教えてくれました。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E92F3A" w14:paraId="76CE02BE" w14:textId="77777777" w:rsidTr="002C1C5F">
        <w:trPr>
          <w:trHeight w:val="567"/>
        </w:trPr>
        <w:tc>
          <w:tcPr>
            <w:tcW w:w="8362" w:type="dxa"/>
          </w:tcPr>
          <w:p w14:paraId="7F6C3F86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7F0E0189" w14:textId="77777777" w:rsidTr="002C1C5F">
        <w:trPr>
          <w:trHeight w:val="567"/>
        </w:trPr>
        <w:tc>
          <w:tcPr>
            <w:tcW w:w="8362" w:type="dxa"/>
          </w:tcPr>
          <w:p w14:paraId="584C3805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49D802C0" w14:textId="77777777" w:rsidTr="002C1C5F">
        <w:trPr>
          <w:trHeight w:val="567"/>
        </w:trPr>
        <w:tc>
          <w:tcPr>
            <w:tcW w:w="8362" w:type="dxa"/>
          </w:tcPr>
          <w:p w14:paraId="575DF049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19B05EDD" w14:textId="77777777" w:rsidTr="002C1C5F">
        <w:trPr>
          <w:trHeight w:val="567"/>
        </w:trPr>
        <w:tc>
          <w:tcPr>
            <w:tcW w:w="8362" w:type="dxa"/>
          </w:tcPr>
          <w:p w14:paraId="7EEE5E9B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4F43D101" w14:textId="77777777" w:rsidTr="002C1C5F">
        <w:trPr>
          <w:trHeight w:val="567"/>
        </w:trPr>
        <w:tc>
          <w:tcPr>
            <w:tcW w:w="8362" w:type="dxa"/>
          </w:tcPr>
          <w:p w14:paraId="1E34162F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1B819CBC" w14:textId="77777777" w:rsidTr="002C1C5F">
        <w:trPr>
          <w:trHeight w:val="567"/>
        </w:trPr>
        <w:tc>
          <w:tcPr>
            <w:tcW w:w="8362" w:type="dxa"/>
          </w:tcPr>
          <w:p w14:paraId="77B5FB96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3929644A" w14:textId="77777777" w:rsidTr="002C1C5F">
        <w:trPr>
          <w:trHeight w:val="567"/>
        </w:trPr>
        <w:tc>
          <w:tcPr>
            <w:tcW w:w="8362" w:type="dxa"/>
          </w:tcPr>
          <w:p w14:paraId="566699DC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0B9D8C97" w14:textId="77777777" w:rsidTr="002C1C5F">
        <w:trPr>
          <w:trHeight w:val="567"/>
        </w:trPr>
        <w:tc>
          <w:tcPr>
            <w:tcW w:w="8362" w:type="dxa"/>
          </w:tcPr>
          <w:p w14:paraId="03F93CC9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1A9DE5B9" w14:textId="77777777" w:rsidTr="002C1C5F">
        <w:trPr>
          <w:trHeight w:val="567"/>
        </w:trPr>
        <w:tc>
          <w:tcPr>
            <w:tcW w:w="8362" w:type="dxa"/>
          </w:tcPr>
          <w:p w14:paraId="36273EB8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4DFEBC31" w14:textId="77777777" w:rsidTr="002C1C5F">
        <w:trPr>
          <w:trHeight w:val="567"/>
        </w:trPr>
        <w:tc>
          <w:tcPr>
            <w:tcW w:w="8362" w:type="dxa"/>
          </w:tcPr>
          <w:p w14:paraId="3682AB9F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029A4DBD" w14:textId="77777777" w:rsidTr="002C1C5F">
        <w:trPr>
          <w:trHeight w:val="567"/>
        </w:trPr>
        <w:tc>
          <w:tcPr>
            <w:tcW w:w="8362" w:type="dxa"/>
          </w:tcPr>
          <w:p w14:paraId="40867DF1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7653109D" w14:textId="77777777" w:rsidTr="002C1C5F">
        <w:trPr>
          <w:trHeight w:val="567"/>
        </w:trPr>
        <w:tc>
          <w:tcPr>
            <w:tcW w:w="8362" w:type="dxa"/>
          </w:tcPr>
          <w:p w14:paraId="74A4EE33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0CA919B4" w14:textId="77777777" w:rsidTr="002C1C5F">
        <w:trPr>
          <w:trHeight w:val="567"/>
        </w:trPr>
        <w:tc>
          <w:tcPr>
            <w:tcW w:w="8362" w:type="dxa"/>
          </w:tcPr>
          <w:p w14:paraId="6BB15224" w14:textId="77777777" w:rsidR="00E92F3A" w:rsidRDefault="00E92F3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92F3A" w14:paraId="4E1693C4" w14:textId="77777777" w:rsidTr="002C1C5F">
        <w:trPr>
          <w:trHeight w:val="567"/>
        </w:trPr>
        <w:tc>
          <w:tcPr>
            <w:tcW w:w="8362" w:type="dxa"/>
          </w:tcPr>
          <w:p w14:paraId="4E4BD426" w14:textId="77777777" w:rsidR="00E92F3A" w:rsidRPr="00DA4AB5" w:rsidRDefault="00E92F3A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>
      <w:pPr>
        <w:rPr>
          <w:lang w:eastAsia="ja-JP"/>
        </w:rPr>
      </w:pPr>
    </w:p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5CBE" w14:textId="77777777" w:rsidR="00E92F3A" w:rsidRDefault="00E92F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AD42" w14:textId="77777777" w:rsidR="00E92F3A" w:rsidRDefault="00E92F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D9F6" w14:textId="77777777" w:rsidR="00E92F3A" w:rsidRDefault="00E92F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9ED3" w14:textId="77777777" w:rsidR="00E92F3A" w:rsidRDefault="00E92F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E92F3A" w14:paraId="2EEB67DB" w14:textId="77777777" w:rsidTr="00236E0F">
      <w:tc>
        <w:tcPr>
          <w:tcW w:w="1587" w:type="pct"/>
          <w:shd w:val="clear" w:color="auto" w:fill="D9D9D9" w:themeFill="background1" w:themeFillShade="D9"/>
        </w:tcPr>
        <w:p w14:paraId="533B2CF9" w14:textId="77777777" w:rsidR="00E92F3A" w:rsidRPr="000C3CCC" w:rsidRDefault="00E92F3A" w:rsidP="00F13E2D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20393CB4" w14:textId="77777777" w:rsidR="00E92F3A" w:rsidRPr="000C3CCC" w:rsidRDefault="00E92F3A" w:rsidP="00F13E2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4EDA7C9D" w14:textId="77777777" w:rsidR="00E92F3A" w:rsidRPr="00756415" w:rsidRDefault="00E92F3A" w:rsidP="00F13E2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ワード数：74語</w:t>
          </w:r>
        </w:p>
      </w:tc>
    </w:tr>
    <w:tr w:rsidR="00E92F3A" w14:paraId="773DF3D9" w14:textId="77777777" w:rsidTr="00236E0F">
      <w:tc>
        <w:tcPr>
          <w:tcW w:w="1587" w:type="pct"/>
          <w:shd w:val="clear" w:color="auto" w:fill="D9D9D9" w:themeFill="background1" w:themeFillShade="D9"/>
        </w:tcPr>
        <w:p w14:paraId="17FC07B7" w14:textId="77777777" w:rsidR="00E92F3A" w:rsidRPr="000C3CCC" w:rsidRDefault="00E92F3A" w:rsidP="00F13E2D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11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3AC0B213" w14:textId="77777777" w:rsidR="00E92F3A" w:rsidRPr="000C3CCC" w:rsidRDefault="00E92F3A" w:rsidP="00F13E2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D7C5E65" w14:textId="77777777" w:rsidR="00E92F3A" w:rsidRPr="00756415" w:rsidRDefault="00E92F3A" w:rsidP="00F13E2D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p.86～93</w:t>
          </w:r>
        </w:p>
      </w:tc>
    </w:tr>
  </w:tbl>
  <w:p w14:paraId="1EC0BDA7" w14:textId="77777777" w:rsidR="00E92F3A" w:rsidRPr="00F13E2D" w:rsidRDefault="00E92F3A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04EB" w14:textId="77777777" w:rsidR="00E92F3A" w:rsidRDefault="00E92F3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E92F3A" w14:paraId="3F56469C" w14:textId="77777777" w:rsidTr="002C1C5F">
      <w:tc>
        <w:tcPr>
          <w:tcW w:w="1587" w:type="pct"/>
          <w:shd w:val="clear" w:color="auto" w:fill="D9D9D9" w:themeFill="background1" w:themeFillShade="D9"/>
        </w:tcPr>
        <w:p w14:paraId="26756AF1" w14:textId="77777777" w:rsidR="00E92F3A" w:rsidRPr="000C3CCC" w:rsidRDefault="00E92F3A" w:rsidP="00E92F3A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0194585A" w14:textId="77777777" w:rsidR="00E92F3A" w:rsidRPr="000C3CCC" w:rsidRDefault="00E92F3A" w:rsidP="00E92F3A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330E1C09" w14:textId="77777777" w:rsidR="00E92F3A" w:rsidRPr="00756415" w:rsidRDefault="00E92F3A" w:rsidP="00E92F3A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ワード数：74語</w:t>
          </w:r>
        </w:p>
      </w:tc>
    </w:tr>
    <w:tr w:rsidR="00E92F3A" w14:paraId="21942AC9" w14:textId="77777777" w:rsidTr="002C1C5F">
      <w:tc>
        <w:tcPr>
          <w:tcW w:w="1587" w:type="pct"/>
          <w:shd w:val="clear" w:color="auto" w:fill="D9D9D9" w:themeFill="background1" w:themeFillShade="D9"/>
        </w:tcPr>
        <w:p w14:paraId="6BDF9CA2" w14:textId="77777777" w:rsidR="00E92F3A" w:rsidRPr="000C3CCC" w:rsidRDefault="00E92F3A" w:rsidP="00E92F3A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11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C88DFCB" w14:textId="77777777" w:rsidR="00E92F3A" w:rsidRPr="000C3CCC" w:rsidRDefault="00E92F3A" w:rsidP="00E92F3A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9FE7325" w14:textId="77777777" w:rsidR="00E92F3A" w:rsidRPr="00756415" w:rsidRDefault="00E92F3A" w:rsidP="00E92F3A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56415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p.86～93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92F3A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2025-09-09T10:27:00Z</dcterms:created>
  <dcterms:modified xsi:type="dcterms:W3CDTF">2025-09-09T10:27:00Z</dcterms:modified>
  <cp:category/>
</cp:coreProperties>
</file>