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392CA" w14:textId="77777777" w:rsidR="00FF6F1D" w:rsidRPr="004054E3" w:rsidRDefault="00FF6F1D" w:rsidP="00FF6F1D">
      <w:pPr>
        <w:pStyle w:val="aa"/>
        <w:rPr>
          <w:sz w:val="24"/>
          <w:szCs w:val="24"/>
          <w:lang w:eastAsia="ja-JP"/>
        </w:rPr>
      </w:pPr>
      <w:r w:rsidRPr="004054E3">
        <w:rPr>
          <w:rFonts w:hint="eastAsia"/>
          <w:sz w:val="24"/>
          <w:szCs w:val="24"/>
          <w:lang w:eastAsia="ja-JP"/>
        </w:rPr>
        <w:t>日本語にしな</w:t>
      </w:r>
      <w:r w:rsidRPr="004054E3">
        <w:rPr>
          <w:sz w:val="24"/>
          <w:szCs w:val="24"/>
          <w:lang w:eastAsia="ja-JP"/>
        </w:rPr>
        <w:t>さい</w:t>
      </w:r>
    </w:p>
    <w:p w14:paraId="04C32195" w14:textId="77777777" w:rsidR="00FF6F1D" w:rsidRDefault="00FF6F1D" w:rsidP="00FF6F1D">
      <w:pPr>
        <w:rPr>
          <w:rFonts w:ascii="Century Schoolbook" w:hAnsi="Century Schoolbook" w:cs="Times New Roman"/>
          <w:sz w:val="24"/>
          <w:lang w:eastAsia="ja-JP"/>
        </w:rPr>
      </w:pPr>
      <w:r w:rsidRPr="00B271ED">
        <w:rPr>
          <w:rFonts w:ascii="Century Schoolbook" w:hAnsi="Century Schoolbook" w:cs="Times New Roman" w:hint="eastAsia"/>
          <w:sz w:val="24"/>
          <w:lang w:eastAsia="ja-JP"/>
        </w:rPr>
        <w:t>①</w:t>
      </w:r>
      <w:r w:rsidRPr="00B271ED">
        <w:rPr>
          <w:rFonts w:ascii="Century Schoolbook" w:hAnsi="Century Schoolbook" w:cs="Times New Roman" w:hint="eastAsia"/>
          <w:sz w:val="24"/>
          <w:lang w:eastAsia="ja-JP"/>
        </w:rPr>
        <w:t xml:space="preserve"> Ken went to a Chinese family</w:t>
      </w:r>
      <w:r>
        <w:rPr>
          <w:rFonts w:ascii="Century Schoolbook" w:hAnsi="Century Schoolbook" w:cs="Times New Roman"/>
          <w:sz w:val="24"/>
          <w:lang w:eastAsia="ja-JP"/>
        </w:rPr>
        <w:t>’</w:t>
      </w:r>
      <w:r w:rsidRPr="00B271ED">
        <w:rPr>
          <w:rFonts w:ascii="Century Schoolbook" w:hAnsi="Century Schoolbook" w:cs="Times New Roman" w:hint="eastAsia"/>
          <w:sz w:val="24"/>
          <w:lang w:eastAsia="ja-JP"/>
        </w:rPr>
        <w:t>s house for a homestay.</w:t>
      </w:r>
      <w:r>
        <w:rPr>
          <w:rFonts w:ascii="Century Schoolbook" w:hAnsi="Century Schoolbook" w:cs="Times New Roman"/>
          <w:sz w:val="24"/>
          <w:lang w:eastAsia="ja-JP"/>
        </w:rPr>
        <w:br/>
      </w:r>
      <w:r w:rsidRPr="00B271ED">
        <w:rPr>
          <w:rFonts w:ascii="Century Schoolbook" w:hAnsi="Century Schoolbook" w:cs="Times New Roman" w:hint="eastAsia"/>
          <w:sz w:val="24"/>
          <w:lang w:eastAsia="ja-JP"/>
        </w:rPr>
        <w:t>②</w:t>
      </w:r>
      <w:r w:rsidRPr="00B271ED">
        <w:rPr>
          <w:rFonts w:ascii="Century Schoolbook" w:hAnsi="Century Schoolbook" w:cs="Times New Roman" w:hint="eastAsia"/>
          <w:sz w:val="24"/>
          <w:lang w:eastAsia="ja-JP"/>
        </w:rPr>
        <w:t xml:space="preserve"> The daughter, </w:t>
      </w:r>
      <w:proofErr w:type="spellStart"/>
      <w:r w:rsidRPr="00B271ED">
        <w:rPr>
          <w:rFonts w:ascii="Century Schoolbook" w:hAnsi="Century Schoolbook" w:cs="Times New Roman" w:hint="eastAsia"/>
          <w:sz w:val="24"/>
          <w:lang w:eastAsia="ja-JP"/>
        </w:rPr>
        <w:t>Chiling</w:t>
      </w:r>
      <w:proofErr w:type="spellEnd"/>
      <w:r w:rsidRPr="00B271ED">
        <w:rPr>
          <w:rFonts w:ascii="Century Schoolbook" w:hAnsi="Century Schoolbook" w:cs="Times New Roman" w:hint="eastAsia"/>
          <w:sz w:val="24"/>
          <w:lang w:eastAsia="ja-JP"/>
        </w:rPr>
        <w:t xml:space="preserve"> could speak English so he started talking with </w:t>
      </w:r>
      <w:r>
        <w:rPr>
          <w:rFonts w:ascii="Century Schoolbook" w:hAnsi="Century Schoolbook" w:cs="Times New Roman"/>
          <w:sz w:val="24"/>
          <w:lang w:eastAsia="ja-JP"/>
        </w:rPr>
        <w:br/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　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B271ED">
        <w:rPr>
          <w:rFonts w:ascii="Century Schoolbook" w:hAnsi="Century Schoolbook" w:cs="Times New Roman" w:hint="eastAsia"/>
          <w:sz w:val="24"/>
          <w:lang w:eastAsia="ja-JP"/>
        </w:rPr>
        <w:t>her in English.</w:t>
      </w:r>
      <w:r>
        <w:rPr>
          <w:rFonts w:ascii="Century Schoolbook" w:hAnsi="Century Schoolbook" w:cs="Times New Roman"/>
          <w:sz w:val="24"/>
          <w:lang w:eastAsia="ja-JP"/>
        </w:rPr>
        <w:br/>
      </w:r>
      <w:r w:rsidRPr="00B271ED">
        <w:rPr>
          <w:rFonts w:ascii="Century Schoolbook" w:hAnsi="Century Schoolbook" w:cs="Times New Roman" w:hint="eastAsia"/>
          <w:sz w:val="24"/>
          <w:lang w:eastAsia="ja-JP"/>
        </w:rPr>
        <w:t>③</w:t>
      </w:r>
      <w:r w:rsidRPr="00B271ED">
        <w:rPr>
          <w:rFonts w:ascii="Century Schoolbook" w:hAnsi="Century Schoolbook" w:cs="Times New Roman" w:hint="eastAsia"/>
          <w:sz w:val="24"/>
          <w:lang w:eastAsia="ja-JP"/>
        </w:rPr>
        <w:t xml:space="preserve"> She said,</w:t>
      </w:r>
      <w:r>
        <w:rPr>
          <w:rFonts w:ascii="Century Schoolbook" w:hAnsi="Century Schoolbook" w:cs="Times New Roman"/>
          <w:sz w:val="24"/>
          <w:lang w:eastAsia="ja-JP"/>
        </w:rPr>
        <w:br/>
      </w:r>
      <w:r>
        <w:rPr>
          <w:rFonts w:ascii="Century Schoolbook" w:hAnsi="Century Schoolbook" w:cs="Times New Roman" w:hint="eastAsia"/>
          <w:sz w:val="24"/>
          <w:lang w:eastAsia="ja-JP"/>
        </w:rPr>
        <w:t>④</w:t>
      </w:r>
      <w:r w:rsidRPr="00B271ED"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B271ED">
        <w:rPr>
          <w:rFonts w:ascii="Century Schoolbook" w:hAnsi="Century Schoolbook" w:cs="Times New Roman" w:hint="eastAsia"/>
          <w:sz w:val="24"/>
          <w:lang w:eastAsia="ja-JP"/>
        </w:rPr>
        <w:t>“</w:t>
      </w:r>
      <w:r w:rsidRPr="00B271ED">
        <w:rPr>
          <w:rFonts w:ascii="Century Schoolbook" w:hAnsi="Century Schoolbook" w:cs="Times New Roman" w:hint="eastAsia"/>
          <w:sz w:val="24"/>
          <w:lang w:eastAsia="ja-JP"/>
        </w:rPr>
        <w:t>We can understand each other by speaking English.</w:t>
      </w:r>
      <w:r>
        <w:rPr>
          <w:rFonts w:ascii="Century Schoolbook" w:hAnsi="Century Schoolbook" w:cs="Times New Roman"/>
          <w:sz w:val="24"/>
          <w:lang w:eastAsia="ja-JP"/>
        </w:rPr>
        <w:br/>
      </w:r>
      <w:r>
        <w:rPr>
          <w:rFonts w:ascii="Century Schoolbook" w:hAnsi="Century Schoolbook" w:cs="Times New Roman" w:hint="eastAsia"/>
          <w:sz w:val="24"/>
          <w:lang w:eastAsia="ja-JP"/>
        </w:rPr>
        <w:t>⑤</w:t>
      </w:r>
      <w:r w:rsidRPr="00B271ED">
        <w:rPr>
          <w:rFonts w:ascii="Century Schoolbook" w:hAnsi="Century Schoolbook" w:cs="Times New Roman" w:hint="eastAsia"/>
          <w:sz w:val="24"/>
          <w:lang w:eastAsia="ja-JP"/>
        </w:rPr>
        <w:t xml:space="preserve"> We</w:t>
      </w:r>
      <w:r>
        <w:rPr>
          <w:rFonts w:ascii="Century Schoolbook" w:hAnsi="Century Schoolbook" w:cs="Times New Roman"/>
          <w:sz w:val="24"/>
          <w:lang w:eastAsia="ja-JP"/>
        </w:rPr>
        <w:t>’</w:t>
      </w:r>
      <w:r w:rsidRPr="00B271ED">
        <w:rPr>
          <w:rFonts w:ascii="Century Schoolbook" w:hAnsi="Century Schoolbook" w:cs="Times New Roman" w:hint="eastAsia"/>
          <w:sz w:val="24"/>
          <w:lang w:eastAsia="ja-JP"/>
        </w:rPr>
        <w:t>ll be friends forever.</w:t>
      </w:r>
      <w:r w:rsidRPr="00B271ED">
        <w:rPr>
          <w:rFonts w:ascii="Century Schoolbook" w:hAnsi="Century Schoolbook" w:cs="Times New Roman" w:hint="eastAsia"/>
          <w:sz w:val="24"/>
          <w:lang w:eastAsia="ja-JP"/>
        </w:rPr>
        <w:t>”</w:t>
      </w:r>
      <w:r>
        <w:rPr>
          <w:rFonts w:ascii="Century Schoolbook" w:hAnsi="Century Schoolbook" w:cs="Times New Roman"/>
          <w:sz w:val="24"/>
          <w:lang w:eastAsia="ja-JP"/>
        </w:rPr>
        <w:br/>
      </w:r>
      <w:r>
        <w:rPr>
          <w:rFonts w:ascii="Century Schoolbook" w:hAnsi="Century Schoolbook" w:cs="Times New Roman" w:hint="eastAsia"/>
          <w:sz w:val="24"/>
          <w:lang w:eastAsia="ja-JP"/>
        </w:rPr>
        <w:t>⑥</w:t>
      </w:r>
      <w:r w:rsidRPr="00B271ED">
        <w:rPr>
          <w:rFonts w:ascii="Century Schoolbook" w:hAnsi="Century Schoolbook" w:cs="Times New Roman" w:hint="eastAsia"/>
          <w:sz w:val="24"/>
          <w:lang w:eastAsia="ja-JP"/>
        </w:rPr>
        <w:t xml:space="preserve"> After coming back to Japan, Ken often remembers her words.</w:t>
      </w:r>
      <w:r>
        <w:rPr>
          <w:rFonts w:ascii="Century Schoolbook" w:hAnsi="Century Schoolbook" w:cs="Times New Roman"/>
          <w:sz w:val="24"/>
          <w:lang w:eastAsia="ja-JP"/>
        </w:rPr>
        <w:br/>
      </w:r>
      <w:r>
        <w:rPr>
          <w:rFonts w:ascii="Century Schoolbook" w:hAnsi="Century Schoolbook" w:cs="Times New Roman" w:hint="eastAsia"/>
          <w:sz w:val="24"/>
          <w:lang w:eastAsia="ja-JP"/>
        </w:rPr>
        <w:t>⑦</w:t>
      </w:r>
      <w:r w:rsidRPr="00B271ED">
        <w:rPr>
          <w:rFonts w:ascii="Century Schoolbook" w:hAnsi="Century Schoolbook" w:cs="Times New Roman" w:hint="eastAsia"/>
          <w:sz w:val="24"/>
          <w:lang w:eastAsia="ja-JP"/>
        </w:rPr>
        <w:t xml:space="preserve"> He studies English hard to have a lot of chances to speak with people </w:t>
      </w:r>
      <w:r>
        <w:rPr>
          <w:rFonts w:ascii="Century Schoolbook" w:hAnsi="Century Schoolbook" w:cs="Times New Roman"/>
          <w:sz w:val="24"/>
          <w:lang w:eastAsia="ja-JP"/>
        </w:rPr>
        <w:br/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　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B271ED">
        <w:rPr>
          <w:rFonts w:ascii="Century Schoolbook" w:hAnsi="Century Schoolbook" w:cs="Times New Roman" w:hint="eastAsia"/>
          <w:sz w:val="24"/>
          <w:lang w:eastAsia="ja-JP"/>
        </w:rPr>
        <w:t>all over the world.</w:t>
      </w:r>
      <w:r w:rsidRPr="00E77C91">
        <w:rPr>
          <w:noProof/>
        </w:rPr>
        <w:t xml:space="preserve"> </w:t>
      </w:r>
    </w:p>
    <w:tbl>
      <w:tblPr>
        <w:tblStyle w:val="afe"/>
        <w:tblW w:w="0" w:type="auto"/>
        <w:tblInd w:w="9" w:type="dxa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55"/>
      </w:tblGrid>
      <w:tr w:rsidR="00FF6F1D" w14:paraId="16F7CEC8" w14:textId="77777777" w:rsidTr="002C1C5F">
        <w:trPr>
          <w:trHeight w:val="567"/>
        </w:trPr>
        <w:tc>
          <w:tcPr>
            <w:tcW w:w="8362" w:type="dxa"/>
          </w:tcPr>
          <w:p w14:paraId="4CEC0E92" w14:textId="77777777" w:rsidR="00FF6F1D" w:rsidRDefault="00FF6F1D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FF6F1D" w14:paraId="00C91599" w14:textId="77777777" w:rsidTr="002C1C5F">
        <w:trPr>
          <w:trHeight w:val="567"/>
        </w:trPr>
        <w:tc>
          <w:tcPr>
            <w:tcW w:w="8362" w:type="dxa"/>
          </w:tcPr>
          <w:p w14:paraId="3BC49D08" w14:textId="77777777" w:rsidR="00FF6F1D" w:rsidRDefault="00FF6F1D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FF6F1D" w14:paraId="00B8CF10" w14:textId="77777777" w:rsidTr="002C1C5F">
        <w:trPr>
          <w:trHeight w:val="567"/>
        </w:trPr>
        <w:tc>
          <w:tcPr>
            <w:tcW w:w="8362" w:type="dxa"/>
          </w:tcPr>
          <w:p w14:paraId="3D4E5251" w14:textId="77777777" w:rsidR="00FF6F1D" w:rsidRDefault="00FF6F1D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FF6F1D" w14:paraId="2015061C" w14:textId="77777777" w:rsidTr="002C1C5F">
        <w:trPr>
          <w:trHeight w:val="567"/>
        </w:trPr>
        <w:tc>
          <w:tcPr>
            <w:tcW w:w="8362" w:type="dxa"/>
          </w:tcPr>
          <w:p w14:paraId="4CEC4B63" w14:textId="77777777" w:rsidR="00FF6F1D" w:rsidRDefault="00FF6F1D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FF6F1D" w14:paraId="258692D4" w14:textId="77777777" w:rsidTr="002C1C5F">
        <w:trPr>
          <w:trHeight w:val="567"/>
        </w:trPr>
        <w:tc>
          <w:tcPr>
            <w:tcW w:w="8362" w:type="dxa"/>
          </w:tcPr>
          <w:p w14:paraId="619829C0" w14:textId="77777777" w:rsidR="00FF6F1D" w:rsidRDefault="00FF6F1D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FF6F1D" w14:paraId="5441B9A8" w14:textId="77777777" w:rsidTr="002C1C5F">
        <w:trPr>
          <w:trHeight w:val="567"/>
        </w:trPr>
        <w:tc>
          <w:tcPr>
            <w:tcW w:w="8362" w:type="dxa"/>
          </w:tcPr>
          <w:p w14:paraId="36BB8DF5" w14:textId="77777777" w:rsidR="00FF6F1D" w:rsidRDefault="00FF6F1D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FF6F1D" w14:paraId="543F2715" w14:textId="77777777" w:rsidTr="002C1C5F">
        <w:trPr>
          <w:trHeight w:val="567"/>
        </w:trPr>
        <w:tc>
          <w:tcPr>
            <w:tcW w:w="8362" w:type="dxa"/>
          </w:tcPr>
          <w:p w14:paraId="787C5112" w14:textId="77777777" w:rsidR="00FF6F1D" w:rsidRDefault="00FF6F1D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FF6F1D" w14:paraId="318D2836" w14:textId="77777777" w:rsidTr="002C1C5F">
        <w:trPr>
          <w:trHeight w:val="567"/>
        </w:trPr>
        <w:tc>
          <w:tcPr>
            <w:tcW w:w="8362" w:type="dxa"/>
          </w:tcPr>
          <w:p w14:paraId="15CB4119" w14:textId="77777777" w:rsidR="00FF6F1D" w:rsidRDefault="00FF6F1D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FF6F1D" w14:paraId="01416D2F" w14:textId="77777777" w:rsidTr="002C1C5F">
        <w:trPr>
          <w:trHeight w:val="567"/>
        </w:trPr>
        <w:tc>
          <w:tcPr>
            <w:tcW w:w="8362" w:type="dxa"/>
          </w:tcPr>
          <w:p w14:paraId="0F4C6813" w14:textId="77777777" w:rsidR="00FF6F1D" w:rsidRDefault="00FF6F1D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FF6F1D" w14:paraId="7BD553D7" w14:textId="77777777" w:rsidTr="002C1C5F">
        <w:trPr>
          <w:trHeight w:val="567"/>
        </w:trPr>
        <w:tc>
          <w:tcPr>
            <w:tcW w:w="8362" w:type="dxa"/>
          </w:tcPr>
          <w:p w14:paraId="4606541A" w14:textId="77777777" w:rsidR="00FF6F1D" w:rsidRDefault="00FF6F1D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FF6F1D" w14:paraId="57EB7C3D" w14:textId="77777777" w:rsidTr="002C1C5F">
        <w:trPr>
          <w:trHeight w:val="567"/>
        </w:trPr>
        <w:tc>
          <w:tcPr>
            <w:tcW w:w="8362" w:type="dxa"/>
          </w:tcPr>
          <w:p w14:paraId="41FE6813" w14:textId="77777777" w:rsidR="00FF6F1D" w:rsidRDefault="00FF6F1D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FF6F1D" w14:paraId="1E9877DF" w14:textId="77777777" w:rsidTr="002C1C5F">
        <w:trPr>
          <w:trHeight w:val="567"/>
        </w:trPr>
        <w:tc>
          <w:tcPr>
            <w:tcW w:w="8362" w:type="dxa"/>
          </w:tcPr>
          <w:p w14:paraId="000A1A1D" w14:textId="77777777" w:rsidR="00FF6F1D" w:rsidRDefault="00FF6F1D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FF6F1D" w14:paraId="3146D6D5" w14:textId="77777777" w:rsidTr="002C1C5F">
        <w:trPr>
          <w:trHeight w:val="567"/>
        </w:trPr>
        <w:tc>
          <w:tcPr>
            <w:tcW w:w="8362" w:type="dxa"/>
          </w:tcPr>
          <w:p w14:paraId="5A3B555E" w14:textId="77777777" w:rsidR="00FF6F1D" w:rsidRDefault="00FF6F1D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FF6F1D" w14:paraId="45F0AFFD" w14:textId="77777777" w:rsidTr="002C1C5F">
        <w:trPr>
          <w:trHeight w:val="567"/>
        </w:trPr>
        <w:tc>
          <w:tcPr>
            <w:tcW w:w="8362" w:type="dxa"/>
          </w:tcPr>
          <w:p w14:paraId="05AC8180" w14:textId="77777777" w:rsidR="00FF6F1D" w:rsidRDefault="00FF6F1D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</w:tbl>
    <w:p w14:paraId="3D9C685C" w14:textId="77777777" w:rsidR="00FF6F1D" w:rsidRDefault="00FF6F1D" w:rsidP="00FF6F1D">
      <w:pPr>
        <w:rPr>
          <w:lang w:eastAsia="ja-JP"/>
        </w:rPr>
        <w:sectPr w:rsidR="00FF6F1D" w:rsidSect="00FF6F1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0318" w:h="14570" w:code="13"/>
          <w:pgMar w:top="1134" w:right="1077" w:bottom="851" w:left="1077" w:header="567" w:footer="567" w:gutter="0"/>
          <w:cols w:space="720"/>
          <w:docGrid w:linePitch="360"/>
        </w:sectPr>
      </w:pPr>
    </w:p>
    <w:p w14:paraId="345C5708" w14:textId="77777777" w:rsidR="00FF6F1D" w:rsidRPr="009408BE" w:rsidRDefault="00FF6F1D" w:rsidP="00FF6F1D">
      <w:pPr>
        <w:pStyle w:val="aa"/>
        <w:rPr>
          <w:sz w:val="22"/>
          <w:szCs w:val="22"/>
          <w:lang w:eastAsia="ja-JP"/>
        </w:rPr>
      </w:pPr>
      <w:r w:rsidRPr="004054E3">
        <w:rPr>
          <w:rFonts w:hint="eastAsia"/>
          <w:sz w:val="24"/>
          <w:szCs w:val="24"/>
          <w:lang w:eastAsia="ja-JP"/>
        </w:rPr>
        <w:t>英語にしな</w:t>
      </w:r>
      <w:r w:rsidRPr="004054E3">
        <w:rPr>
          <w:sz w:val="24"/>
          <w:szCs w:val="24"/>
          <w:lang w:eastAsia="ja-JP"/>
        </w:rPr>
        <w:t>さい</w:t>
      </w:r>
      <w:r w:rsidRPr="004054E3">
        <w:rPr>
          <w:rFonts w:hint="eastAsia"/>
          <w:sz w:val="24"/>
          <w:szCs w:val="24"/>
          <w:lang w:eastAsia="ja-JP"/>
        </w:rPr>
        <w:t xml:space="preserve">　　</w:t>
      </w:r>
      <w:r>
        <w:rPr>
          <w:rFonts w:hint="eastAsia"/>
          <w:sz w:val="22"/>
          <w:szCs w:val="22"/>
          <w:lang w:eastAsia="ja-JP"/>
        </w:rPr>
        <w:t xml:space="preserve">　　　　　　　　　　</w:t>
      </w:r>
    </w:p>
    <w:p w14:paraId="55839DEE" w14:textId="77777777" w:rsidR="00FF6F1D" w:rsidRPr="0098484B" w:rsidRDefault="00FF6F1D" w:rsidP="00FF6F1D">
      <w:pPr>
        <w:rPr>
          <w:rFonts w:ascii="Century Schoolbook" w:hAnsi="Century Schoolbook" w:cs="Times New Roman"/>
          <w:szCs w:val="21"/>
          <w:lang w:eastAsia="ja-JP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19C3B6B" wp14:editId="41A05ED3">
            <wp:simplePos x="0" y="0"/>
            <wp:positionH relativeFrom="column">
              <wp:posOffset>4820920</wp:posOffset>
            </wp:positionH>
            <wp:positionV relativeFrom="paragraph">
              <wp:posOffset>-584835</wp:posOffset>
            </wp:positionV>
            <wp:extent cx="359410" cy="359410"/>
            <wp:effectExtent l="0" t="0" r="2540" b="2540"/>
            <wp:wrapNone/>
            <wp:docPr id="186787149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7871496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F7D4A">
        <w:rPr>
          <w:rFonts w:ascii="Century Schoolbook" w:hAnsi="Century Schoolbook" w:cs="Times New Roman" w:hint="eastAsia"/>
          <w:sz w:val="21"/>
          <w:szCs w:val="20"/>
          <w:lang w:eastAsia="ja-JP"/>
        </w:rPr>
        <w:t>①</w:t>
      </w:r>
      <w:r w:rsidRPr="00FF7D4A"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 </w:t>
      </w:r>
      <w:r w:rsidRPr="00FF7D4A">
        <w:rPr>
          <w:rFonts w:ascii="Century Schoolbook" w:hAnsi="Century Schoolbook" w:cs="Times New Roman" w:hint="eastAsia"/>
          <w:sz w:val="21"/>
          <w:szCs w:val="20"/>
          <w:lang w:eastAsia="ja-JP"/>
        </w:rPr>
        <w:t>ケンはホームステイのために、ある中国人家族の家に行きました。</w:t>
      </w:r>
      <w:r>
        <w:rPr>
          <w:rFonts w:ascii="Century Schoolbook" w:hAnsi="Century Schoolbook" w:cs="Times New Roman"/>
          <w:sz w:val="21"/>
          <w:szCs w:val="20"/>
          <w:lang w:eastAsia="ja-JP"/>
        </w:rPr>
        <w:br/>
      </w:r>
      <w:r w:rsidRPr="00FF7D4A">
        <w:rPr>
          <w:rFonts w:ascii="Century Schoolbook" w:hAnsi="Century Schoolbook" w:cs="Times New Roman" w:hint="eastAsia"/>
          <w:sz w:val="21"/>
          <w:szCs w:val="20"/>
          <w:lang w:eastAsia="ja-JP"/>
        </w:rPr>
        <w:t>②</w:t>
      </w:r>
      <w:r w:rsidRPr="00FF7D4A"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 </w:t>
      </w:r>
      <w:r w:rsidRPr="00FF7D4A">
        <w:rPr>
          <w:rFonts w:ascii="Century Schoolbook" w:hAnsi="Century Schoolbook" w:cs="Times New Roman" w:hint="eastAsia"/>
          <w:w w:val="96"/>
          <w:sz w:val="21"/>
          <w:szCs w:val="20"/>
          <w:lang w:eastAsia="ja-JP"/>
        </w:rPr>
        <w:t>その娘のチーリンは英語を話すことができたので、彼は彼女と英語で話し始めました。</w:t>
      </w:r>
      <w:r>
        <w:rPr>
          <w:rFonts w:ascii="Century Schoolbook" w:hAnsi="Century Schoolbook" w:cs="Times New Roman"/>
          <w:sz w:val="21"/>
          <w:szCs w:val="20"/>
          <w:lang w:eastAsia="ja-JP"/>
        </w:rPr>
        <w:br/>
      </w:r>
      <w:r w:rsidRPr="00FF7D4A">
        <w:rPr>
          <w:rFonts w:ascii="Century Schoolbook" w:hAnsi="Century Schoolbook" w:cs="Times New Roman" w:hint="eastAsia"/>
          <w:sz w:val="21"/>
          <w:szCs w:val="20"/>
          <w:lang w:eastAsia="ja-JP"/>
        </w:rPr>
        <w:t>③</w:t>
      </w:r>
      <w:r w:rsidRPr="00FF7D4A"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 </w:t>
      </w:r>
      <w:r w:rsidRPr="00FF7D4A">
        <w:rPr>
          <w:rFonts w:ascii="Century Schoolbook" w:hAnsi="Century Schoolbook" w:cs="Times New Roman" w:hint="eastAsia"/>
          <w:sz w:val="21"/>
          <w:szCs w:val="20"/>
          <w:lang w:eastAsia="ja-JP"/>
        </w:rPr>
        <w:t>彼女は言いました</w:t>
      </w:r>
      <w:r>
        <w:rPr>
          <w:rFonts w:ascii="Century Schoolbook" w:hAnsi="Century Schoolbook" w:cs="Times New Roman" w:hint="eastAsia"/>
          <w:sz w:val="21"/>
          <w:szCs w:val="20"/>
          <w:lang w:eastAsia="ja-JP"/>
        </w:rPr>
        <w:t>、</w:t>
      </w:r>
      <w:r>
        <w:rPr>
          <w:rFonts w:ascii="Century Schoolbook" w:hAnsi="Century Schoolbook" w:cs="Times New Roman"/>
          <w:sz w:val="21"/>
          <w:szCs w:val="20"/>
          <w:lang w:eastAsia="ja-JP"/>
        </w:rPr>
        <w:br/>
      </w:r>
      <w:r>
        <w:rPr>
          <w:rFonts w:ascii="Century Schoolbook" w:hAnsi="Century Schoolbook" w:cs="Times New Roman" w:hint="eastAsia"/>
          <w:sz w:val="21"/>
          <w:szCs w:val="20"/>
          <w:lang w:eastAsia="ja-JP"/>
        </w:rPr>
        <w:t>④</w:t>
      </w:r>
      <w:r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 </w:t>
      </w:r>
      <w:r w:rsidRPr="00FF7D4A">
        <w:rPr>
          <w:rFonts w:ascii="Century Schoolbook" w:hAnsi="Century Schoolbook" w:cs="Times New Roman" w:hint="eastAsia"/>
          <w:sz w:val="21"/>
          <w:szCs w:val="20"/>
          <w:lang w:eastAsia="ja-JP"/>
        </w:rPr>
        <w:t>「私たちは英語を話すことによって、お互いにわかり合うことができるわ。</w:t>
      </w:r>
      <w:r>
        <w:rPr>
          <w:rFonts w:ascii="Century Schoolbook" w:hAnsi="Century Schoolbook" w:cs="Times New Roman"/>
          <w:sz w:val="21"/>
          <w:szCs w:val="20"/>
          <w:lang w:eastAsia="ja-JP"/>
        </w:rPr>
        <w:br/>
      </w:r>
      <w:r>
        <w:rPr>
          <w:rFonts w:ascii="Century Schoolbook" w:hAnsi="Century Schoolbook" w:cs="Times New Roman" w:hint="eastAsia"/>
          <w:sz w:val="21"/>
          <w:szCs w:val="20"/>
          <w:lang w:eastAsia="ja-JP"/>
        </w:rPr>
        <w:t>⑤</w:t>
      </w:r>
      <w:r w:rsidRPr="00FF7D4A"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 </w:t>
      </w:r>
      <w:r w:rsidRPr="00FF7D4A">
        <w:rPr>
          <w:rFonts w:ascii="Century Schoolbook" w:hAnsi="Century Schoolbook" w:cs="Times New Roman" w:hint="eastAsia"/>
          <w:sz w:val="21"/>
          <w:szCs w:val="20"/>
          <w:lang w:eastAsia="ja-JP"/>
        </w:rPr>
        <w:t>私たちは永遠に友達よ」</w:t>
      </w:r>
      <w:r>
        <w:rPr>
          <w:rFonts w:ascii="Century Schoolbook" w:hAnsi="Century Schoolbook" w:cs="Times New Roman"/>
          <w:sz w:val="21"/>
          <w:szCs w:val="20"/>
          <w:lang w:eastAsia="ja-JP"/>
        </w:rPr>
        <w:br/>
      </w:r>
      <w:r>
        <w:rPr>
          <w:rFonts w:ascii="Century Schoolbook" w:hAnsi="Century Schoolbook" w:cs="Times New Roman" w:hint="eastAsia"/>
          <w:sz w:val="21"/>
          <w:szCs w:val="20"/>
          <w:lang w:eastAsia="ja-JP"/>
        </w:rPr>
        <w:t>⑥</w:t>
      </w:r>
      <w:r w:rsidRPr="00FF7D4A"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 </w:t>
      </w:r>
      <w:r w:rsidRPr="00FF7D4A">
        <w:rPr>
          <w:rFonts w:ascii="Century Schoolbook" w:hAnsi="Century Schoolbook" w:cs="Times New Roman" w:hint="eastAsia"/>
          <w:sz w:val="21"/>
          <w:szCs w:val="20"/>
          <w:lang w:eastAsia="ja-JP"/>
        </w:rPr>
        <w:t>日本に帰ってきてから、ケンはよく彼女のことばを思い出します。</w:t>
      </w:r>
      <w:r>
        <w:rPr>
          <w:rFonts w:ascii="Century Schoolbook" w:hAnsi="Century Schoolbook" w:cs="Times New Roman"/>
          <w:sz w:val="21"/>
          <w:szCs w:val="20"/>
          <w:lang w:eastAsia="ja-JP"/>
        </w:rPr>
        <w:br/>
      </w:r>
      <w:r>
        <w:rPr>
          <w:rFonts w:ascii="Century Schoolbook" w:hAnsi="Century Schoolbook" w:cs="Times New Roman" w:hint="eastAsia"/>
          <w:sz w:val="21"/>
          <w:szCs w:val="20"/>
          <w:lang w:eastAsia="ja-JP"/>
        </w:rPr>
        <w:t>⑦</w:t>
      </w:r>
      <w:r w:rsidRPr="00FF7D4A"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 </w:t>
      </w:r>
      <w:r w:rsidRPr="00FF7D4A">
        <w:rPr>
          <w:rFonts w:ascii="Century Schoolbook" w:hAnsi="Century Schoolbook" w:cs="Times New Roman" w:hint="eastAsia"/>
          <w:sz w:val="21"/>
          <w:szCs w:val="20"/>
          <w:lang w:eastAsia="ja-JP"/>
        </w:rPr>
        <w:t>彼は世界中の人々と話す機会をたくさん持つために、一生けん命に英語を勉強して</w:t>
      </w:r>
      <w:r>
        <w:rPr>
          <w:rFonts w:ascii="Century Schoolbook" w:hAnsi="Century Schoolbook" w:cs="Times New Roman"/>
          <w:sz w:val="21"/>
          <w:szCs w:val="20"/>
          <w:lang w:eastAsia="ja-JP"/>
        </w:rPr>
        <w:br/>
      </w:r>
      <w:r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　</w:t>
      </w:r>
      <w:r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 </w:t>
      </w:r>
      <w:r w:rsidRPr="00FF7D4A">
        <w:rPr>
          <w:rFonts w:ascii="Century Schoolbook" w:hAnsi="Century Schoolbook" w:cs="Times New Roman" w:hint="eastAsia"/>
          <w:sz w:val="21"/>
          <w:szCs w:val="20"/>
          <w:lang w:eastAsia="ja-JP"/>
        </w:rPr>
        <w:t>います。</w:t>
      </w:r>
    </w:p>
    <w:tbl>
      <w:tblPr>
        <w:tblStyle w:val="afe"/>
        <w:tblW w:w="0" w:type="auto"/>
        <w:tblInd w:w="9" w:type="dxa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55"/>
      </w:tblGrid>
      <w:tr w:rsidR="00FF6F1D" w14:paraId="2184152A" w14:textId="77777777" w:rsidTr="002C1C5F">
        <w:trPr>
          <w:trHeight w:val="567"/>
        </w:trPr>
        <w:tc>
          <w:tcPr>
            <w:tcW w:w="8362" w:type="dxa"/>
          </w:tcPr>
          <w:p w14:paraId="354E8D00" w14:textId="77777777" w:rsidR="00FF6F1D" w:rsidRDefault="00FF6F1D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FF6F1D" w14:paraId="445FE54B" w14:textId="77777777" w:rsidTr="002C1C5F">
        <w:trPr>
          <w:trHeight w:val="567"/>
        </w:trPr>
        <w:tc>
          <w:tcPr>
            <w:tcW w:w="8362" w:type="dxa"/>
          </w:tcPr>
          <w:p w14:paraId="632CAFC4" w14:textId="77777777" w:rsidR="00FF6F1D" w:rsidRDefault="00FF6F1D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FF6F1D" w14:paraId="5C9645AA" w14:textId="77777777" w:rsidTr="002C1C5F">
        <w:trPr>
          <w:trHeight w:val="567"/>
        </w:trPr>
        <w:tc>
          <w:tcPr>
            <w:tcW w:w="8362" w:type="dxa"/>
          </w:tcPr>
          <w:p w14:paraId="2DEC4816" w14:textId="77777777" w:rsidR="00FF6F1D" w:rsidRDefault="00FF6F1D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FF6F1D" w14:paraId="463DD408" w14:textId="77777777" w:rsidTr="002C1C5F">
        <w:trPr>
          <w:trHeight w:val="567"/>
        </w:trPr>
        <w:tc>
          <w:tcPr>
            <w:tcW w:w="8362" w:type="dxa"/>
          </w:tcPr>
          <w:p w14:paraId="0BFB6427" w14:textId="77777777" w:rsidR="00FF6F1D" w:rsidRDefault="00FF6F1D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FF6F1D" w14:paraId="7AFED95E" w14:textId="77777777" w:rsidTr="002C1C5F">
        <w:trPr>
          <w:trHeight w:val="567"/>
        </w:trPr>
        <w:tc>
          <w:tcPr>
            <w:tcW w:w="8362" w:type="dxa"/>
          </w:tcPr>
          <w:p w14:paraId="4CFC02A9" w14:textId="77777777" w:rsidR="00FF6F1D" w:rsidRDefault="00FF6F1D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FF6F1D" w14:paraId="1990E14A" w14:textId="77777777" w:rsidTr="002C1C5F">
        <w:trPr>
          <w:trHeight w:val="567"/>
        </w:trPr>
        <w:tc>
          <w:tcPr>
            <w:tcW w:w="8362" w:type="dxa"/>
          </w:tcPr>
          <w:p w14:paraId="1DE5F265" w14:textId="77777777" w:rsidR="00FF6F1D" w:rsidRDefault="00FF6F1D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FF6F1D" w14:paraId="6303014F" w14:textId="77777777" w:rsidTr="002C1C5F">
        <w:trPr>
          <w:trHeight w:val="567"/>
        </w:trPr>
        <w:tc>
          <w:tcPr>
            <w:tcW w:w="8362" w:type="dxa"/>
          </w:tcPr>
          <w:p w14:paraId="661F8A21" w14:textId="77777777" w:rsidR="00FF6F1D" w:rsidRDefault="00FF6F1D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FF6F1D" w14:paraId="516657E6" w14:textId="77777777" w:rsidTr="002C1C5F">
        <w:trPr>
          <w:trHeight w:val="567"/>
        </w:trPr>
        <w:tc>
          <w:tcPr>
            <w:tcW w:w="8362" w:type="dxa"/>
          </w:tcPr>
          <w:p w14:paraId="05560E11" w14:textId="77777777" w:rsidR="00FF6F1D" w:rsidRDefault="00FF6F1D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FF6F1D" w14:paraId="634380B7" w14:textId="77777777" w:rsidTr="002C1C5F">
        <w:trPr>
          <w:trHeight w:val="567"/>
        </w:trPr>
        <w:tc>
          <w:tcPr>
            <w:tcW w:w="8362" w:type="dxa"/>
          </w:tcPr>
          <w:p w14:paraId="5E46F575" w14:textId="77777777" w:rsidR="00FF6F1D" w:rsidRDefault="00FF6F1D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FF6F1D" w14:paraId="388FAA1C" w14:textId="77777777" w:rsidTr="002C1C5F">
        <w:trPr>
          <w:trHeight w:val="567"/>
        </w:trPr>
        <w:tc>
          <w:tcPr>
            <w:tcW w:w="8362" w:type="dxa"/>
          </w:tcPr>
          <w:p w14:paraId="2FADC5F2" w14:textId="77777777" w:rsidR="00FF6F1D" w:rsidRDefault="00FF6F1D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FF6F1D" w14:paraId="449A9A30" w14:textId="77777777" w:rsidTr="002C1C5F">
        <w:trPr>
          <w:trHeight w:val="567"/>
        </w:trPr>
        <w:tc>
          <w:tcPr>
            <w:tcW w:w="8362" w:type="dxa"/>
          </w:tcPr>
          <w:p w14:paraId="7A7DBBCD" w14:textId="77777777" w:rsidR="00FF6F1D" w:rsidRDefault="00FF6F1D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FF6F1D" w14:paraId="3A686F76" w14:textId="77777777" w:rsidTr="002C1C5F">
        <w:trPr>
          <w:trHeight w:val="567"/>
        </w:trPr>
        <w:tc>
          <w:tcPr>
            <w:tcW w:w="8362" w:type="dxa"/>
          </w:tcPr>
          <w:p w14:paraId="6C66AF85" w14:textId="77777777" w:rsidR="00FF6F1D" w:rsidRDefault="00FF6F1D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FF6F1D" w14:paraId="44787F64" w14:textId="77777777" w:rsidTr="002C1C5F">
        <w:trPr>
          <w:trHeight w:val="567"/>
        </w:trPr>
        <w:tc>
          <w:tcPr>
            <w:tcW w:w="8362" w:type="dxa"/>
          </w:tcPr>
          <w:p w14:paraId="5388DC4E" w14:textId="77777777" w:rsidR="00FF6F1D" w:rsidRPr="00DA4AB5" w:rsidRDefault="00FF6F1D" w:rsidP="002C1C5F">
            <w:pPr>
              <w:tabs>
                <w:tab w:val="left" w:pos="5051"/>
              </w:tabs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FF6F1D" w14:paraId="10106FC3" w14:textId="77777777" w:rsidTr="002C1C5F">
        <w:trPr>
          <w:trHeight w:val="567"/>
        </w:trPr>
        <w:tc>
          <w:tcPr>
            <w:tcW w:w="8362" w:type="dxa"/>
          </w:tcPr>
          <w:p w14:paraId="5DBBFE1C" w14:textId="77777777" w:rsidR="00FF6F1D" w:rsidRPr="00DA4AB5" w:rsidRDefault="00FF6F1D" w:rsidP="002C1C5F">
            <w:pPr>
              <w:tabs>
                <w:tab w:val="left" w:pos="5051"/>
              </w:tabs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</w:tbl>
    <w:p w14:paraId="0AE39EFA" w14:textId="762AD00E" w:rsidR="001B7E1D" w:rsidRPr="001B7E1D" w:rsidRDefault="001B7E1D" w:rsidP="001B7E1D">
      <w:pPr>
        <w:rPr>
          <w:lang w:eastAsia="ja-JP"/>
        </w:rPr>
      </w:pPr>
    </w:p>
    <w:sectPr w:rsidR="001B7E1D" w:rsidRPr="001B7E1D" w:rsidSect="00B81828">
      <w:headerReference w:type="default" r:id="rId15"/>
      <w:pgSz w:w="10318" w:h="14570" w:code="13"/>
      <w:pgMar w:top="1134" w:right="1077" w:bottom="851" w:left="1077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E1886" w14:textId="77777777" w:rsidR="00337552" w:rsidRDefault="00337552" w:rsidP="00831BF7">
      <w:pPr>
        <w:spacing w:after="0" w:line="240" w:lineRule="auto"/>
      </w:pPr>
      <w:r>
        <w:separator/>
      </w:r>
    </w:p>
  </w:endnote>
  <w:endnote w:type="continuationSeparator" w:id="0">
    <w:p w14:paraId="08D51BA1" w14:textId="77777777" w:rsidR="00337552" w:rsidRDefault="00337552" w:rsidP="00831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61A1B" w14:textId="77777777" w:rsidR="00FF6F1D" w:rsidRDefault="00FF6F1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0076E" w14:textId="77777777" w:rsidR="00FF6F1D" w:rsidRDefault="00FF6F1D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B49DD" w14:textId="77777777" w:rsidR="00FF6F1D" w:rsidRDefault="00FF6F1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08325" w14:textId="77777777" w:rsidR="00337552" w:rsidRDefault="00337552" w:rsidP="00831BF7">
      <w:pPr>
        <w:spacing w:after="0" w:line="240" w:lineRule="auto"/>
      </w:pPr>
      <w:r>
        <w:separator/>
      </w:r>
    </w:p>
  </w:footnote>
  <w:footnote w:type="continuationSeparator" w:id="0">
    <w:p w14:paraId="42FC322D" w14:textId="77777777" w:rsidR="00337552" w:rsidRDefault="00337552" w:rsidP="00831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5EBCB" w14:textId="77777777" w:rsidR="00FF6F1D" w:rsidRDefault="00FF6F1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e"/>
      <w:tblW w:w="5000" w:type="pct"/>
      <w:tblLook w:val="04A0" w:firstRow="1" w:lastRow="0" w:firstColumn="1" w:lastColumn="0" w:noHBand="0" w:noVBand="1"/>
    </w:tblPr>
    <w:tblGrid>
      <w:gridCol w:w="2588"/>
      <w:gridCol w:w="3033"/>
      <w:gridCol w:w="2533"/>
    </w:tblGrid>
    <w:tr w:rsidR="00FF6F1D" w14:paraId="5ECA77DB" w14:textId="77777777" w:rsidTr="00236E0F">
      <w:tc>
        <w:tcPr>
          <w:tcW w:w="1587" w:type="pct"/>
          <w:shd w:val="clear" w:color="auto" w:fill="D9D9D9" w:themeFill="background1" w:themeFillShade="D9"/>
        </w:tcPr>
        <w:p w14:paraId="40628E28" w14:textId="77777777" w:rsidR="00FF6F1D" w:rsidRPr="000C3CCC" w:rsidRDefault="00FF6F1D" w:rsidP="000D1B24">
          <w:pPr>
            <w:pStyle w:val="a5"/>
            <w:rPr>
              <w:rFonts w:ascii="Arial Black" w:eastAsiaTheme="majorEastAsia" w:hAnsi="Arial Black"/>
              <w:caps/>
              <w:color w:val="000000" w:themeColor="text1"/>
              <w:sz w:val="24"/>
              <w:lang w:eastAsia="ja-JP"/>
            </w:rPr>
          </w:pPr>
          <w:r w:rsidRPr="000C3CCC">
            <w:rPr>
              <w:rFonts w:ascii="Arial Black" w:eastAsia="ＭＳ Ｐゴシック" w:hAnsi="Arial Black"/>
              <w:sz w:val="24"/>
            </w:rPr>
            <w:t>Active Study</w:t>
          </w:r>
          <w:r w:rsidRPr="000C3CCC">
            <w:rPr>
              <w:rFonts w:ascii="Arial Black" w:eastAsia="ＭＳ Ｐゴシック" w:hAnsi="Arial Black"/>
              <w:sz w:val="24"/>
              <w:lang w:eastAsia="ja-JP"/>
            </w:rPr>
            <w:t xml:space="preserve"> </w:t>
          </w:r>
        </w:p>
      </w:tc>
      <w:tc>
        <w:tcPr>
          <w:tcW w:w="1860" w:type="pct"/>
          <w:vMerge w:val="restart"/>
          <w:shd w:val="clear" w:color="auto" w:fill="F2F2F2" w:themeFill="background1" w:themeFillShade="F2"/>
          <w:vAlign w:val="center"/>
        </w:tcPr>
        <w:p w14:paraId="1FF475A4" w14:textId="77777777" w:rsidR="00FF6F1D" w:rsidRPr="000C3CCC" w:rsidRDefault="00FF6F1D" w:rsidP="000D1B24">
          <w:pPr>
            <w:pStyle w:val="a5"/>
            <w:tabs>
              <w:tab w:val="left" w:pos="1333"/>
              <w:tab w:val="right" w:pos="6261"/>
            </w:tabs>
            <w:jc w:val="center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eastAsia="ja-JP"/>
            </w:rPr>
          </w:pPr>
          <w:r w:rsidRPr="007A213F">
            <w:rPr>
              <w:rFonts w:ascii="HGS創英角ｺﾞｼｯｸUB" w:eastAsia="HGS創英角ｺﾞｼｯｸUB" w:hAnsi="HGS創英角ｺﾞｼｯｸUB" w:hint="eastAsia"/>
              <w:caps/>
              <w:color w:val="000000" w:themeColor="text1"/>
              <w:w w:val="80"/>
              <w:sz w:val="36"/>
              <w:szCs w:val="32"/>
              <w:lang w:eastAsia="ja-JP"/>
            </w:rPr>
            <w:t>反復トレーニング①</w:t>
          </w:r>
        </w:p>
      </w:tc>
      <w:tc>
        <w:tcPr>
          <w:tcW w:w="1553" w:type="pct"/>
          <w:vAlign w:val="center"/>
        </w:tcPr>
        <w:p w14:paraId="0051D7A5" w14:textId="77777777" w:rsidR="00FF6F1D" w:rsidRPr="00756415" w:rsidRDefault="00FF6F1D" w:rsidP="000D1B24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756415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ワード数：66語</w:t>
          </w:r>
        </w:p>
      </w:tc>
    </w:tr>
    <w:tr w:rsidR="00FF6F1D" w14:paraId="47663996" w14:textId="77777777" w:rsidTr="00236E0F">
      <w:tc>
        <w:tcPr>
          <w:tcW w:w="1587" w:type="pct"/>
          <w:shd w:val="clear" w:color="auto" w:fill="D9D9D9" w:themeFill="background1" w:themeFillShade="D9"/>
        </w:tcPr>
        <w:p w14:paraId="1864FF21" w14:textId="77777777" w:rsidR="00FF6F1D" w:rsidRPr="000C3CCC" w:rsidRDefault="00FF6F1D" w:rsidP="000D1B24">
          <w:pPr>
            <w:pStyle w:val="a5"/>
            <w:rPr>
              <w:rFonts w:asciiTheme="majorEastAsia" w:eastAsiaTheme="majorEastAsia" w:hAnsiTheme="majorEastAsia"/>
              <w:caps/>
              <w:color w:val="000000" w:themeColor="text1"/>
              <w:sz w:val="24"/>
            </w:rPr>
          </w:pPr>
          <w:r w:rsidRPr="000C3CCC">
            <w:rPr>
              <w:rFonts w:ascii="Arial Black" w:eastAsia="ＭＳ Ｐゴシック" w:hAnsi="Arial Black" w:hint="eastAsia"/>
              <w:sz w:val="24"/>
              <w:lang w:eastAsia="ja-JP"/>
            </w:rPr>
            <w:t>G</w:t>
          </w:r>
          <w:r w:rsidRPr="000C3CCC">
            <w:rPr>
              <w:rFonts w:ascii="Arial Black" w:eastAsia="ＭＳ Ｐゴシック" w:hAnsi="Arial Black"/>
              <w:sz w:val="24"/>
              <w:lang w:eastAsia="ja-JP"/>
            </w:rPr>
            <w:t>rade</w:t>
          </w:r>
          <w:r>
            <w:rPr>
              <w:rFonts w:ascii="Arial Black" w:eastAsia="ＭＳ Ｐゴシック" w:hAnsi="Arial Black" w:hint="eastAsia"/>
              <w:sz w:val="24"/>
              <w:lang w:eastAsia="ja-JP"/>
            </w:rPr>
            <w:t>2</w:t>
          </w:r>
          <w:r w:rsidRPr="000C3CCC">
            <w:rPr>
              <w:rFonts w:ascii="BIZ UDPゴシック" w:eastAsia="BIZ UDPゴシック" w:hAnsi="BIZ UDPゴシック" w:hint="eastAsia"/>
              <w:caps/>
              <w:color w:val="000000" w:themeColor="text1"/>
              <w:sz w:val="24"/>
              <w:lang w:eastAsia="ja-JP"/>
            </w:rPr>
            <w:t>講座</w:t>
          </w:r>
          <w:r>
            <w:rPr>
              <w:rFonts w:ascii="BIZ UDPゴシック" w:eastAsia="BIZ UDPゴシック" w:hAnsi="BIZ UDPゴシック" w:hint="eastAsia"/>
              <w:caps/>
              <w:color w:val="000000" w:themeColor="text1"/>
              <w:sz w:val="24"/>
              <w:lang w:eastAsia="ja-JP"/>
            </w:rPr>
            <w:t>12</w:t>
          </w:r>
        </w:p>
      </w:tc>
      <w:tc>
        <w:tcPr>
          <w:tcW w:w="1860" w:type="pct"/>
          <w:vMerge/>
          <w:shd w:val="clear" w:color="auto" w:fill="F2F2F2" w:themeFill="background1" w:themeFillShade="F2"/>
        </w:tcPr>
        <w:p w14:paraId="759C4C6F" w14:textId="77777777" w:rsidR="00FF6F1D" w:rsidRPr="000C3CCC" w:rsidRDefault="00FF6F1D" w:rsidP="000D1B24">
          <w:pPr>
            <w:pStyle w:val="a5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val="ja-JP" w:eastAsia="ja-JP"/>
            </w:rPr>
          </w:pPr>
        </w:p>
      </w:tc>
      <w:tc>
        <w:tcPr>
          <w:tcW w:w="1553" w:type="pct"/>
          <w:vAlign w:val="center"/>
        </w:tcPr>
        <w:p w14:paraId="082D280D" w14:textId="77777777" w:rsidR="00FF6F1D" w:rsidRPr="00756415" w:rsidRDefault="00FF6F1D" w:rsidP="000D1B24">
          <w:pPr>
            <w:pStyle w:val="a5"/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val="ja-JP" w:eastAsia="ja-JP"/>
            </w:rPr>
          </w:pPr>
          <w:r w:rsidRPr="00756415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val="ja-JP" w:eastAsia="ja-JP"/>
            </w:rPr>
            <w:t>マスター編：AS p.94～101</w:t>
          </w:r>
        </w:p>
      </w:tc>
    </w:tr>
  </w:tbl>
  <w:p w14:paraId="37BC188B" w14:textId="77777777" w:rsidR="00FF6F1D" w:rsidRPr="000D1B24" w:rsidRDefault="00FF6F1D" w:rsidP="007059D3">
    <w:pPr>
      <w:pStyle w:val="a5"/>
      <w:rPr>
        <w:lang w:eastAsia="ja-JP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10645" w14:textId="77777777" w:rsidR="00FF6F1D" w:rsidRDefault="00FF6F1D">
    <w:pPr>
      <w:pStyle w:val="a5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e"/>
      <w:tblW w:w="5000" w:type="pct"/>
      <w:tblLook w:val="04A0" w:firstRow="1" w:lastRow="0" w:firstColumn="1" w:lastColumn="0" w:noHBand="0" w:noVBand="1"/>
    </w:tblPr>
    <w:tblGrid>
      <w:gridCol w:w="2588"/>
      <w:gridCol w:w="3033"/>
      <w:gridCol w:w="2533"/>
    </w:tblGrid>
    <w:tr w:rsidR="00FF6F1D" w14:paraId="30BEB612" w14:textId="77777777" w:rsidTr="002C1C5F">
      <w:tc>
        <w:tcPr>
          <w:tcW w:w="1587" w:type="pct"/>
          <w:shd w:val="clear" w:color="auto" w:fill="D9D9D9" w:themeFill="background1" w:themeFillShade="D9"/>
        </w:tcPr>
        <w:p w14:paraId="160D8D59" w14:textId="77777777" w:rsidR="00FF6F1D" w:rsidRPr="000C3CCC" w:rsidRDefault="00FF6F1D" w:rsidP="00FF6F1D">
          <w:pPr>
            <w:pStyle w:val="a5"/>
            <w:rPr>
              <w:rFonts w:ascii="Arial Black" w:eastAsiaTheme="majorEastAsia" w:hAnsi="Arial Black"/>
              <w:caps/>
              <w:color w:val="000000" w:themeColor="text1"/>
              <w:sz w:val="24"/>
              <w:lang w:eastAsia="ja-JP"/>
            </w:rPr>
          </w:pPr>
          <w:r w:rsidRPr="000C3CCC">
            <w:rPr>
              <w:rFonts w:ascii="Arial Black" w:eastAsia="ＭＳ Ｐゴシック" w:hAnsi="Arial Black"/>
              <w:sz w:val="24"/>
            </w:rPr>
            <w:t>Active Study</w:t>
          </w:r>
          <w:r w:rsidRPr="000C3CCC">
            <w:rPr>
              <w:rFonts w:ascii="Arial Black" w:eastAsia="ＭＳ Ｐゴシック" w:hAnsi="Arial Black"/>
              <w:sz w:val="24"/>
              <w:lang w:eastAsia="ja-JP"/>
            </w:rPr>
            <w:t xml:space="preserve"> </w:t>
          </w:r>
        </w:p>
      </w:tc>
      <w:tc>
        <w:tcPr>
          <w:tcW w:w="1860" w:type="pct"/>
          <w:vMerge w:val="restart"/>
          <w:shd w:val="clear" w:color="auto" w:fill="F2F2F2" w:themeFill="background1" w:themeFillShade="F2"/>
          <w:vAlign w:val="center"/>
        </w:tcPr>
        <w:p w14:paraId="20F45A56" w14:textId="77777777" w:rsidR="00FF6F1D" w:rsidRPr="000C3CCC" w:rsidRDefault="00FF6F1D" w:rsidP="00FF6F1D">
          <w:pPr>
            <w:pStyle w:val="a5"/>
            <w:tabs>
              <w:tab w:val="left" w:pos="1333"/>
              <w:tab w:val="right" w:pos="6261"/>
            </w:tabs>
            <w:jc w:val="center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eastAsia="ja-JP"/>
            </w:rPr>
          </w:pPr>
          <w:r w:rsidRPr="007A213F">
            <w:rPr>
              <w:rFonts w:ascii="HGS創英角ｺﾞｼｯｸUB" w:eastAsia="HGS創英角ｺﾞｼｯｸUB" w:hAnsi="HGS創英角ｺﾞｼｯｸUB" w:hint="eastAsia"/>
              <w:caps/>
              <w:color w:val="000000" w:themeColor="text1"/>
              <w:w w:val="80"/>
              <w:sz w:val="36"/>
              <w:szCs w:val="32"/>
              <w:lang w:eastAsia="ja-JP"/>
            </w:rPr>
            <w:t>反復トレーニング</w:t>
          </w:r>
          <w:r>
            <w:rPr>
              <w:rFonts w:ascii="HGS創英角ｺﾞｼｯｸUB" w:eastAsia="HGS創英角ｺﾞｼｯｸUB" w:hAnsi="HGS創英角ｺﾞｼｯｸUB" w:hint="eastAsia"/>
              <w:caps/>
              <w:color w:val="000000" w:themeColor="text1"/>
              <w:w w:val="80"/>
              <w:sz w:val="36"/>
              <w:szCs w:val="32"/>
              <w:lang w:eastAsia="ja-JP"/>
            </w:rPr>
            <w:t>②</w:t>
          </w:r>
        </w:p>
      </w:tc>
      <w:tc>
        <w:tcPr>
          <w:tcW w:w="1553" w:type="pct"/>
          <w:vAlign w:val="center"/>
        </w:tcPr>
        <w:p w14:paraId="593A6843" w14:textId="77777777" w:rsidR="00FF6F1D" w:rsidRPr="00756415" w:rsidRDefault="00FF6F1D" w:rsidP="00FF6F1D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756415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ワード数：66語</w:t>
          </w:r>
        </w:p>
      </w:tc>
    </w:tr>
    <w:tr w:rsidR="00FF6F1D" w14:paraId="7AF46EF5" w14:textId="77777777" w:rsidTr="002C1C5F">
      <w:tc>
        <w:tcPr>
          <w:tcW w:w="1587" w:type="pct"/>
          <w:shd w:val="clear" w:color="auto" w:fill="D9D9D9" w:themeFill="background1" w:themeFillShade="D9"/>
        </w:tcPr>
        <w:p w14:paraId="1F5BA150" w14:textId="77777777" w:rsidR="00FF6F1D" w:rsidRPr="000C3CCC" w:rsidRDefault="00FF6F1D" w:rsidP="00FF6F1D">
          <w:pPr>
            <w:pStyle w:val="a5"/>
            <w:rPr>
              <w:rFonts w:asciiTheme="majorEastAsia" w:eastAsiaTheme="majorEastAsia" w:hAnsiTheme="majorEastAsia"/>
              <w:caps/>
              <w:color w:val="000000" w:themeColor="text1"/>
              <w:sz w:val="24"/>
            </w:rPr>
          </w:pPr>
          <w:r w:rsidRPr="000C3CCC">
            <w:rPr>
              <w:rFonts w:ascii="Arial Black" w:eastAsia="ＭＳ Ｐゴシック" w:hAnsi="Arial Black" w:hint="eastAsia"/>
              <w:sz w:val="24"/>
              <w:lang w:eastAsia="ja-JP"/>
            </w:rPr>
            <w:t>G</w:t>
          </w:r>
          <w:r w:rsidRPr="000C3CCC">
            <w:rPr>
              <w:rFonts w:ascii="Arial Black" w:eastAsia="ＭＳ Ｐゴシック" w:hAnsi="Arial Black"/>
              <w:sz w:val="24"/>
              <w:lang w:eastAsia="ja-JP"/>
            </w:rPr>
            <w:t>rade</w:t>
          </w:r>
          <w:r>
            <w:rPr>
              <w:rFonts w:ascii="Arial Black" w:eastAsia="ＭＳ Ｐゴシック" w:hAnsi="Arial Black" w:hint="eastAsia"/>
              <w:sz w:val="24"/>
              <w:lang w:eastAsia="ja-JP"/>
            </w:rPr>
            <w:t>2</w:t>
          </w:r>
          <w:r w:rsidRPr="000C3CCC">
            <w:rPr>
              <w:rFonts w:ascii="BIZ UDPゴシック" w:eastAsia="BIZ UDPゴシック" w:hAnsi="BIZ UDPゴシック" w:hint="eastAsia"/>
              <w:caps/>
              <w:color w:val="000000" w:themeColor="text1"/>
              <w:sz w:val="24"/>
              <w:lang w:eastAsia="ja-JP"/>
            </w:rPr>
            <w:t>講座</w:t>
          </w:r>
          <w:r>
            <w:rPr>
              <w:rFonts w:ascii="BIZ UDPゴシック" w:eastAsia="BIZ UDPゴシック" w:hAnsi="BIZ UDPゴシック" w:hint="eastAsia"/>
              <w:caps/>
              <w:color w:val="000000" w:themeColor="text1"/>
              <w:sz w:val="24"/>
              <w:lang w:eastAsia="ja-JP"/>
            </w:rPr>
            <w:t>12</w:t>
          </w:r>
        </w:p>
      </w:tc>
      <w:tc>
        <w:tcPr>
          <w:tcW w:w="1860" w:type="pct"/>
          <w:vMerge/>
          <w:shd w:val="clear" w:color="auto" w:fill="F2F2F2" w:themeFill="background1" w:themeFillShade="F2"/>
        </w:tcPr>
        <w:p w14:paraId="19484C90" w14:textId="77777777" w:rsidR="00FF6F1D" w:rsidRPr="000C3CCC" w:rsidRDefault="00FF6F1D" w:rsidP="00FF6F1D">
          <w:pPr>
            <w:pStyle w:val="a5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val="ja-JP" w:eastAsia="ja-JP"/>
            </w:rPr>
          </w:pPr>
        </w:p>
      </w:tc>
      <w:tc>
        <w:tcPr>
          <w:tcW w:w="1553" w:type="pct"/>
          <w:vAlign w:val="center"/>
        </w:tcPr>
        <w:p w14:paraId="05ADE345" w14:textId="77777777" w:rsidR="00FF6F1D" w:rsidRPr="00756415" w:rsidRDefault="00FF6F1D" w:rsidP="00FF6F1D">
          <w:pPr>
            <w:pStyle w:val="a5"/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val="ja-JP" w:eastAsia="ja-JP"/>
            </w:rPr>
          </w:pPr>
          <w:r w:rsidRPr="00756415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val="ja-JP" w:eastAsia="ja-JP"/>
            </w:rPr>
            <w:t>マスター編：AS p.94～101</w:t>
          </w:r>
        </w:p>
      </w:tc>
    </w:tr>
  </w:tbl>
  <w:p w14:paraId="4B3D0B6C" w14:textId="77777777" w:rsidR="00B81828" w:rsidRPr="00B81828" w:rsidRDefault="00B81828" w:rsidP="00B81828">
    <w:pPr>
      <w:pStyle w:val="a5"/>
      <w:rPr>
        <w:lang w:eastAsia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5484199">
    <w:abstractNumId w:val="8"/>
  </w:num>
  <w:num w:numId="2" w16cid:durableId="182326101">
    <w:abstractNumId w:val="6"/>
  </w:num>
  <w:num w:numId="3" w16cid:durableId="630598436">
    <w:abstractNumId w:val="5"/>
  </w:num>
  <w:num w:numId="4" w16cid:durableId="828014582">
    <w:abstractNumId w:val="4"/>
  </w:num>
  <w:num w:numId="5" w16cid:durableId="776875024">
    <w:abstractNumId w:val="7"/>
  </w:num>
  <w:num w:numId="6" w16cid:durableId="914973952">
    <w:abstractNumId w:val="3"/>
  </w:num>
  <w:num w:numId="7" w16cid:durableId="439568741">
    <w:abstractNumId w:val="2"/>
  </w:num>
  <w:num w:numId="8" w16cid:durableId="1161896821">
    <w:abstractNumId w:val="1"/>
  </w:num>
  <w:num w:numId="9" w16cid:durableId="377121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2978"/>
    <w:rsid w:val="00034616"/>
    <w:rsid w:val="00034935"/>
    <w:rsid w:val="00042C27"/>
    <w:rsid w:val="0006063C"/>
    <w:rsid w:val="000872EF"/>
    <w:rsid w:val="000B16F3"/>
    <w:rsid w:val="000C3CCC"/>
    <w:rsid w:val="000D1B24"/>
    <w:rsid w:val="000F29C3"/>
    <w:rsid w:val="000F5245"/>
    <w:rsid w:val="0011374E"/>
    <w:rsid w:val="0015074B"/>
    <w:rsid w:val="00153B11"/>
    <w:rsid w:val="001A3CA7"/>
    <w:rsid w:val="001B6C06"/>
    <w:rsid w:val="001B7E1D"/>
    <w:rsid w:val="001E0CB4"/>
    <w:rsid w:val="00231CF0"/>
    <w:rsid w:val="00271699"/>
    <w:rsid w:val="0029639D"/>
    <w:rsid w:val="002A2EF8"/>
    <w:rsid w:val="002A5593"/>
    <w:rsid w:val="002C2BEE"/>
    <w:rsid w:val="002F3F32"/>
    <w:rsid w:val="00301D1E"/>
    <w:rsid w:val="0031576A"/>
    <w:rsid w:val="00323F07"/>
    <w:rsid w:val="00326F90"/>
    <w:rsid w:val="00337552"/>
    <w:rsid w:val="00363A0F"/>
    <w:rsid w:val="00384068"/>
    <w:rsid w:val="00393CD5"/>
    <w:rsid w:val="003A6E38"/>
    <w:rsid w:val="003C62BB"/>
    <w:rsid w:val="003C6605"/>
    <w:rsid w:val="00411AEB"/>
    <w:rsid w:val="00412AF5"/>
    <w:rsid w:val="00421258"/>
    <w:rsid w:val="00426BDE"/>
    <w:rsid w:val="00451F62"/>
    <w:rsid w:val="00467A4A"/>
    <w:rsid w:val="00490222"/>
    <w:rsid w:val="00502F3B"/>
    <w:rsid w:val="00527609"/>
    <w:rsid w:val="005305BC"/>
    <w:rsid w:val="00547174"/>
    <w:rsid w:val="005A75D9"/>
    <w:rsid w:val="006209D2"/>
    <w:rsid w:val="00623997"/>
    <w:rsid w:val="007059D3"/>
    <w:rsid w:val="0074185E"/>
    <w:rsid w:val="00756415"/>
    <w:rsid w:val="007D3BD5"/>
    <w:rsid w:val="00802147"/>
    <w:rsid w:val="00811E41"/>
    <w:rsid w:val="00831BF7"/>
    <w:rsid w:val="00837658"/>
    <w:rsid w:val="00840B1A"/>
    <w:rsid w:val="0085108F"/>
    <w:rsid w:val="00853225"/>
    <w:rsid w:val="008E2A0B"/>
    <w:rsid w:val="008E44D9"/>
    <w:rsid w:val="008E74B3"/>
    <w:rsid w:val="00936042"/>
    <w:rsid w:val="00952210"/>
    <w:rsid w:val="00973083"/>
    <w:rsid w:val="009A7FEE"/>
    <w:rsid w:val="009C2DB0"/>
    <w:rsid w:val="009C70DC"/>
    <w:rsid w:val="009E60D0"/>
    <w:rsid w:val="009E737C"/>
    <w:rsid w:val="00A6260E"/>
    <w:rsid w:val="00A861CE"/>
    <w:rsid w:val="00AA1D8D"/>
    <w:rsid w:val="00AA73C1"/>
    <w:rsid w:val="00AC74CD"/>
    <w:rsid w:val="00AF046B"/>
    <w:rsid w:val="00B0268E"/>
    <w:rsid w:val="00B0687C"/>
    <w:rsid w:val="00B0767F"/>
    <w:rsid w:val="00B33020"/>
    <w:rsid w:val="00B45FC2"/>
    <w:rsid w:val="00B47730"/>
    <w:rsid w:val="00B5311E"/>
    <w:rsid w:val="00B63EFD"/>
    <w:rsid w:val="00B81828"/>
    <w:rsid w:val="00B8479E"/>
    <w:rsid w:val="00BD4333"/>
    <w:rsid w:val="00C22785"/>
    <w:rsid w:val="00C2692F"/>
    <w:rsid w:val="00C84D84"/>
    <w:rsid w:val="00CB0664"/>
    <w:rsid w:val="00CC0839"/>
    <w:rsid w:val="00CD7390"/>
    <w:rsid w:val="00CF3804"/>
    <w:rsid w:val="00D05512"/>
    <w:rsid w:val="00D22954"/>
    <w:rsid w:val="00D40E9B"/>
    <w:rsid w:val="00D41107"/>
    <w:rsid w:val="00D62DAF"/>
    <w:rsid w:val="00D80BF7"/>
    <w:rsid w:val="00DA131B"/>
    <w:rsid w:val="00DA548B"/>
    <w:rsid w:val="00DD3CCA"/>
    <w:rsid w:val="00DE5A77"/>
    <w:rsid w:val="00E10B35"/>
    <w:rsid w:val="00E14B6A"/>
    <w:rsid w:val="00E15D0D"/>
    <w:rsid w:val="00E246AD"/>
    <w:rsid w:val="00E631AD"/>
    <w:rsid w:val="00E6581E"/>
    <w:rsid w:val="00E67A33"/>
    <w:rsid w:val="00E7525A"/>
    <w:rsid w:val="00E92342"/>
    <w:rsid w:val="00EB1507"/>
    <w:rsid w:val="00EC2A19"/>
    <w:rsid w:val="00F13E2D"/>
    <w:rsid w:val="00F83033"/>
    <w:rsid w:val="00FB0517"/>
    <w:rsid w:val="00FC693F"/>
    <w:rsid w:val="00FE211F"/>
    <w:rsid w:val="00FF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22A86E"/>
  <w14:defaultImageDpi w14:val="300"/>
  <w15:docId w15:val="{6DAA758E-2E80-4CF6-B2A6-6B3DC31B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598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prof501</cp:lastModifiedBy>
  <cp:revision>2</cp:revision>
  <cp:lastPrinted>2025-08-07T08:41:00Z</cp:lastPrinted>
  <dcterms:created xsi:type="dcterms:W3CDTF">2025-09-09T10:28:00Z</dcterms:created>
  <dcterms:modified xsi:type="dcterms:W3CDTF">2025-09-09T10:28:00Z</dcterms:modified>
  <cp:category/>
</cp:coreProperties>
</file>