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15BC1" w14:textId="77777777" w:rsidR="00F9045B" w:rsidRPr="004054E3" w:rsidRDefault="00F9045B" w:rsidP="00F9045B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5F09C7C3" w14:textId="77777777" w:rsidR="00F9045B" w:rsidRDefault="00F9045B" w:rsidP="00F9045B">
      <w:pPr>
        <w:rPr>
          <w:rFonts w:ascii="Century Schoolbook" w:hAnsi="Century Schoolbook" w:cs="Times New Roman"/>
          <w:sz w:val="24"/>
          <w:lang w:eastAsia="ja-JP"/>
        </w:rPr>
      </w:pPr>
      <w:r w:rsidRPr="006A61E2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 xml:space="preserve"> During cold seasons, a lot of people wear sweaters.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 xml:space="preserve"> The name comes from </w:t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>to sweat.</w:t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>”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 xml:space="preserve"> Do you know the reason?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 xml:space="preserve"> In 1891, football players in America started wearing a special warm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>uniform.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 xml:space="preserve"> Athletes avoid gaining weight to improve their performance.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 xml:space="preserve"> To lose weight is important for them.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 xml:space="preserve"> So, the players planned to sweat a lot by wearing the uniform while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>they were training.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 xml:space="preserve"> In this way, sweaters weren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6A61E2">
        <w:rPr>
          <w:rFonts w:ascii="Century Schoolbook" w:hAnsi="Century Schoolbook" w:cs="Times New Roman" w:hint="eastAsia"/>
          <w:sz w:val="24"/>
          <w:lang w:eastAsia="ja-JP"/>
        </w:rPr>
        <w:t>t originally winter clothing.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F9045B" w14:paraId="0C6817B3" w14:textId="77777777" w:rsidTr="002C1C5F">
        <w:trPr>
          <w:trHeight w:val="567"/>
        </w:trPr>
        <w:tc>
          <w:tcPr>
            <w:tcW w:w="8362" w:type="dxa"/>
          </w:tcPr>
          <w:p w14:paraId="15417D14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15F544F6" w14:textId="77777777" w:rsidTr="002C1C5F">
        <w:trPr>
          <w:trHeight w:val="567"/>
        </w:trPr>
        <w:tc>
          <w:tcPr>
            <w:tcW w:w="8362" w:type="dxa"/>
          </w:tcPr>
          <w:p w14:paraId="1061E0AF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654EF8E3" w14:textId="77777777" w:rsidTr="002C1C5F">
        <w:trPr>
          <w:trHeight w:val="567"/>
        </w:trPr>
        <w:tc>
          <w:tcPr>
            <w:tcW w:w="8362" w:type="dxa"/>
          </w:tcPr>
          <w:p w14:paraId="7D634B5C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53E07554" w14:textId="77777777" w:rsidTr="002C1C5F">
        <w:trPr>
          <w:trHeight w:val="567"/>
        </w:trPr>
        <w:tc>
          <w:tcPr>
            <w:tcW w:w="8362" w:type="dxa"/>
          </w:tcPr>
          <w:p w14:paraId="21AF0F08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19AE5E0A" w14:textId="77777777" w:rsidTr="002C1C5F">
        <w:trPr>
          <w:trHeight w:val="567"/>
        </w:trPr>
        <w:tc>
          <w:tcPr>
            <w:tcW w:w="8362" w:type="dxa"/>
          </w:tcPr>
          <w:p w14:paraId="65020608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140D8258" w14:textId="77777777" w:rsidTr="002C1C5F">
        <w:trPr>
          <w:trHeight w:val="567"/>
        </w:trPr>
        <w:tc>
          <w:tcPr>
            <w:tcW w:w="8362" w:type="dxa"/>
          </w:tcPr>
          <w:p w14:paraId="515A6625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02815C6F" w14:textId="77777777" w:rsidTr="002C1C5F">
        <w:trPr>
          <w:trHeight w:val="567"/>
        </w:trPr>
        <w:tc>
          <w:tcPr>
            <w:tcW w:w="8362" w:type="dxa"/>
          </w:tcPr>
          <w:p w14:paraId="654E28D5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69FA7DA6" w14:textId="77777777" w:rsidTr="002C1C5F">
        <w:trPr>
          <w:trHeight w:val="567"/>
        </w:trPr>
        <w:tc>
          <w:tcPr>
            <w:tcW w:w="8362" w:type="dxa"/>
          </w:tcPr>
          <w:p w14:paraId="37C3B4C3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79F3219E" w14:textId="77777777" w:rsidTr="002C1C5F">
        <w:trPr>
          <w:trHeight w:val="567"/>
        </w:trPr>
        <w:tc>
          <w:tcPr>
            <w:tcW w:w="8362" w:type="dxa"/>
          </w:tcPr>
          <w:p w14:paraId="49B32DDC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4541A052" w14:textId="77777777" w:rsidTr="002C1C5F">
        <w:trPr>
          <w:trHeight w:val="567"/>
        </w:trPr>
        <w:tc>
          <w:tcPr>
            <w:tcW w:w="8362" w:type="dxa"/>
          </w:tcPr>
          <w:p w14:paraId="7F5D9C49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5F4AE9C0" w14:textId="77777777" w:rsidTr="002C1C5F">
        <w:trPr>
          <w:trHeight w:val="567"/>
        </w:trPr>
        <w:tc>
          <w:tcPr>
            <w:tcW w:w="8362" w:type="dxa"/>
          </w:tcPr>
          <w:p w14:paraId="01B030C0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1E0879A7" w14:textId="77777777" w:rsidTr="002C1C5F">
        <w:trPr>
          <w:trHeight w:val="567"/>
        </w:trPr>
        <w:tc>
          <w:tcPr>
            <w:tcW w:w="8362" w:type="dxa"/>
          </w:tcPr>
          <w:p w14:paraId="57F646D7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3169ED11" w14:textId="77777777" w:rsidTr="002C1C5F">
        <w:trPr>
          <w:trHeight w:val="567"/>
        </w:trPr>
        <w:tc>
          <w:tcPr>
            <w:tcW w:w="8362" w:type="dxa"/>
          </w:tcPr>
          <w:p w14:paraId="462FC373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47B87A4B" w14:textId="77777777" w:rsidR="00F9045B" w:rsidRDefault="00F9045B" w:rsidP="00F9045B">
      <w:pPr>
        <w:rPr>
          <w:lang w:eastAsia="ja-JP"/>
        </w:rPr>
        <w:sectPr w:rsidR="00F9045B" w:rsidSect="00F904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0B387647" w14:textId="77777777" w:rsidR="00F9045B" w:rsidRPr="009408BE" w:rsidRDefault="00F9045B" w:rsidP="00F9045B">
      <w:pPr>
        <w:pStyle w:val="aa"/>
        <w:rPr>
          <w:sz w:val="22"/>
          <w:szCs w:val="22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BB25C8" wp14:editId="5DA541FF">
            <wp:simplePos x="0" y="0"/>
            <wp:positionH relativeFrom="column">
              <wp:posOffset>4820920</wp:posOffset>
            </wp:positionH>
            <wp:positionV relativeFrom="paragraph">
              <wp:posOffset>-137795</wp:posOffset>
            </wp:positionV>
            <wp:extent cx="360000" cy="360000"/>
            <wp:effectExtent l="0" t="0" r="2540" b="2540"/>
            <wp:wrapNone/>
            <wp:docPr id="9502568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5681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101E2BE8" w14:textId="77777777" w:rsidR="00F9045B" w:rsidRPr="0098484B" w:rsidRDefault="00F9045B" w:rsidP="00F9045B">
      <w:pPr>
        <w:rPr>
          <w:rFonts w:ascii="Century Schoolbook" w:hAnsi="Century Schoolbook" w:cs="Times New Roman"/>
          <w:szCs w:val="21"/>
          <w:lang w:eastAsia="ja-JP"/>
        </w:rPr>
      </w:pP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寒い季節の間、多くの人々がセーターを着ます。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その名前は「汗をかくこと」から来ています。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その理由を知っていますか。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1891 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年、アメリカのフットボール選手たちが特別な暖かいユニフォームを着始めま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運動選手たちはパフォーマンスを向上させるために体重を増やすことを避けます。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体重を減らすことは彼らにとって重要なのです。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だから、その選手たちはトレーニング中にそのユニフォームを着ることでたくさん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汗をかこうとしました。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⑧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786995">
        <w:rPr>
          <w:rFonts w:ascii="Century Schoolbook" w:hAnsi="Century Schoolbook" w:cs="Times New Roman" w:hint="eastAsia"/>
          <w:sz w:val="21"/>
          <w:szCs w:val="20"/>
          <w:lang w:eastAsia="ja-JP"/>
        </w:rPr>
        <w:t>このようにセーターは元は冬服ではありませんでした。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F9045B" w14:paraId="09F99CB8" w14:textId="77777777" w:rsidTr="002C1C5F">
        <w:trPr>
          <w:trHeight w:val="567"/>
        </w:trPr>
        <w:tc>
          <w:tcPr>
            <w:tcW w:w="8362" w:type="dxa"/>
          </w:tcPr>
          <w:p w14:paraId="708719E7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770365E7" w14:textId="77777777" w:rsidTr="002C1C5F">
        <w:trPr>
          <w:trHeight w:val="567"/>
        </w:trPr>
        <w:tc>
          <w:tcPr>
            <w:tcW w:w="8362" w:type="dxa"/>
          </w:tcPr>
          <w:p w14:paraId="47FE049A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76E3B1FA" w14:textId="77777777" w:rsidTr="002C1C5F">
        <w:trPr>
          <w:trHeight w:val="567"/>
        </w:trPr>
        <w:tc>
          <w:tcPr>
            <w:tcW w:w="8362" w:type="dxa"/>
          </w:tcPr>
          <w:p w14:paraId="07B6478D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7C1E04E3" w14:textId="77777777" w:rsidTr="002C1C5F">
        <w:trPr>
          <w:trHeight w:val="567"/>
        </w:trPr>
        <w:tc>
          <w:tcPr>
            <w:tcW w:w="8362" w:type="dxa"/>
          </w:tcPr>
          <w:p w14:paraId="182FC825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0B24CECE" w14:textId="77777777" w:rsidTr="002C1C5F">
        <w:trPr>
          <w:trHeight w:val="567"/>
        </w:trPr>
        <w:tc>
          <w:tcPr>
            <w:tcW w:w="8362" w:type="dxa"/>
          </w:tcPr>
          <w:p w14:paraId="26AE6351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0F63B8F0" w14:textId="77777777" w:rsidTr="002C1C5F">
        <w:trPr>
          <w:trHeight w:val="567"/>
        </w:trPr>
        <w:tc>
          <w:tcPr>
            <w:tcW w:w="8362" w:type="dxa"/>
          </w:tcPr>
          <w:p w14:paraId="1E1E670A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302271B8" w14:textId="77777777" w:rsidTr="002C1C5F">
        <w:trPr>
          <w:trHeight w:val="567"/>
        </w:trPr>
        <w:tc>
          <w:tcPr>
            <w:tcW w:w="8362" w:type="dxa"/>
          </w:tcPr>
          <w:p w14:paraId="7FBA7B8B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7BB5B586" w14:textId="77777777" w:rsidTr="002C1C5F">
        <w:trPr>
          <w:trHeight w:val="567"/>
        </w:trPr>
        <w:tc>
          <w:tcPr>
            <w:tcW w:w="8362" w:type="dxa"/>
          </w:tcPr>
          <w:p w14:paraId="34715AD0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33E1408E" w14:textId="77777777" w:rsidTr="002C1C5F">
        <w:trPr>
          <w:trHeight w:val="567"/>
        </w:trPr>
        <w:tc>
          <w:tcPr>
            <w:tcW w:w="8362" w:type="dxa"/>
          </w:tcPr>
          <w:p w14:paraId="0501DF54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4D6ADC74" w14:textId="77777777" w:rsidTr="002C1C5F">
        <w:trPr>
          <w:trHeight w:val="567"/>
        </w:trPr>
        <w:tc>
          <w:tcPr>
            <w:tcW w:w="8362" w:type="dxa"/>
          </w:tcPr>
          <w:p w14:paraId="63765369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43B2B4D0" w14:textId="77777777" w:rsidTr="002C1C5F">
        <w:trPr>
          <w:trHeight w:val="567"/>
        </w:trPr>
        <w:tc>
          <w:tcPr>
            <w:tcW w:w="8362" w:type="dxa"/>
          </w:tcPr>
          <w:p w14:paraId="17982AE8" w14:textId="77777777" w:rsidR="00F9045B" w:rsidRDefault="00F9045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63E35369" w14:textId="77777777" w:rsidTr="002C1C5F">
        <w:trPr>
          <w:trHeight w:val="567"/>
        </w:trPr>
        <w:tc>
          <w:tcPr>
            <w:tcW w:w="8362" w:type="dxa"/>
          </w:tcPr>
          <w:p w14:paraId="39CF61AF" w14:textId="77777777" w:rsidR="00F9045B" w:rsidRPr="00DA4AB5" w:rsidRDefault="00F9045B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9045B" w14:paraId="61C37DBA" w14:textId="77777777" w:rsidTr="002C1C5F">
        <w:trPr>
          <w:trHeight w:val="567"/>
        </w:trPr>
        <w:tc>
          <w:tcPr>
            <w:tcW w:w="8362" w:type="dxa"/>
          </w:tcPr>
          <w:p w14:paraId="2303BF02" w14:textId="77777777" w:rsidR="00F9045B" w:rsidRPr="00DA4AB5" w:rsidRDefault="00F9045B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>
      <w:pPr>
        <w:rPr>
          <w:lang w:eastAsia="ja-JP"/>
        </w:rPr>
      </w:pPr>
    </w:p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FE70" w14:textId="77777777" w:rsidR="00F9045B" w:rsidRDefault="00F904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C7D6" w14:textId="77777777" w:rsidR="00F9045B" w:rsidRDefault="00F9045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A87B" w14:textId="77777777" w:rsidR="00F9045B" w:rsidRDefault="00F904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D2EA" w14:textId="77777777" w:rsidR="00F9045B" w:rsidRDefault="00F904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F9045B" w14:paraId="2537AF01" w14:textId="77777777" w:rsidTr="00236E0F">
      <w:tc>
        <w:tcPr>
          <w:tcW w:w="1587" w:type="pct"/>
          <w:shd w:val="clear" w:color="auto" w:fill="D9D9D9" w:themeFill="background1" w:themeFillShade="D9"/>
        </w:tcPr>
        <w:p w14:paraId="27E1B366" w14:textId="77777777" w:rsidR="00F9045B" w:rsidRPr="000C3CCC" w:rsidRDefault="00F9045B" w:rsidP="001A3CA7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18AC08C7" w14:textId="77777777" w:rsidR="00F9045B" w:rsidRPr="000C3CCC" w:rsidRDefault="00F9045B" w:rsidP="001A3CA7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1AD98107" w14:textId="77777777" w:rsidR="00F9045B" w:rsidRPr="00756415" w:rsidRDefault="00F9045B" w:rsidP="001A3CA7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</w:tr>
    <w:tr w:rsidR="00F9045B" w14:paraId="34D26B57" w14:textId="77777777" w:rsidTr="00236E0F">
      <w:tc>
        <w:tcPr>
          <w:tcW w:w="1587" w:type="pct"/>
          <w:shd w:val="clear" w:color="auto" w:fill="D9D9D9" w:themeFill="background1" w:themeFillShade="D9"/>
        </w:tcPr>
        <w:p w14:paraId="64417B73" w14:textId="77777777" w:rsidR="00F9045B" w:rsidRPr="000C3CCC" w:rsidRDefault="00F9045B" w:rsidP="001A3CA7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3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3F29CC8F" w14:textId="77777777" w:rsidR="00F9045B" w:rsidRPr="000C3CCC" w:rsidRDefault="00F9045B" w:rsidP="001A3CA7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199655D" w14:textId="77777777" w:rsidR="00F9045B" w:rsidRPr="00756415" w:rsidRDefault="00F9045B" w:rsidP="001A3CA7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p.102～109</w:t>
          </w:r>
        </w:p>
      </w:tc>
    </w:tr>
  </w:tbl>
  <w:p w14:paraId="076CB82F" w14:textId="77777777" w:rsidR="00F9045B" w:rsidRPr="001A3CA7" w:rsidRDefault="00F9045B" w:rsidP="007059D3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D48B" w14:textId="77777777" w:rsidR="00F9045B" w:rsidRDefault="00F9045B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F9045B" w14:paraId="2E26294F" w14:textId="77777777" w:rsidTr="002C1C5F">
      <w:tc>
        <w:tcPr>
          <w:tcW w:w="1587" w:type="pct"/>
          <w:shd w:val="clear" w:color="auto" w:fill="D9D9D9" w:themeFill="background1" w:themeFillShade="D9"/>
        </w:tcPr>
        <w:p w14:paraId="75D9747C" w14:textId="77777777" w:rsidR="00F9045B" w:rsidRPr="000C3CCC" w:rsidRDefault="00F9045B" w:rsidP="00F9045B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3256B85A" w14:textId="77777777" w:rsidR="00F9045B" w:rsidRPr="000C3CCC" w:rsidRDefault="00F9045B" w:rsidP="00F9045B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43EB1F8C" w14:textId="77777777" w:rsidR="00F9045B" w:rsidRPr="00756415" w:rsidRDefault="00F9045B" w:rsidP="00F9045B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</w:tr>
    <w:tr w:rsidR="00F9045B" w14:paraId="4E7C608C" w14:textId="77777777" w:rsidTr="002C1C5F">
      <w:tc>
        <w:tcPr>
          <w:tcW w:w="1587" w:type="pct"/>
          <w:shd w:val="clear" w:color="auto" w:fill="D9D9D9" w:themeFill="background1" w:themeFillShade="D9"/>
        </w:tcPr>
        <w:p w14:paraId="090B8150" w14:textId="77777777" w:rsidR="00F9045B" w:rsidRPr="000C3CCC" w:rsidRDefault="00F9045B" w:rsidP="00F9045B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3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196C83BA" w14:textId="77777777" w:rsidR="00F9045B" w:rsidRPr="000C3CCC" w:rsidRDefault="00F9045B" w:rsidP="00F9045B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730629BE" w14:textId="77777777" w:rsidR="00F9045B" w:rsidRPr="00756415" w:rsidRDefault="00F9045B" w:rsidP="00F9045B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p.102～109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9045B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2025-09-09T10:29:00Z</dcterms:created>
  <dcterms:modified xsi:type="dcterms:W3CDTF">2025-09-09T10:29:00Z</dcterms:modified>
  <cp:category/>
</cp:coreProperties>
</file>