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B7FA" w14:textId="77777777" w:rsidR="006959E5" w:rsidRPr="004054E3" w:rsidRDefault="006959E5" w:rsidP="006959E5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2A35E4C3" w14:textId="77777777" w:rsidR="006959E5" w:rsidRDefault="006959E5" w:rsidP="006959E5">
      <w:pPr>
        <w:rPr>
          <w:rFonts w:ascii="Century Schoolbook" w:hAnsi="Century Schoolbook" w:cs="Times New Roman"/>
          <w:sz w:val="24"/>
          <w:lang w:eastAsia="ja-JP"/>
        </w:rPr>
      </w:pPr>
      <w:r w:rsidRPr="00516512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 xml:space="preserve"> Mike came to Japan from America a few years ago.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 xml:space="preserve"> He said,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>When we paint the sun, we usually use yellow.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 xml:space="preserve"> But you usually use red in Japan.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 xml:space="preserve"> And a lot of people in America use white for the moon, but Japanese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>people use yellow.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 xml:space="preserve"> Also a rainbow has seven colors in Japan, but a lot of American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>children think it has six.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516512">
        <w:rPr>
          <w:rFonts w:ascii="Century Schoolbook" w:hAnsi="Century Schoolbook" w:cs="Times New Roman" w:hint="eastAsia"/>
          <w:sz w:val="24"/>
          <w:lang w:eastAsia="ja-JP"/>
        </w:rPr>
        <w:t xml:space="preserve"> Comparing different views between two countries is fun.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6959E5" w14:paraId="3FAE8AAE" w14:textId="77777777" w:rsidTr="002C1C5F">
        <w:trPr>
          <w:trHeight w:val="567"/>
        </w:trPr>
        <w:tc>
          <w:tcPr>
            <w:tcW w:w="8362" w:type="dxa"/>
          </w:tcPr>
          <w:p w14:paraId="7095D8E4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0FE8C76F" w14:textId="77777777" w:rsidTr="002C1C5F">
        <w:trPr>
          <w:trHeight w:val="567"/>
        </w:trPr>
        <w:tc>
          <w:tcPr>
            <w:tcW w:w="8362" w:type="dxa"/>
          </w:tcPr>
          <w:p w14:paraId="260B05C3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22E6D5B7" w14:textId="77777777" w:rsidTr="002C1C5F">
        <w:trPr>
          <w:trHeight w:val="567"/>
        </w:trPr>
        <w:tc>
          <w:tcPr>
            <w:tcW w:w="8362" w:type="dxa"/>
          </w:tcPr>
          <w:p w14:paraId="7037ACA3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2AF407A5" w14:textId="77777777" w:rsidTr="002C1C5F">
        <w:trPr>
          <w:trHeight w:val="567"/>
        </w:trPr>
        <w:tc>
          <w:tcPr>
            <w:tcW w:w="8362" w:type="dxa"/>
          </w:tcPr>
          <w:p w14:paraId="0CA1818F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2265AA02" w14:textId="77777777" w:rsidTr="002C1C5F">
        <w:trPr>
          <w:trHeight w:val="567"/>
        </w:trPr>
        <w:tc>
          <w:tcPr>
            <w:tcW w:w="8362" w:type="dxa"/>
          </w:tcPr>
          <w:p w14:paraId="6ED5FD5C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484C5B13" w14:textId="77777777" w:rsidTr="002C1C5F">
        <w:trPr>
          <w:trHeight w:val="567"/>
        </w:trPr>
        <w:tc>
          <w:tcPr>
            <w:tcW w:w="8362" w:type="dxa"/>
          </w:tcPr>
          <w:p w14:paraId="3137E4AC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49F8C3E3" w14:textId="77777777" w:rsidTr="002C1C5F">
        <w:trPr>
          <w:trHeight w:val="567"/>
        </w:trPr>
        <w:tc>
          <w:tcPr>
            <w:tcW w:w="8362" w:type="dxa"/>
          </w:tcPr>
          <w:p w14:paraId="344EB168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2BB1281C" w14:textId="77777777" w:rsidTr="002C1C5F">
        <w:trPr>
          <w:trHeight w:val="567"/>
        </w:trPr>
        <w:tc>
          <w:tcPr>
            <w:tcW w:w="8362" w:type="dxa"/>
          </w:tcPr>
          <w:p w14:paraId="677FC4E3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669BE04C" w14:textId="77777777" w:rsidTr="002C1C5F">
        <w:trPr>
          <w:trHeight w:val="567"/>
        </w:trPr>
        <w:tc>
          <w:tcPr>
            <w:tcW w:w="8362" w:type="dxa"/>
          </w:tcPr>
          <w:p w14:paraId="465C8660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53D672C1" w14:textId="77777777" w:rsidTr="002C1C5F">
        <w:trPr>
          <w:trHeight w:val="567"/>
        </w:trPr>
        <w:tc>
          <w:tcPr>
            <w:tcW w:w="8362" w:type="dxa"/>
          </w:tcPr>
          <w:p w14:paraId="04F8B222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62199ECF" w14:textId="77777777" w:rsidTr="002C1C5F">
        <w:trPr>
          <w:trHeight w:val="567"/>
        </w:trPr>
        <w:tc>
          <w:tcPr>
            <w:tcW w:w="8362" w:type="dxa"/>
          </w:tcPr>
          <w:p w14:paraId="64FD3CFD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50904EA5" w14:textId="77777777" w:rsidTr="002C1C5F">
        <w:trPr>
          <w:trHeight w:val="567"/>
        </w:trPr>
        <w:tc>
          <w:tcPr>
            <w:tcW w:w="8362" w:type="dxa"/>
          </w:tcPr>
          <w:p w14:paraId="0BEE506E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0C52039F" w14:textId="77777777" w:rsidTr="002C1C5F">
        <w:trPr>
          <w:trHeight w:val="567"/>
        </w:trPr>
        <w:tc>
          <w:tcPr>
            <w:tcW w:w="8362" w:type="dxa"/>
          </w:tcPr>
          <w:p w14:paraId="4B26031B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5728F10A" w14:textId="77777777" w:rsidTr="002C1C5F">
        <w:trPr>
          <w:trHeight w:val="567"/>
        </w:trPr>
        <w:tc>
          <w:tcPr>
            <w:tcW w:w="8362" w:type="dxa"/>
          </w:tcPr>
          <w:p w14:paraId="416191F3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58B3FDB3" w14:textId="77777777" w:rsidR="006959E5" w:rsidRDefault="006959E5" w:rsidP="006959E5">
      <w:pPr>
        <w:rPr>
          <w:lang w:eastAsia="ja-JP"/>
        </w:rPr>
        <w:sectPr w:rsidR="006959E5" w:rsidSect="006959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C18998B" w14:textId="77777777" w:rsidR="006959E5" w:rsidRPr="009408BE" w:rsidRDefault="006959E5" w:rsidP="006959E5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26C710FC" w14:textId="77777777" w:rsidR="006959E5" w:rsidRPr="0098484B" w:rsidRDefault="006959E5" w:rsidP="006959E5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44A38D" wp14:editId="3E432ACC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59410" cy="359410"/>
            <wp:effectExtent l="0" t="0" r="2540" b="2540"/>
            <wp:wrapNone/>
            <wp:docPr id="1646140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403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マイクは２、３年前にアメリカから日本に来ました。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彼は言いました、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「ぼくたちが太陽を描くとき、たいてい黄色を使います。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でも日本では、ふつう赤を使います。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そしてアメリカの多くの人々は月に白を使いますが、日本人は黄色を使います。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また、日本では虹は７色ですが、多くのアメリカの子どもたちはそれが６色だと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思っています。」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516512">
        <w:rPr>
          <w:rFonts w:ascii="Century Schoolbook" w:hAnsi="Century Schoolbook" w:cs="Times New Roman" w:hint="eastAsia"/>
          <w:sz w:val="21"/>
          <w:szCs w:val="20"/>
          <w:lang w:eastAsia="ja-JP"/>
        </w:rPr>
        <w:t>２つの国の異なる考えを比較するのはおもしろいです。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6959E5" w14:paraId="5752F2DF" w14:textId="77777777" w:rsidTr="002C1C5F">
        <w:trPr>
          <w:trHeight w:val="567"/>
        </w:trPr>
        <w:tc>
          <w:tcPr>
            <w:tcW w:w="8362" w:type="dxa"/>
          </w:tcPr>
          <w:p w14:paraId="3DE362D2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34A489F2" w14:textId="77777777" w:rsidTr="002C1C5F">
        <w:trPr>
          <w:trHeight w:val="567"/>
        </w:trPr>
        <w:tc>
          <w:tcPr>
            <w:tcW w:w="8362" w:type="dxa"/>
          </w:tcPr>
          <w:p w14:paraId="243C3406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5137755E" w14:textId="77777777" w:rsidTr="002C1C5F">
        <w:trPr>
          <w:trHeight w:val="567"/>
        </w:trPr>
        <w:tc>
          <w:tcPr>
            <w:tcW w:w="8362" w:type="dxa"/>
          </w:tcPr>
          <w:p w14:paraId="6DEA5122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7791C6DA" w14:textId="77777777" w:rsidTr="002C1C5F">
        <w:trPr>
          <w:trHeight w:val="567"/>
        </w:trPr>
        <w:tc>
          <w:tcPr>
            <w:tcW w:w="8362" w:type="dxa"/>
          </w:tcPr>
          <w:p w14:paraId="579E8644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79BB1233" w14:textId="77777777" w:rsidTr="002C1C5F">
        <w:trPr>
          <w:trHeight w:val="567"/>
        </w:trPr>
        <w:tc>
          <w:tcPr>
            <w:tcW w:w="8362" w:type="dxa"/>
          </w:tcPr>
          <w:p w14:paraId="2E868578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1EB2FE8D" w14:textId="77777777" w:rsidTr="002C1C5F">
        <w:trPr>
          <w:trHeight w:val="567"/>
        </w:trPr>
        <w:tc>
          <w:tcPr>
            <w:tcW w:w="8362" w:type="dxa"/>
          </w:tcPr>
          <w:p w14:paraId="18B624EB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3E5232B1" w14:textId="77777777" w:rsidTr="002C1C5F">
        <w:trPr>
          <w:trHeight w:val="567"/>
        </w:trPr>
        <w:tc>
          <w:tcPr>
            <w:tcW w:w="8362" w:type="dxa"/>
          </w:tcPr>
          <w:p w14:paraId="53DC1D05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3A1C4F62" w14:textId="77777777" w:rsidTr="002C1C5F">
        <w:trPr>
          <w:trHeight w:val="567"/>
        </w:trPr>
        <w:tc>
          <w:tcPr>
            <w:tcW w:w="8362" w:type="dxa"/>
          </w:tcPr>
          <w:p w14:paraId="726F7D06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00CB1AB2" w14:textId="77777777" w:rsidTr="002C1C5F">
        <w:trPr>
          <w:trHeight w:val="567"/>
        </w:trPr>
        <w:tc>
          <w:tcPr>
            <w:tcW w:w="8362" w:type="dxa"/>
          </w:tcPr>
          <w:p w14:paraId="6B1E3459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45F39BA7" w14:textId="77777777" w:rsidTr="002C1C5F">
        <w:trPr>
          <w:trHeight w:val="567"/>
        </w:trPr>
        <w:tc>
          <w:tcPr>
            <w:tcW w:w="8362" w:type="dxa"/>
          </w:tcPr>
          <w:p w14:paraId="0ACBC28F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7FB8884F" w14:textId="77777777" w:rsidTr="002C1C5F">
        <w:trPr>
          <w:trHeight w:val="567"/>
        </w:trPr>
        <w:tc>
          <w:tcPr>
            <w:tcW w:w="8362" w:type="dxa"/>
          </w:tcPr>
          <w:p w14:paraId="2DA72162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2126DFF1" w14:textId="77777777" w:rsidTr="002C1C5F">
        <w:trPr>
          <w:trHeight w:val="567"/>
        </w:trPr>
        <w:tc>
          <w:tcPr>
            <w:tcW w:w="8362" w:type="dxa"/>
          </w:tcPr>
          <w:p w14:paraId="65524B7D" w14:textId="77777777" w:rsidR="006959E5" w:rsidRDefault="006959E5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56ACFA11" w14:textId="77777777" w:rsidTr="002C1C5F">
        <w:trPr>
          <w:trHeight w:val="567"/>
        </w:trPr>
        <w:tc>
          <w:tcPr>
            <w:tcW w:w="8362" w:type="dxa"/>
          </w:tcPr>
          <w:p w14:paraId="6B69D8BF" w14:textId="77777777" w:rsidR="006959E5" w:rsidRPr="00DA4AB5" w:rsidRDefault="006959E5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6959E5" w14:paraId="02737463" w14:textId="77777777" w:rsidTr="002C1C5F">
        <w:trPr>
          <w:trHeight w:val="567"/>
        </w:trPr>
        <w:tc>
          <w:tcPr>
            <w:tcW w:w="8362" w:type="dxa"/>
          </w:tcPr>
          <w:p w14:paraId="4502408F" w14:textId="77777777" w:rsidR="006959E5" w:rsidRPr="00DA4AB5" w:rsidRDefault="006959E5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7390" w14:textId="77777777" w:rsidR="006959E5" w:rsidRDefault="006959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7E2F" w14:textId="77777777" w:rsidR="006959E5" w:rsidRDefault="006959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5C97" w14:textId="77777777" w:rsidR="006959E5" w:rsidRDefault="006959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A480" w14:textId="77777777" w:rsidR="006959E5" w:rsidRDefault="006959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6959E5" w14:paraId="39E73138" w14:textId="77777777" w:rsidTr="00236E0F">
      <w:tc>
        <w:tcPr>
          <w:tcW w:w="1587" w:type="pct"/>
          <w:shd w:val="clear" w:color="auto" w:fill="D9D9D9" w:themeFill="background1" w:themeFillShade="D9"/>
        </w:tcPr>
        <w:p w14:paraId="31CDA508" w14:textId="77777777" w:rsidR="006959E5" w:rsidRPr="000C3CCC" w:rsidRDefault="006959E5" w:rsidP="00412AF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39410457" w14:textId="77777777" w:rsidR="006959E5" w:rsidRPr="000C3CCC" w:rsidRDefault="006959E5" w:rsidP="00412AF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0E504EAE" w14:textId="77777777" w:rsidR="006959E5" w:rsidRPr="00756415" w:rsidRDefault="006959E5" w:rsidP="00412AF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6959E5" w14:paraId="68B6ED5C" w14:textId="77777777" w:rsidTr="00236E0F">
      <w:tc>
        <w:tcPr>
          <w:tcW w:w="1587" w:type="pct"/>
          <w:shd w:val="clear" w:color="auto" w:fill="D9D9D9" w:themeFill="background1" w:themeFillShade="D9"/>
        </w:tcPr>
        <w:p w14:paraId="7557FA2C" w14:textId="77777777" w:rsidR="006959E5" w:rsidRPr="000C3CCC" w:rsidRDefault="006959E5" w:rsidP="00412AF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4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4B25591A" w14:textId="77777777" w:rsidR="006959E5" w:rsidRPr="000C3CCC" w:rsidRDefault="006959E5" w:rsidP="00412AF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2D822AB" w14:textId="77777777" w:rsidR="006959E5" w:rsidRPr="00756415" w:rsidRDefault="006959E5" w:rsidP="00412AF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p.110～117</w:t>
          </w:r>
        </w:p>
      </w:tc>
    </w:tr>
  </w:tbl>
  <w:p w14:paraId="4CBCCA59" w14:textId="77777777" w:rsidR="006959E5" w:rsidRPr="00412AF5" w:rsidRDefault="006959E5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9538" w14:textId="77777777" w:rsidR="006959E5" w:rsidRDefault="006959E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6959E5" w14:paraId="237E2F41" w14:textId="77777777" w:rsidTr="002C1C5F">
      <w:tc>
        <w:tcPr>
          <w:tcW w:w="1587" w:type="pct"/>
          <w:shd w:val="clear" w:color="auto" w:fill="D9D9D9" w:themeFill="background1" w:themeFillShade="D9"/>
        </w:tcPr>
        <w:p w14:paraId="7A86BE28" w14:textId="77777777" w:rsidR="006959E5" w:rsidRPr="000C3CCC" w:rsidRDefault="006959E5" w:rsidP="006959E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E39F24E" w14:textId="77777777" w:rsidR="006959E5" w:rsidRPr="000C3CCC" w:rsidRDefault="006959E5" w:rsidP="006959E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301151DC" w14:textId="77777777" w:rsidR="006959E5" w:rsidRPr="00756415" w:rsidRDefault="006959E5" w:rsidP="006959E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6959E5" w14:paraId="0B77DB85" w14:textId="77777777" w:rsidTr="002C1C5F">
      <w:tc>
        <w:tcPr>
          <w:tcW w:w="1587" w:type="pct"/>
          <w:shd w:val="clear" w:color="auto" w:fill="D9D9D9" w:themeFill="background1" w:themeFillShade="D9"/>
        </w:tcPr>
        <w:p w14:paraId="3AE78B48" w14:textId="77777777" w:rsidR="006959E5" w:rsidRPr="000C3CCC" w:rsidRDefault="006959E5" w:rsidP="006959E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4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FD72B9C" w14:textId="77777777" w:rsidR="006959E5" w:rsidRPr="000C3CCC" w:rsidRDefault="006959E5" w:rsidP="006959E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CB0F36F" w14:textId="77777777" w:rsidR="006959E5" w:rsidRPr="00756415" w:rsidRDefault="006959E5" w:rsidP="006959E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p.110～117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6959E5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2025-09-09T10:30:00Z</dcterms:created>
  <dcterms:modified xsi:type="dcterms:W3CDTF">2025-09-09T10:30:00Z</dcterms:modified>
  <cp:category/>
</cp:coreProperties>
</file>