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9DF2" w14:textId="77777777" w:rsidR="00F6473D" w:rsidRPr="004054E3" w:rsidRDefault="00F6473D" w:rsidP="00F6473D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32FB16DF" w14:textId="77777777" w:rsidR="00F6473D" w:rsidRDefault="00F6473D" w:rsidP="00F6473D">
      <w:pPr>
        <w:rPr>
          <w:rFonts w:ascii="Century Schoolbook" w:hAnsi="Century Schoolbook" w:cs="Times New Roman"/>
          <w:sz w:val="24"/>
          <w:lang w:eastAsia="ja-JP"/>
        </w:rPr>
      </w:pPr>
      <w:r w:rsidRPr="00145D0A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 xml:space="preserve"> There are many differences between Earth and Mars.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 xml:space="preserve"> Mars is a small planet, and it is smaller than Earth.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B3C73">
        <w:rPr>
          <w:rFonts w:ascii="Century Schoolbook" w:hAnsi="Century Schoolbook" w:cs="Times New Roman" w:hint="eastAsia"/>
          <w:w w:val="97"/>
          <w:sz w:val="24"/>
          <w:lang w:eastAsia="ja-JP"/>
        </w:rPr>
        <w:t>To go around the sun, Earth needs 365 days, and Mars needs 687 days.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 xml:space="preserve"> The highest mountain on Mars is about 27,000 meters high, and it is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>higher than the highest mountain on Earth.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145D0A">
        <w:rPr>
          <w:rFonts w:ascii="Century Schoolbook" w:hAnsi="Century Schoolbook" w:cs="Times New Roman" w:hint="eastAsia"/>
          <w:sz w:val="24"/>
          <w:lang w:eastAsia="ja-JP"/>
        </w:rPr>
        <w:t xml:space="preserve"> Earth has only one moon, but Mars has two moons.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6473D" w14:paraId="2551C697" w14:textId="77777777" w:rsidTr="002C1C5F">
        <w:trPr>
          <w:trHeight w:val="567"/>
        </w:trPr>
        <w:tc>
          <w:tcPr>
            <w:tcW w:w="8362" w:type="dxa"/>
          </w:tcPr>
          <w:p w14:paraId="65A92733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1F643F0A" w14:textId="77777777" w:rsidTr="002C1C5F">
        <w:trPr>
          <w:trHeight w:val="567"/>
        </w:trPr>
        <w:tc>
          <w:tcPr>
            <w:tcW w:w="8362" w:type="dxa"/>
          </w:tcPr>
          <w:p w14:paraId="4D3C5A62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6EC8059" w14:textId="77777777" w:rsidTr="002C1C5F">
        <w:trPr>
          <w:trHeight w:val="567"/>
        </w:trPr>
        <w:tc>
          <w:tcPr>
            <w:tcW w:w="8362" w:type="dxa"/>
          </w:tcPr>
          <w:p w14:paraId="63D32983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11DBAEAB" w14:textId="77777777" w:rsidTr="002C1C5F">
        <w:trPr>
          <w:trHeight w:val="567"/>
        </w:trPr>
        <w:tc>
          <w:tcPr>
            <w:tcW w:w="8362" w:type="dxa"/>
          </w:tcPr>
          <w:p w14:paraId="2A04B68B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2E81ADB2" w14:textId="77777777" w:rsidTr="002C1C5F">
        <w:trPr>
          <w:trHeight w:val="567"/>
        </w:trPr>
        <w:tc>
          <w:tcPr>
            <w:tcW w:w="8362" w:type="dxa"/>
          </w:tcPr>
          <w:p w14:paraId="33C88421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28EF94CA" w14:textId="77777777" w:rsidTr="002C1C5F">
        <w:trPr>
          <w:trHeight w:val="567"/>
        </w:trPr>
        <w:tc>
          <w:tcPr>
            <w:tcW w:w="8362" w:type="dxa"/>
          </w:tcPr>
          <w:p w14:paraId="3FF158FC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4CE49F7B" w14:textId="77777777" w:rsidTr="002C1C5F">
        <w:trPr>
          <w:trHeight w:val="567"/>
        </w:trPr>
        <w:tc>
          <w:tcPr>
            <w:tcW w:w="8362" w:type="dxa"/>
          </w:tcPr>
          <w:p w14:paraId="0A2BC9AD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61E15E91" w14:textId="77777777" w:rsidTr="002C1C5F">
        <w:trPr>
          <w:trHeight w:val="567"/>
        </w:trPr>
        <w:tc>
          <w:tcPr>
            <w:tcW w:w="8362" w:type="dxa"/>
          </w:tcPr>
          <w:p w14:paraId="79C6FCE9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7C64ED8C" w14:textId="77777777" w:rsidTr="002C1C5F">
        <w:trPr>
          <w:trHeight w:val="567"/>
        </w:trPr>
        <w:tc>
          <w:tcPr>
            <w:tcW w:w="8362" w:type="dxa"/>
          </w:tcPr>
          <w:p w14:paraId="1DF5DE7C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7F936194" w14:textId="77777777" w:rsidTr="002C1C5F">
        <w:trPr>
          <w:trHeight w:val="567"/>
        </w:trPr>
        <w:tc>
          <w:tcPr>
            <w:tcW w:w="8362" w:type="dxa"/>
          </w:tcPr>
          <w:p w14:paraId="46F9FE08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068E6E32" w14:textId="77777777" w:rsidTr="002C1C5F">
        <w:trPr>
          <w:trHeight w:val="567"/>
        </w:trPr>
        <w:tc>
          <w:tcPr>
            <w:tcW w:w="8362" w:type="dxa"/>
          </w:tcPr>
          <w:p w14:paraId="54136173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4DAC48B1" w14:textId="77777777" w:rsidTr="002C1C5F">
        <w:trPr>
          <w:trHeight w:val="567"/>
        </w:trPr>
        <w:tc>
          <w:tcPr>
            <w:tcW w:w="8362" w:type="dxa"/>
          </w:tcPr>
          <w:p w14:paraId="2126197B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7B8EB7B" w14:textId="77777777" w:rsidTr="002C1C5F">
        <w:trPr>
          <w:trHeight w:val="567"/>
        </w:trPr>
        <w:tc>
          <w:tcPr>
            <w:tcW w:w="8362" w:type="dxa"/>
          </w:tcPr>
          <w:p w14:paraId="656D934D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4C3B284" w14:textId="77777777" w:rsidTr="002C1C5F">
        <w:trPr>
          <w:trHeight w:val="567"/>
        </w:trPr>
        <w:tc>
          <w:tcPr>
            <w:tcW w:w="8362" w:type="dxa"/>
          </w:tcPr>
          <w:p w14:paraId="4C2EA6D9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03BA5F65" w14:textId="77777777" w:rsidTr="002C1C5F">
        <w:trPr>
          <w:trHeight w:val="567"/>
        </w:trPr>
        <w:tc>
          <w:tcPr>
            <w:tcW w:w="8362" w:type="dxa"/>
          </w:tcPr>
          <w:p w14:paraId="52A44A11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FEA6AC7" w14:textId="77777777" w:rsidR="00F6473D" w:rsidRDefault="00F6473D" w:rsidP="00F6473D">
      <w:pPr>
        <w:rPr>
          <w:lang w:eastAsia="ja-JP"/>
        </w:rPr>
        <w:sectPr w:rsidR="00F6473D" w:rsidSect="00F647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7F0F19E6" w14:textId="77777777" w:rsidR="00F6473D" w:rsidRPr="009408BE" w:rsidRDefault="00F6473D" w:rsidP="00F6473D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lastRenderedPageBreak/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16182F2" w14:textId="77777777" w:rsidR="00F6473D" w:rsidRPr="0098484B" w:rsidRDefault="00F6473D" w:rsidP="00F6473D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97C23" wp14:editId="29CC2228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3170566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566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地球と火星の間には多くの違いがあります。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火星は小さな惑星で、地球よりも小さいです。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太陽の周りを回るには、地球は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365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日必要で、火星は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687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日必要です。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火星でいちばん高い山は約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27,000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メートルで、それは地球でいちばん高い山より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も高いです。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45D0A">
        <w:rPr>
          <w:rFonts w:ascii="Century Schoolbook" w:hAnsi="Century Schoolbook" w:cs="Times New Roman" w:hint="eastAsia"/>
          <w:sz w:val="21"/>
          <w:szCs w:val="20"/>
          <w:lang w:eastAsia="ja-JP"/>
        </w:rPr>
        <w:t>地球には１つの月しかありませんが、火星には２つの月があります。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6473D" w14:paraId="510D1B85" w14:textId="77777777" w:rsidTr="002C1C5F">
        <w:trPr>
          <w:trHeight w:val="567"/>
        </w:trPr>
        <w:tc>
          <w:tcPr>
            <w:tcW w:w="8362" w:type="dxa"/>
          </w:tcPr>
          <w:p w14:paraId="14E93118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47454DEE" w14:textId="77777777" w:rsidTr="002C1C5F">
        <w:trPr>
          <w:trHeight w:val="567"/>
        </w:trPr>
        <w:tc>
          <w:tcPr>
            <w:tcW w:w="8362" w:type="dxa"/>
          </w:tcPr>
          <w:p w14:paraId="7EE58C53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F485F07" w14:textId="77777777" w:rsidTr="002C1C5F">
        <w:trPr>
          <w:trHeight w:val="567"/>
        </w:trPr>
        <w:tc>
          <w:tcPr>
            <w:tcW w:w="8362" w:type="dxa"/>
          </w:tcPr>
          <w:p w14:paraId="48CB6E04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7DB1ECBC" w14:textId="77777777" w:rsidTr="002C1C5F">
        <w:trPr>
          <w:trHeight w:val="567"/>
        </w:trPr>
        <w:tc>
          <w:tcPr>
            <w:tcW w:w="8362" w:type="dxa"/>
          </w:tcPr>
          <w:p w14:paraId="567265A2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79C3074" w14:textId="77777777" w:rsidTr="002C1C5F">
        <w:trPr>
          <w:trHeight w:val="567"/>
        </w:trPr>
        <w:tc>
          <w:tcPr>
            <w:tcW w:w="8362" w:type="dxa"/>
          </w:tcPr>
          <w:p w14:paraId="2DD3F64A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006C0189" w14:textId="77777777" w:rsidTr="002C1C5F">
        <w:trPr>
          <w:trHeight w:val="567"/>
        </w:trPr>
        <w:tc>
          <w:tcPr>
            <w:tcW w:w="8362" w:type="dxa"/>
          </w:tcPr>
          <w:p w14:paraId="63C7BB5E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2B71A1E" w14:textId="77777777" w:rsidTr="002C1C5F">
        <w:trPr>
          <w:trHeight w:val="567"/>
        </w:trPr>
        <w:tc>
          <w:tcPr>
            <w:tcW w:w="8362" w:type="dxa"/>
          </w:tcPr>
          <w:p w14:paraId="4A8385F6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6698C791" w14:textId="77777777" w:rsidTr="002C1C5F">
        <w:trPr>
          <w:trHeight w:val="567"/>
        </w:trPr>
        <w:tc>
          <w:tcPr>
            <w:tcW w:w="8362" w:type="dxa"/>
          </w:tcPr>
          <w:p w14:paraId="3571B77B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6DF4552E" w14:textId="77777777" w:rsidTr="002C1C5F">
        <w:trPr>
          <w:trHeight w:val="567"/>
        </w:trPr>
        <w:tc>
          <w:tcPr>
            <w:tcW w:w="8362" w:type="dxa"/>
          </w:tcPr>
          <w:p w14:paraId="0E2CF65F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0364472D" w14:textId="77777777" w:rsidTr="002C1C5F">
        <w:trPr>
          <w:trHeight w:val="567"/>
        </w:trPr>
        <w:tc>
          <w:tcPr>
            <w:tcW w:w="8362" w:type="dxa"/>
          </w:tcPr>
          <w:p w14:paraId="5174A82A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7F265C73" w14:textId="77777777" w:rsidTr="002C1C5F">
        <w:trPr>
          <w:trHeight w:val="567"/>
        </w:trPr>
        <w:tc>
          <w:tcPr>
            <w:tcW w:w="8362" w:type="dxa"/>
          </w:tcPr>
          <w:p w14:paraId="390B3CC0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3D86F385" w14:textId="77777777" w:rsidTr="002C1C5F">
        <w:trPr>
          <w:trHeight w:val="567"/>
        </w:trPr>
        <w:tc>
          <w:tcPr>
            <w:tcW w:w="8362" w:type="dxa"/>
          </w:tcPr>
          <w:p w14:paraId="7DB5ABA6" w14:textId="77777777" w:rsidR="00F6473D" w:rsidRDefault="00F6473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0F74D550" w14:textId="77777777" w:rsidTr="002C1C5F">
        <w:trPr>
          <w:trHeight w:val="567"/>
        </w:trPr>
        <w:tc>
          <w:tcPr>
            <w:tcW w:w="8362" w:type="dxa"/>
          </w:tcPr>
          <w:p w14:paraId="7D3904A9" w14:textId="77777777" w:rsidR="00F6473D" w:rsidRPr="00DA4AB5" w:rsidRDefault="00F6473D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6C63AABC" w14:textId="77777777" w:rsidTr="002C1C5F">
        <w:trPr>
          <w:trHeight w:val="567"/>
        </w:trPr>
        <w:tc>
          <w:tcPr>
            <w:tcW w:w="8362" w:type="dxa"/>
          </w:tcPr>
          <w:p w14:paraId="102812BE" w14:textId="77777777" w:rsidR="00F6473D" w:rsidRPr="00DA4AB5" w:rsidRDefault="00F6473D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6473D" w14:paraId="162C669E" w14:textId="77777777" w:rsidTr="002C1C5F">
        <w:trPr>
          <w:trHeight w:val="567"/>
        </w:trPr>
        <w:tc>
          <w:tcPr>
            <w:tcW w:w="8362" w:type="dxa"/>
          </w:tcPr>
          <w:p w14:paraId="4699D27A" w14:textId="77777777" w:rsidR="00F6473D" w:rsidRPr="00DA4AB5" w:rsidRDefault="00F6473D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6CF1" w14:textId="77777777" w:rsidR="00F6473D" w:rsidRDefault="00F647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D5" w14:textId="77777777" w:rsidR="00F6473D" w:rsidRDefault="00F647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62F" w14:textId="77777777" w:rsidR="00F6473D" w:rsidRDefault="00F64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8081" w14:textId="77777777" w:rsidR="00F6473D" w:rsidRDefault="00F647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6473D" w14:paraId="37585CD2" w14:textId="77777777" w:rsidTr="00236E0F">
      <w:tc>
        <w:tcPr>
          <w:tcW w:w="1587" w:type="pct"/>
          <w:shd w:val="clear" w:color="auto" w:fill="D9D9D9" w:themeFill="background1" w:themeFillShade="D9"/>
        </w:tcPr>
        <w:p w14:paraId="17473166" w14:textId="77777777" w:rsidR="00F6473D" w:rsidRPr="000C3CCC" w:rsidRDefault="00F6473D" w:rsidP="0038406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13ED9DE" w14:textId="77777777" w:rsidR="00F6473D" w:rsidRPr="000C3CCC" w:rsidRDefault="00F6473D" w:rsidP="0038406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338DBE4" w14:textId="77777777" w:rsidR="00F6473D" w:rsidRPr="00756415" w:rsidRDefault="00F6473D" w:rsidP="0038406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ワード数：63語</w:t>
          </w:r>
        </w:p>
      </w:tc>
    </w:tr>
    <w:tr w:rsidR="00F6473D" w14:paraId="1077D4A3" w14:textId="77777777" w:rsidTr="00236E0F">
      <w:tc>
        <w:tcPr>
          <w:tcW w:w="1587" w:type="pct"/>
          <w:shd w:val="clear" w:color="auto" w:fill="D9D9D9" w:themeFill="background1" w:themeFillShade="D9"/>
        </w:tcPr>
        <w:p w14:paraId="53EDB776" w14:textId="77777777" w:rsidR="00F6473D" w:rsidRPr="000C3CCC" w:rsidRDefault="00F6473D" w:rsidP="0038406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61A40C2C" w14:textId="77777777" w:rsidR="00F6473D" w:rsidRPr="000C3CCC" w:rsidRDefault="00F6473D" w:rsidP="0038406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D73D9CF" w14:textId="77777777" w:rsidR="00F6473D" w:rsidRPr="00756415" w:rsidRDefault="00F6473D" w:rsidP="0038406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</w:tr>
  </w:tbl>
  <w:p w14:paraId="60251D32" w14:textId="77777777" w:rsidR="00F6473D" w:rsidRPr="00384068" w:rsidRDefault="00F6473D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34F0" w14:textId="77777777" w:rsidR="00F6473D" w:rsidRDefault="00F6473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6473D" w14:paraId="3C92F23A" w14:textId="77777777" w:rsidTr="002C1C5F">
      <w:tc>
        <w:tcPr>
          <w:tcW w:w="1587" w:type="pct"/>
          <w:shd w:val="clear" w:color="auto" w:fill="D9D9D9" w:themeFill="background1" w:themeFillShade="D9"/>
        </w:tcPr>
        <w:p w14:paraId="64E54427" w14:textId="77777777" w:rsidR="00F6473D" w:rsidRPr="000C3CCC" w:rsidRDefault="00F6473D" w:rsidP="00F6473D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A746628" w14:textId="77777777" w:rsidR="00F6473D" w:rsidRPr="000C3CCC" w:rsidRDefault="00F6473D" w:rsidP="00F6473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E7FEC23" w14:textId="77777777" w:rsidR="00F6473D" w:rsidRPr="00756415" w:rsidRDefault="00F6473D" w:rsidP="00F6473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ワード数：63語</w:t>
          </w:r>
        </w:p>
      </w:tc>
    </w:tr>
    <w:tr w:rsidR="00F6473D" w14:paraId="14982EB2" w14:textId="77777777" w:rsidTr="002C1C5F">
      <w:tc>
        <w:tcPr>
          <w:tcW w:w="1587" w:type="pct"/>
          <w:shd w:val="clear" w:color="auto" w:fill="D9D9D9" w:themeFill="background1" w:themeFillShade="D9"/>
        </w:tcPr>
        <w:p w14:paraId="6C636A1E" w14:textId="77777777" w:rsidR="00F6473D" w:rsidRPr="000C3CCC" w:rsidRDefault="00F6473D" w:rsidP="00F6473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CEAF2F1" w14:textId="77777777" w:rsidR="00F6473D" w:rsidRPr="000C3CCC" w:rsidRDefault="00F6473D" w:rsidP="00F6473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C76CCB6" w14:textId="77777777" w:rsidR="00F6473D" w:rsidRPr="00756415" w:rsidRDefault="00F6473D" w:rsidP="00F6473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7E16B7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B3C73"/>
    <w:rsid w:val="00EC2A19"/>
    <w:rsid w:val="00F13E2D"/>
    <w:rsid w:val="00F6473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2025-08-07T08:41:00Z</cp:lastPrinted>
  <dcterms:created xsi:type="dcterms:W3CDTF">2025-09-09T10:31:00Z</dcterms:created>
  <dcterms:modified xsi:type="dcterms:W3CDTF">2025-09-10T01:58:00Z</dcterms:modified>
  <cp:category/>
</cp:coreProperties>
</file>