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720D" w14:textId="77777777" w:rsidR="00EC7EBD" w:rsidRPr="004054E3" w:rsidRDefault="00EC7EBD" w:rsidP="00EC7EBD">
      <w:pPr>
        <w:pStyle w:val="aa"/>
        <w:rPr>
          <w:sz w:val="24"/>
          <w:szCs w:val="24"/>
          <w:lang w:eastAsia="ja-JP"/>
        </w:rPr>
      </w:pPr>
      <w:r w:rsidRPr="004054E3">
        <w:rPr>
          <w:rFonts w:hint="eastAsia"/>
          <w:sz w:val="24"/>
          <w:szCs w:val="24"/>
          <w:lang w:eastAsia="ja-JP"/>
        </w:rPr>
        <w:t>日本語にしな</w:t>
      </w:r>
      <w:r w:rsidRPr="004054E3">
        <w:rPr>
          <w:sz w:val="24"/>
          <w:szCs w:val="24"/>
          <w:lang w:eastAsia="ja-JP"/>
        </w:rPr>
        <w:t>さい</w:t>
      </w:r>
    </w:p>
    <w:p w14:paraId="31C01D89" w14:textId="77777777" w:rsidR="00EC7EBD" w:rsidRDefault="00EC7EBD" w:rsidP="00EC7EBD">
      <w:pPr>
        <w:rPr>
          <w:rFonts w:ascii="Century Schoolbook" w:hAnsi="Century Schoolbook" w:cs="Times New Roman"/>
          <w:sz w:val="24"/>
          <w:lang w:eastAsia="ja-JP"/>
        </w:rPr>
      </w:pPr>
      <w:r w:rsidRPr="0018368D">
        <w:rPr>
          <w:rFonts w:ascii="Century Schoolbook" w:hAnsi="Century Schoolbook" w:cs="Times New Roman" w:hint="eastAsia"/>
          <w:sz w:val="24"/>
          <w:lang w:eastAsia="ja-JP"/>
        </w:rPr>
        <w:t>①</w:t>
      </w:r>
      <w:r w:rsidRPr="0018368D">
        <w:rPr>
          <w:rFonts w:ascii="Century Schoolbook" w:hAnsi="Century Schoolbook" w:cs="Times New Roman" w:hint="eastAsia"/>
          <w:sz w:val="24"/>
          <w:lang w:eastAsia="ja-JP"/>
        </w:rPr>
        <w:t xml:space="preserve"> Today I am going to talk about popular things to do in our free time.</w:t>
      </w:r>
      <w:r>
        <w:rPr>
          <w:rFonts w:ascii="Century Schoolbook" w:hAnsi="Century Schoolbook" w:cs="Times New Roman"/>
          <w:sz w:val="24"/>
          <w:lang w:eastAsia="ja-JP"/>
        </w:rPr>
        <w:br/>
      </w:r>
      <w:r w:rsidRPr="0018368D">
        <w:rPr>
          <w:rFonts w:ascii="Century Schoolbook" w:hAnsi="Century Schoolbook" w:cs="Times New Roman" w:hint="eastAsia"/>
          <w:sz w:val="24"/>
          <w:lang w:eastAsia="ja-JP"/>
        </w:rPr>
        <w:t>②</w:t>
      </w:r>
      <w:r w:rsidRPr="0018368D">
        <w:rPr>
          <w:rFonts w:ascii="Century Schoolbook" w:hAnsi="Century Schoolbook" w:cs="Times New Roman" w:hint="eastAsia"/>
          <w:sz w:val="24"/>
          <w:lang w:eastAsia="ja-JP"/>
        </w:rPr>
        <w:t xml:space="preserve"> Yesterday I asked thirty-two students in our class.</w:t>
      </w:r>
      <w:r>
        <w:rPr>
          <w:rFonts w:ascii="Century Schoolbook" w:hAnsi="Century Schoolbook" w:cs="Times New Roman"/>
          <w:sz w:val="24"/>
          <w:lang w:eastAsia="ja-JP"/>
        </w:rPr>
        <w:br/>
      </w:r>
      <w:r w:rsidRPr="0018368D">
        <w:rPr>
          <w:rFonts w:ascii="Century Schoolbook" w:hAnsi="Century Schoolbook" w:cs="Times New Roman" w:hint="eastAsia"/>
          <w:sz w:val="24"/>
          <w:lang w:eastAsia="ja-JP"/>
        </w:rPr>
        <w:t>③</w:t>
      </w:r>
      <w:r w:rsidRPr="0018368D">
        <w:rPr>
          <w:rFonts w:ascii="Century Schoolbook" w:hAnsi="Century Schoolbook" w:cs="Times New Roman" w:hint="eastAsia"/>
          <w:sz w:val="24"/>
          <w:lang w:eastAsia="ja-JP"/>
        </w:rPr>
        <w:t xml:space="preserve"> What is the most popular thing to do in our class?</w:t>
      </w:r>
      <w:r>
        <w:rPr>
          <w:rFonts w:ascii="Century Schoolbook" w:hAnsi="Century Schoolbook" w:cs="Times New Roman"/>
          <w:sz w:val="24"/>
          <w:lang w:eastAsia="ja-JP"/>
        </w:rPr>
        <w:br/>
      </w:r>
      <w:r w:rsidRPr="0018368D">
        <w:rPr>
          <w:rFonts w:ascii="Century Schoolbook" w:hAnsi="Century Schoolbook" w:cs="Times New Roman" w:hint="eastAsia"/>
          <w:sz w:val="24"/>
          <w:lang w:eastAsia="ja-JP"/>
        </w:rPr>
        <w:t>④</w:t>
      </w:r>
      <w:r w:rsidRPr="0018368D">
        <w:rPr>
          <w:rFonts w:ascii="Century Schoolbook" w:hAnsi="Century Schoolbook" w:cs="Times New Roman" w:hint="eastAsia"/>
          <w:sz w:val="24"/>
          <w:lang w:eastAsia="ja-JP"/>
        </w:rPr>
        <w:t xml:space="preserve"> Playing sports, listening to music, reading books, or playing video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18368D">
        <w:rPr>
          <w:rFonts w:ascii="Century Schoolbook" w:hAnsi="Century Schoolbook" w:cs="Times New Roman" w:hint="eastAsia"/>
          <w:sz w:val="24"/>
          <w:lang w:eastAsia="ja-JP"/>
        </w:rPr>
        <w:t>games?</w:t>
      </w:r>
      <w:r>
        <w:rPr>
          <w:rFonts w:ascii="Century Schoolbook" w:hAnsi="Century Schoolbook" w:cs="Times New Roman"/>
          <w:sz w:val="24"/>
          <w:lang w:eastAsia="ja-JP"/>
        </w:rPr>
        <w:br/>
      </w:r>
      <w:r w:rsidRPr="0018368D">
        <w:rPr>
          <w:rFonts w:ascii="Century Schoolbook" w:hAnsi="Century Schoolbook" w:cs="Times New Roman" w:hint="eastAsia"/>
          <w:sz w:val="24"/>
          <w:lang w:eastAsia="ja-JP"/>
        </w:rPr>
        <w:t>⑤</w:t>
      </w:r>
      <w:r w:rsidRPr="0018368D">
        <w:rPr>
          <w:rFonts w:ascii="Century Schoolbook" w:hAnsi="Century Schoolbook" w:cs="Times New Roman" w:hint="eastAsia"/>
          <w:sz w:val="24"/>
          <w:lang w:eastAsia="ja-JP"/>
        </w:rPr>
        <w:t xml:space="preserve"> Listening to music is the most popular thing.</w:t>
      </w:r>
      <w:r>
        <w:rPr>
          <w:rFonts w:ascii="Century Schoolbook" w:hAnsi="Century Schoolbook" w:cs="Times New Roman"/>
          <w:sz w:val="24"/>
          <w:lang w:eastAsia="ja-JP"/>
        </w:rPr>
        <w:br/>
      </w:r>
      <w:r w:rsidRPr="0018368D">
        <w:rPr>
          <w:rFonts w:ascii="Century Schoolbook" w:hAnsi="Century Schoolbook" w:cs="Times New Roman" w:hint="eastAsia"/>
          <w:sz w:val="24"/>
          <w:lang w:eastAsia="ja-JP"/>
        </w:rPr>
        <w:t>⑥</w:t>
      </w:r>
      <w:r w:rsidRPr="0018368D">
        <w:rPr>
          <w:rFonts w:ascii="Century Schoolbook" w:hAnsi="Century Schoolbook" w:cs="Times New Roman" w:hint="eastAsia"/>
          <w:sz w:val="24"/>
          <w:lang w:eastAsia="ja-JP"/>
        </w:rPr>
        <w:t xml:space="preserve"> Over fifteen students said, </w:t>
      </w:r>
      <w:r w:rsidRPr="0018368D">
        <w:rPr>
          <w:rFonts w:ascii="Century Schoolbook" w:hAnsi="Century Schoolbook" w:cs="Times New Roman" w:hint="eastAsia"/>
          <w:sz w:val="24"/>
          <w:lang w:eastAsia="ja-JP"/>
        </w:rPr>
        <w:t>“</w:t>
      </w:r>
      <w:r w:rsidRPr="0018368D">
        <w:rPr>
          <w:rFonts w:ascii="Century Schoolbook" w:hAnsi="Century Schoolbook" w:cs="Times New Roman" w:hint="eastAsia"/>
          <w:sz w:val="24"/>
          <w:lang w:eastAsia="ja-JP"/>
        </w:rPr>
        <w:t>I like to listen to music.</w:t>
      </w:r>
      <w:r w:rsidRPr="0018368D">
        <w:rPr>
          <w:rFonts w:ascii="Century Schoolbook" w:hAnsi="Century Schoolbook" w:cs="Times New Roman" w:hint="eastAsia"/>
          <w:sz w:val="24"/>
          <w:lang w:eastAsia="ja-JP"/>
        </w:rPr>
        <w:t>”</w:t>
      </w:r>
      <w:r>
        <w:rPr>
          <w:rFonts w:ascii="Century Schoolbook" w:hAnsi="Century Schoolbook" w:cs="Times New Roman"/>
          <w:sz w:val="24"/>
          <w:lang w:eastAsia="ja-JP"/>
        </w:rPr>
        <w:br/>
      </w:r>
      <w:r w:rsidRPr="0018368D">
        <w:rPr>
          <w:rFonts w:ascii="Century Schoolbook" w:hAnsi="Century Schoolbook" w:cs="Times New Roman" w:hint="eastAsia"/>
          <w:sz w:val="24"/>
          <w:lang w:eastAsia="ja-JP"/>
        </w:rPr>
        <w:t>⑦</w:t>
      </w:r>
      <w:r w:rsidRPr="0018368D">
        <w:rPr>
          <w:rFonts w:ascii="Century Schoolbook" w:hAnsi="Century Schoolbook" w:cs="Times New Roman" w:hint="eastAsia"/>
          <w:sz w:val="24"/>
          <w:lang w:eastAsia="ja-JP"/>
        </w:rPr>
        <w:t xml:space="preserve"> Reading books is more popular than playing sports.</w:t>
      </w:r>
      <w:r>
        <w:rPr>
          <w:rFonts w:ascii="Century Schoolbook" w:hAnsi="Century Schoolbook" w:cs="Times New Roman"/>
          <w:sz w:val="24"/>
          <w:lang w:eastAsia="ja-JP"/>
        </w:rPr>
        <w:br/>
      </w:r>
      <w:r w:rsidRPr="0018368D">
        <w:rPr>
          <w:rFonts w:ascii="Century Schoolbook" w:hAnsi="Century Schoolbook" w:cs="Times New Roman" w:hint="eastAsia"/>
          <w:sz w:val="24"/>
          <w:lang w:eastAsia="ja-JP"/>
        </w:rPr>
        <w:t>⑧</w:t>
      </w:r>
      <w:r w:rsidRPr="0018368D">
        <w:rPr>
          <w:rFonts w:ascii="Century Schoolbook" w:hAnsi="Century Schoolbook" w:cs="Times New Roman" w:hint="eastAsia"/>
          <w:sz w:val="24"/>
          <w:lang w:eastAsia="ja-JP"/>
        </w:rPr>
        <w:t xml:space="preserve"> Playing sports is as popular as playing video games.</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EC7EBD" w14:paraId="73998C74" w14:textId="77777777" w:rsidTr="002C1C5F">
        <w:trPr>
          <w:trHeight w:val="567"/>
        </w:trPr>
        <w:tc>
          <w:tcPr>
            <w:tcW w:w="8362" w:type="dxa"/>
          </w:tcPr>
          <w:p w14:paraId="3239EF2E"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085BCD2B" w14:textId="77777777" w:rsidTr="002C1C5F">
        <w:trPr>
          <w:trHeight w:val="567"/>
        </w:trPr>
        <w:tc>
          <w:tcPr>
            <w:tcW w:w="8362" w:type="dxa"/>
          </w:tcPr>
          <w:p w14:paraId="64AE28B0"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14377C81" w14:textId="77777777" w:rsidTr="002C1C5F">
        <w:trPr>
          <w:trHeight w:val="567"/>
        </w:trPr>
        <w:tc>
          <w:tcPr>
            <w:tcW w:w="8362" w:type="dxa"/>
          </w:tcPr>
          <w:p w14:paraId="44DAAD4F"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12147341" w14:textId="77777777" w:rsidTr="002C1C5F">
        <w:trPr>
          <w:trHeight w:val="567"/>
        </w:trPr>
        <w:tc>
          <w:tcPr>
            <w:tcW w:w="8362" w:type="dxa"/>
          </w:tcPr>
          <w:p w14:paraId="2FB01B4F"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5EEFBC28" w14:textId="77777777" w:rsidTr="002C1C5F">
        <w:trPr>
          <w:trHeight w:val="567"/>
        </w:trPr>
        <w:tc>
          <w:tcPr>
            <w:tcW w:w="8362" w:type="dxa"/>
          </w:tcPr>
          <w:p w14:paraId="35963804"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0996FBDA" w14:textId="77777777" w:rsidTr="002C1C5F">
        <w:trPr>
          <w:trHeight w:val="567"/>
        </w:trPr>
        <w:tc>
          <w:tcPr>
            <w:tcW w:w="8362" w:type="dxa"/>
          </w:tcPr>
          <w:p w14:paraId="2E12280B"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78DA8363" w14:textId="77777777" w:rsidTr="002C1C5F">
        <w:trPr>
          <w:trHeight w:val="567"/>
        </w:trPr>
        <w:tc>
          <w:tcPr>
            <w:tcW w:w="8362" w:type="dxa"/>
          </w:tcPr>
          <w:p w14:paraId="0048831C"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0A0241C2" w14:textId="77777777" w:rsidTr="002C1C5F">
        <w:trPr>
          <w:trHeight w:val="567"/>
        </w:trPr>
        <w:tc>
          <w:tcPr>
            <w:tcW w:w="8362" w:type="dxa"/>
          </w:tcPr>
          <w:p w14:paraId="71EF7256"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33F8DE4F" w14:textId="77777777" w:rsidTr="002C1C5F">
        <w:trPr>
          <w:trHeight w:val="567"/>
        </w:trPr>
        <w:tc>
          <w:tcPr>
            <w:tcW w:w="8362" w:type="dxa"/>
          </w:tcPr>
          <w:p w14:paraId="13A17457"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49E77968" w14:textId="77777777" w:rsidTr="002C1C5F">
        <w:trPr>
          <w:trHeight w:val="567"/>
        </w:trPr>
        <w:tc>
          <w:tcPr>
            <w:tcW w:w="8362" w:type="dxa"/>
          </w:tcPr>
          <w:p w14:paraId="6D755915"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60F46330" w14:textId="77777777" w:rsidTr="002C1C5F">
        <w:trPr>
          <w:trHeight w:val="567"/>
        </w:trPr>
        <w:tc>
          <w:tcPr>
            <w:tcW w:w="8362" w:type="dxa"/>
          </w:tcPr>
          <w:p w14:paraId="50297182"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57EB4D95" w14:textId="77777777" w:rsidTr="002C1C5F">
        <w:trPr>
          <w:trHeight w:val="567"/>
        </w:trPr>
        <w:tc>
          <w:tcPr>
            <w:tcW w:w="8362" w:type="dxa"/>
          </w:tcPr>
          <w:p w14:paraId="1A8E15E9"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6159D41C" w14:textId="77777777" w:rsidTr="002C1C5F">
        <w:trPr>
          <w:trHeight w:val="567"/>
        </w:trPr>
        <w:tc>
          <w:tcPr>
            <w:tcW w:w="8362" w:type="dxa"/>
          </w:tcPr>
          <w:p w14:paraId="790C20F8"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68706DF6" w14:textId="77777777" w:rsidTr="002C1C5F">
        <w:trPr>
          <w:trHeight w:val="567"/>
        </w:trPr>
        <w:tc>
          <w:tcPr>
            <w:tcW w:w="8362" w:type="dxa"/>
          </w:tcPr>
          <w:p w14:paraId="4E2B267D" w14:textId="77777777" w:rsidR="00EC7EBD" w:rsidRDefault="00EC7EBD" w:rsidP="002C1C5F">
            <w:pPr>
              <w:spacing w:line="360" w:lineRule="auto"/>
              <w:jc w:val="both"/>
              <w:rPr>
                <w:rFonts w:ascii="Century Schoolbook" w:hAnsi="Century Schoolbook" w:cs="Times New Roman"/>
                <w:sz w:val="24"/>
                <w:lang w:eastAsia="ja-JP"/>
              </w:rPr>
            </w:pPr>
          </w:p>
        </w:tc>
      </w:tr>
    </w:tbl>
    <w:p w14:paraId="3C376D6E" w14:textId="77777777" w:rsidR="00EC7EBD" w:rsidRDefault="00EC7EBD" w:rsidP="00EC7EBD">
      <w:pPr>
        <w:rPr>
          <w:lang w:eastAsia="ja-JP"/>
        </w:rPr>
        <w:sectPr w:rsidR="00EC7EBD" w:rsidSect="00EC7EBD">
          <w:headerReference w:type="even" r:id="rId8"/>
          <w:headerReference w:type="default" r:id="rId9"/>
          <w:footerReference w:type="even" r:id="rId10"/>
          <w:footerReference w:type="default" r:id="rId11"/>
          <w:headerReference w:type="first" r:id="rId12"/>
          <w:footerReference w:type="first" r:id="rId13"/>
          <w:pgSz w:w="10318" w:h="14570" w:code="13"/>
          <w:pgMar w:top="1134" w:right="1077" w:bottom="851" w:left="1077" w:header="567" w:footer="567" w:gutter="0"/>
          <w:cols w:space="720"/>
          <w:docGrid w:linePitch="360"/>
        </w:sectPr>
      </w:pPr>
    </w:p>
    <w:p w14:paraId="356DE07D" w14:textId="77777777" w:rsidR="00EC7EBD" w:rsidRPr="009408BE" w:rsidRDefault="00EC7EBD" w:rsidP="00EC7EBD">
      <w:pPr>
        <w:pStyle w:val="aa"/>
        <w:rPr>
          <w:sz w:val="22"/>
          <w:szCs w:val="22"/>
          <w:lang w:eastAsia="ja-JP"/>
        </w:rPr>
      </w:pPr>
      <w:r w:rsidRPr="004054E3">
        <w:rPr>
          <w:rFonts w:hint="eastAsia"/>
          <w:sz w:val="24"/>
          <w:szCs w:val="24"/>
          <w:lang w:eastAsia="ja-JP"/>
        </w:rPr>
        <w:t>英語にしな</w:t>
      </w:r>
      <w:r w:rsidRPr="004054E3">
        <w:rPr>
          <w:sz w:val="24"/>
          <w:szCs w:val="24"/>
          <w:lang w:eastAsia="ja-JP"/>
        </w:rPr>
        <w:t>さい</w:t>
      </w:r>
      <w:r w:rsidRPr="004054E3">
        <w:rPr>
          <w:rFonts w:hint="eastAsia"/>
          <w:sz w:val="24"/>
          <w:szCs w:val="24"/>
          <w:lang w:eastAsia="ja-JP"/>
        </w:rPr>
        <w:t xml:space="preserve">　　</w:t>
      </w:r>
      <w:r>
        <w:rPr>
          <w:rFonts w:hint="eastAsia"/>
          <w:sz w:val="22"/>
          <w:szCs w:val="22"/>
          <w:lang w:eastAsia="ja-JP"/>
        </w:rPr>
        <w:t xml:space="preserve">　　　　　　　　　　</w:t>
      </w:r>
    </w:p>
    <w:p w14:paraId="5349F8D8" w14:textId="77777777" w:rsidR="00EC7EBD" w:rsidRPr="0098484B" w:rsidRDefault="00EC7EBD" w:rsidP="00EC7EBD">
      <w:pPr>
        <w:rPr>
          <w:rFonts w:ascii="Century Schoolbook" w:hAnsi="Century Schoolbook" w:cs="Times New Roman"/>
          <w:szCs w:val="21"/>
          <w:lang w:eastAsia="ja-JP"/>
        </w:rPr>
      </w:pPr>
      <w:r>
        <w:rPr>
          <w:noProof/>
        </w:rPr>
        <w:drawing>
          <wp:anchor distT="0" distB="0" distL="114300" distR="114300" simplePos="0" relativeHeight="251659264" behindDoc="0" locked="0" layoutInCell="1" allowOverlap="1" wp14:anchorId="17312492" wp14:editId="5354A584">
            <wp:simplePos x="0" y="0"/>
            <wp:positionH relativeFrom="column">
              <wp:posOffset>4821555</wp:posOffset>
            </wp:positionH>
            <wp:positionV relativeFrom="paragraph">
              <wp:posOffset>-586105</wp:posOffset>
            </wp:positionV>
            <wp:extent cx="360000" cy="360000"/>
            <wp:effectExtent l="0" t="0" r="2540" b="2540"/>
            <wp:wrapNone/>
            <wp:docPr id="19069916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91691" name=""/>
                    <pic:cNvPicPr/>
                  </pic:nvPicPr>
                  <pic:blipFill>
                    <a:blip r:embed="rId14"/>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Pr="002F4054">
        <w:rPr>
          <w:rFonts w:ascii="Century Schoolbook" w:hAnsi="Century Schoolbook" w:cs="Times New Roman" w:hint="eastAsia"/>
          <w:sz w:val="21"/>
          <w:szCs w:val="20"/>
          <w:lang w:eastAsia="ja-JP"/>
        </w:rPr>
        <w:t>①</w:t>
      </w:r>
      <w:r w:rsidRPr="002F4054">
        <w:rPr>
          <w:rFonts w:ascii="Century Schoolbook" w:hAnsi="Century Schoolbook" w:cs="Times New Roman" w:hint="eastAsia"/>
          <w:sz w:val="21"/>
          <w:szCs w:val="20"/>
          <w:lang w:eastAsia="ja-JP"/>
        </w:rPr>
        <w:t xml:space="preserve"> </w:t>
      </w:r>
      <w:r w:rsidRPr="00EB401C">
        <w:rPr>
          <w:rFonts w:ascii="Century Schoolbook" w:hAnsi="Century Schoolbook" w:cs="Times New Roman" w:hint="eastAsia"/>
          <w:w w:val="99"/>
          <w:sz w:val="21"/>
          <w:szCs w:val="20"/>
          <w:lang w:eastAsia="ja-JP"/>
        </w:rPr>
        <w:t>今日、私は私達がひまな時間にする人気のあることについて話をしようと思います。</w:t>
      </w:r>
      <w:r>
        <w:rPr>
          <w:rFonts w:ascii="Century Schoolbook" w:hAnsi="Century Schoolbook" w:cs="Times New Roman"/>
          <w:sz w:val="21"/>
          <w:szCs w:val="20"/>
          <w:lang w:eastAsia="ja-JP"/>
        </w:rPr>
        <w:br/>
      </w:r>
      <w:r w:rsidRPr="002F4054">
        <w:rPr>
          <w:rFonts w:ascii="Century Schoolbook" w:hAnsi="Century Schoolbook" w:cs="Times New Roman" w:hint="eastAsia"/>
          <w:sz w:val="21"/>
          <w:szCs w:val="20"/>
          <w:lang w:eastAsia="ja-JP"/>
        </w:rPr>
        <w:t>②</w:t>
      </w:r>
      <w:r w:rsidRPr="002F4054">
        <w:rPr>
          <w:rFonts w:ascii="Century Schoolbook" w:hAnsi="Century Schoolbook" w:cs="Times New Roman" w:hint="eastAsia"/>
          <w:sz w:val="21"/>
          <w:szCs w:val="20"/>
          <w:lang w:eastAsia="ja-JP"/>
        </w:rPr>
        <w:t xml:space="preserve"> </w:t>
      </w:r>
      <w:r w:rsidRPr="002F4054">
        <w:rPr>
          <w:rFonts w:ascii="Century Schoolbook" w:hAnsi="Century Schoolbook" w:cs="Times New Roman" w:hint="eastAsia"/>
          <w:sz w:val="21"/>
          <w:szCs w:val="20"/>
          <w:lang w:eastAsia="ja-JP"/>
        </w:rPr>
        <w:t>昨日、私は私たちのクラスの</w:t>
      </w:r>
      <w:r w:rsidRPr="002F4054">
        <w:rPr>
          <w:rFonts w:ascii="Century Schoolbook" w:hAnsi="Century Schoolbook" w:cs="Times New Roman" w:hint="eastAsia"/>
          <w:sz w:val="21"/>
          <w:szCs w:val="20"/>
          <w:lang w:eastAsia="ja-JP"/>
        </w:rPr>
        <w:t xml:space="preserve"> 32 </w:t>
      </w:r>
      <w:r w:rsidRPr="002F4054">
        <w:rPr>
          <w:rFonts w:ascii="Century Schoolbook" w:hAnsi="Century Schoolbook" w:cs="Times New Roman" w:hint="eastAsia"/>
          <w:sz w:val="21"/>
          <w:szCs w:val="20"/>
          <w:lang w:eastAsia="ja-JP"/>
        </w:rPr>
        <w:t>人の生徒にたずねました。</w:t>
      </w:r>
      <w:r>
        <w:rPr>
          <w:rFonts w:ascii="Century Schoolbook" w:hAnsi="Century Schoolbook" w:cs="Times New Roman"/>
          <w:sz w:val="21"/>
          <w:szCs w:val="20"/>
          <w:lang w:eastAsia="ja-JP"/>
        </w:rPr>
        <w:br/>
      </w:r>
      <w:r w:rsidRPr="002F4054">
        <w:rPr>
          <w:rFonts w:ascii="Century Schoolbook" w:hAnsi="Century Schoolbook" w:cs="Times New Roman" w:hint="eastAsia"/>
          <w:sz w:val="21"/>
          <w:szCs w:val="20"/>
          <w:lang w:eastAsia="ja-JP"/>
        </w:rPr>
        <w:t>③</w:t>
      </w:r>
      <w:r w:rsidRPr="002F4054">
        <w:rPr>
          <w:rFonts w:ascii="Century Schoolbook" w:hAnsi="Century Schoolbook" w:cs="Times New Roman" w:hint="eastAsia"/>
          <w:sz w:val="21"/>
          <w:szCs w:val="20"/>
          <w:lang w:eastAsia="ja-JP"/>
        </w:rPr>
        <w:t xml:space="preserve"> </w:t>
      </w:r>
      <w:r w:rsidRPr="002F4054">
        <w:rPr>
          <w:rFonts w:ascii="Century Schoolbook" w:hAnsi="Century Schoolbook" w:cs="Times New Roman" w:hint="eastAsia"/>
          <w:sz w:val="21"/>
          <w:szCs w:val="20"/>
          <w:lang w:eastAsia="ja-JP"/>
        </w:rPr>
        <w:t>私たちのクラスでいちばん人気のあることは何でしょうか。</w:t>
      </w:r>
      <w:r>
        <w:rPr>
          <w:rFonts w:ascii="Century Schoolbook" w:hAnsi="Century Schoolbook" w:cs="Times New Roman"/>
          <w:sz w:val="21"/>
          <w:szCs w:val="20"/>
          <w:lang w:eastAsia="ja-JP"/>
        </w:rPr>
        <w:br/>
      </w:r>
      <w:r w:rsidRPr="002F4054">
        <w:rPr>
          <w:rFonts w:ascii="Century Schoolbook" w:hAnsi="Century Schoolbook" w:cs="Times New Roman" w:hint="eastAsia"/>
          <w:sz w:val="21"/>
          <w:szCs w:val="20"/>
          <w:lang w:eastAsia="ja-JP"/>
        </w:rPr>
        <w:t>④</w:t>
      </w:r>
      <w:r w:rsidRPr="002F4054">
        <w:rPr>
          <w:rFonts w:ascii="Century Schoolbook" w:hAnsi="Century Schoolbook" w:cs="Times New Roman" w:hint="eastAsia"/>
          <w:sz w:val="21"/>
          <w:szCs w:val="20"/>
          <w:lang w:eastAsia="ja-JP"/>
        </w:rPr>
        <w:t xml:space="preserve"> </w:t>
      </w:r>
      <w:r w:rsidRPr="002F4054">
        <w:rPr>
          <w:rFonts w:ascii="Century Schoolbook" w:hAnsi="Century Schoolbook" w:cs="Times New Roman" w:hint="eastAsia"/>
          <w:sz w:val="21"/>
          <w:szCs w:val="20"/>
          <w:lang w:eastAsia="ja-JP"/>
        </w:rPr>
        <w:t>スポーツをすることでしょうか、音楽を聞くことでしょうか、本を読むことでしょ</w:t>
      </w:r>
      <w:r>
        <w:rPr>
          <w:rFonts w:ascii="Century Schoolbook" w:hAnsi="Century Schoolbook" w:cs="Times New Roman"/>
          <w:sz w:val="21"/>
          <w:szCs w:val="20"/>
          <w:lang w:eastAsia="ja-JP"/>
        </w:rPr>
        <w:br/>
      </w:r>
      <w:r>
        <w:rPr>
          <w:rFonts w:ascii="Century Schoolbook" w:hAnsi="Century Schoolbook" w:cs="Times New Roman" w:hint="eastAsia"/>
          <w:sz w:val="21"/>
          <w:szCs w:val="20"/>
          <w:lang w:eastAsia="ja-JP"/>
        </w:rPr>
        <w:t xml:space="preserve">　</w:t>
      </w:r>
      <w:r>
        <w:rPr>
          <w:rFonts w:ascii="Century Schoolbook" w:hAnsi="Century Schoolbook" w:cs="Times New Roman" w:hint="eastAsia"/>
          <w:sz w:val="21"/>
          <w:szCs w:val="20"/>
          <w:lang w:eastAsia="ja-JP"/>
        </w:rPr>
        <w:t xml:space="preserve"> </w:t>
      </w:r>
      <w:r w:rsidRPr="002F4054">
        <w:rPr>
          <w:rFonts w:ascii="Century Schoolbook" w:hAnsi="Century Schoolbook" w:cs="Times New Roman" w:hint="eastAsia"/>
          <w:sz w:val="21"/>
          <w:szCs w:val="20"/>
          <w:lang w:eastAsia="ja-JP"/>
        </w:rPr>
        <w:t>うか、テレビゲームをすることでしょうか。</w:t>
      </w:r>
      <w:r>
        <w:rPr>
          <w:rFonts w:ascii="Century Schoolbook" w:hAnsi="Century Schoolbook" w:cs="Times New Roman"/>
          <w:sz w:val="21"/>
          <w:szCs w:val="20"/>
          <w:lang w:eastAsia="ja-JP"/>
        </w:rPr>
        <w:br/>
      </w:r>
      <w:r w:rsidRPr="002F4054">
        <w:rPr>
          <w:rFonts w:ascii="Century Schoolbook" w:hAnsi="Century Schoolbook" w:cs="Times New Roman" w:hint="eastAsia"/>
          <w:sz w:val="21"/>
          <w:szCs w:val="20"/>
          <w:lang w:eastAsia="ja-JP"/>
        </w:rPr>
        <w:t>⑤</w:t>
      </w:r>
      <w:r w:rsidRPr="002F4054">
        <w:rPr>
          <w:rFonts w:ascii="Century Schoolbook" w:hAnsi="Century Schoolbook" w:cs="Times New Roman" w:hint="eastAsia"/>
          <w:sz w:val="21"/>
          <w:szCs w:val="20"/>
          <w:lang w:eastAsia="ja-JP"/>
        </w:rPr>
        <w:t xml:space="preserve"> </w:t>
      </w:r>
      <w:r w:rsidRPr="002F4054">
        <w:rPr>
          <w:rFonts w:ascii="Century Schoolbook" w:hAnsi="Century Schoolbook" w:cs="Times New Roman" w:hint="eastAsia"/>
          <w:sz w:val="21"/>
          <w:szCs w:val="20"/>
          <w:lang w:eastAsia="ja-JP"/>
        </w:rPr>
        <w:t>音楽を聞くことがいちばん人気があることです。</w:t>
      </w:r>
      <w:r>
        <w:rPr>
          <w:rFonts w:ascii="Century Schoolbook" w:hAnsi="Century Schoolbook" w:cs="Times New Roman"/>
          <w:sz w:val="21"/>
          <w:szCs w:val="20"/>
          <w:lang w:eastAsia="ja-JP"/>
        </w:rPr>
        <w:br/>
      </w:r>
      <w:r w:rsidRPr="002F4054">
        <w:rPr>
          <w:rFonts w:ascii="Century Schoolbook" w:hAnsi="Century Schoolbook" w:cs="Times New Roman" w:hint="eastAsia"/>
          <w:sz w:val="21"/>
          <w:szCs w:val="20"/>
          <w:lang w:eastAsia="ja-JP"/>
        </w:rPr>
        <w:t>⑥</w:t>
      </w:r>
      <w:r w:rsidRPr="002F4054">
        <w:rPr>
          <w:rFonts w:ascii="Century Schoolbook" w:hAnsi="Century Schoolbook" w:cs="Times New Roman" w:hint="eastAsia"/>
          <w:sz w:val="21"/>
          <w:szCs w:val="20"/>
          <w:lang w:eastAsia="ja-JP"/>
        </w:rPr>
        <w:t xml:space="preserve"> 15 </w:t>
      </w:r>
      <w:r w:rsidRPr="002F4054">
        <w:rPr>
          <w:rFonts w:ascii="Century Schoolbook" w:hAnsi="Century Schoolbook" w:cs="Times New Roman" w:hint="eastAsia"/>
          <w:sz w:val="21"/>
          <w:szCs w:val="20"/>
          <w:lang w:eastAsia="ja-JP"/>
        </w:rPr>
        <w:t>人より多くの生徒が「私は音楽を聞くことが好きです」と言いました。</w:t>
      </w:r>
      <w:r>
        <w:rPr>
          <w:rFonts w:ascii="Century Schoolbook" w:hAnsi="Century Schoolbook" w:cs="Times New Roman"/>
          <w:sz w:val="21"/>
          <w:szCs w:val="20"/>
          <w:lang w:eastAsia="ja-JP"/>
        </w:rPr>
        <w:br/>
      </w:r>
      <w:r w:rsidRPr="002F4054">
        <w:rPr>
          <w:rFonts w:ascii="Century Schoolbook" w:hAnsi="Century Schoolbook" w:cs="Times New Roman" w:hint="eastAsia"/>
          <w:sz w:val="21"/>
          <w:szCs w:val="20"/>
          <w:lang w:eastAsia="ja-JP"/>
        </w:rPr>
        <w:t>⑦</w:t>
      </w:r>
      <w:r w:rsidRPr="002F4054">
        <w:rPr>
          <w:rFonts w:ascii="Century Schoolbook" w:hAnsi="Century Schoolbook" w:cs="Times New Roman" w:hint="eastAsia"/>
          <w:sz w:val="21"/>
          <w:szCs w:val="20"/>
          <w:lang w:eastAsia="ja-JP"/>
        </w:rPr>
        <w:t xml:space="preserve"> </w:t>
      </w:r>
      <w:r w:rsidRPr="002F4054">
        <w:rPr>
          <w:rFonts w:ascii="Century Schoolbook" w:hAnsi="Century Schoolbook" w:cs="Times New Roman" w:hint="eastAsia"/>
          <w:sz w:val="21"/>
          <w:szCs w:val="20"/>
          <w:lang w:eastAsia="ja-JP"/>
        </w:rPr>
        <w:t>本を読むことはスポーツをすることより人気があります。</w:t>
      </w:r>
      <w:r>
        <w:rPr>
          <w:rFonts w:ascii="Century Schoolbook" w:hAnsi="Century Schoolbook" w:cs="Times New Roman"/>
          <w:sz w:val="21"/>
          <w:szCs w:val="20"/>
          <w:lang w:eastAsia="ja-JP"/>
        </w:rPr>
        <w:br/>
      </w:r>
      <w:r w:rsidRPr="002F4054">
        <w:rPr>
          <w:rFonts w:ascii="Century Schoolbook" w:hAnsi="Century Schoolbook" w:cs="Times New Roman" w:hint="eastAsia"/>
          <w:sz w:val="21"/>
          <w:szCs w:val="20"/>
          <w:lang w:eastAsia="ja-JP"/>
        </w:rPr>
        <w:t>⑧</w:t>
      </w:r>
      <w:r w:rsidRPr="002F4054">
        <w:rPr>
          <w:rFonts w:ascii="Century Schoolbook" w:hAnsi="Century Schoolbook" w:cs="Times New Roman" w:hint="eastAsia"/>
          <w:sz w:val="21"/>
          <w:szCs w:val="20"/>
          <w:lang w:eastAsia="ja-JP"/>
        </w:rPr>
        <w:t xml:space="preserve"> </w:t>
      </w:r>
      <w:r w:rsidRPr="002F4054">
        <w:rPr>
          <w:rFonts w:ascii="Century Schoolbook" w:hAnsi="Century Schoolbook" w:cs="Times New Roman" w:hint="eastAsia"/>
          <w:sz w:val="21"/>
          <w:szCs w:val="20"/>
          <w:lang w:eastAsia="ja-JP"/>
        </w:rPr>
        <w:t>スポーツをすることはテレビゲームをすることと同じくらい人気があります。</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EC7EBD" w14:paraId="3CEA36E0" w14:textId="77777777" w:rsidTr="002C1C5F">
        <w:trPr>
          <w:trHeight w:val="567"/>
        </w:trPr>
        <w:tc>
          <w:tcPr>
            <w:tcW w:w="8362" w:type="dxa"/>
          </w:tcPr>
          <w:p w14:paraId="57DC63B7"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678AA9A8" w14:textId="77777777" w:rsidTr="002C1C5F">
        <w:trPr>
          <w:trHeight w:val="567"/>
        </w:trPr>
        <w:tc>
          <w:tcPr>
            <w:tcW w:w="8362" w:type="dxa"/>
          </w:tcPr>
          <w:p w14:paraId="00480F96"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6374114B" w14:textId="77777777" w:rsidTr="002C1C5F">
        <w:trPr>
          <w:trHeight w:val="567"/>
        </w:trPr>
        <w:tc>
          <w:tcPr>
            <w:tcW w:w="8362" w:type="dxa"/>
          </w:tcPr>
          <w:p w14:paraId="4D9B8CC4"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7FF682F9" w14:textId="77777777" w:rsidTr="002C1C5F">
        <w:trPr>
          <w:trHeight w:val="567"/>
        </w:trPr>
        <w:tc>
          <w:tcPr>
            <w:tcW w:w="8362" w:type="dxa"/>
          </w:tcPr>
          <w:p w14:paraId="76C85F22"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6A09B92C" w14:textId="77777777" w:rsidTr="002C1C5F">
        <w:trPr>
          <w:trHeight w:val="567"/>
        </w:trPr>
        <w:tc>
          <w:tcPr>
            <w:tcW w:w="8362" w:type="dxa"/>
          </w:tcPr>
          <w:p w14:paraId="2F0B92C1"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4D7E38B1" w14:textId="77777777" w:rsidTr="002C1C5F">
        <w:trPr>
          <w:trHeight w:val="567"/>
        </w:trPr>
        <w:tc>
          <w:tcPr>
            <w:tcW w:w="8362" w:type="dxa"/>
          </w:tcPr>
          <w:p w14:paraId="1211BCA1"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1E8280BB" w14:textId="77777777" w:rsidTr="002C1C5F">
        <w:trPr>
          <w:trHeight w:val="567"/>
        </w:trPr>
        <w:tc>
          <w:tcPr>
            <w:tcW w:w="8362" w:type="dxa"/>
          </w:tcPr>
          <w:p w14:paraId="7E51ADB9"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50E147FD" w14:textId="77777777" w:rsidTr="002C1C5F">
        <w:trPr>
          <w:trHeight w:val="567"/>
        </w:trPr>
        <w:tc>
          <w:tcPr>
            <w:tcW w:w="8362" w:type="dxa"/>
          </w:tcPr>
          <w:p w14:paraId="0F91366A"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527BDA8A" w14:textId="77777777" w:rsidTr="002C1C5F">
        <w:trPr>
          <w:trHeight w:val="567"/>
        </w:trPr>
        <w:tc>
          <w:tcPr>
            <w:tcW w:w="8362" w:type="dxa"/>
          </w:tcPr>
          <w:p w14:paraId="6D9399B0"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4B5AC2F4" w14:textId="77777777" w:rsidTr="002C1C5F">
        <w:trPr>
          <w:trHeight w:val="567"/>
        </w:trPr>
        <w:tc>
          <w:tcPr>
            <w:tcW w:w="8362" w:type="dxa"/>
          </w:tcPr>
          <w:p w14:paraId="747BC5A8"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3CA404D6" w14:textId="77777777" w:rsidTr="002C1C5F">
        <w:trPr>
          <w:trHeight w:val="567"/>
        </w:trPr>
        <w:tc>
          <w:tcPr>
            <w:tcW w:w="8362" w:type="dxa"/>
          </w:tcPr>
          <w:p w14:paraId="73F5ED78"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55A72213" w14:textId="77777777" w:rsidTr="002C1C5F">
        <w:trPr>
          <w:trHeight w:val="567"/>
        </w:trPr>
        <w:tc>
          <w:tcPr>
            <w:tcW w:w="8362" w:type="dxa"/>
          </w:tcPr>
          <w:p w14:paraId="7B5A6379"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48F28BCC" w14:textId="77777777" w:rsidTr="002C1C5F">
        <w:trPr>
          <w:trHeight w:val="567"/>
        </w:trPr>
        <w:tc>
          <w:tcPr>
            <w:tcW w:w="8362" w:type="dxa"/>
          </w:tcPr>
          <w:p w14:paraId="07D31C55" w14:textId="77777777" w:rsidR="00EC7EBD" w:rsidRDefault="00EC7EBD" w:rsidP="002C1C5F">
            <w:pPr>
              <w:spacing w:line="360" w:lineRule="auto"/>
              <w:jc w:val="both"/>
              <w:rPr>
                <w:rFonts w:ascii="Century Schoolbook" w:hAnsi="Century Schoolbook" w:cs="Times New Roman"/>
                <w:sz w:val="24"/>
                <w:lang w:eastAsia="ja-JP"/>
              </w:rPr>
            </w:pPr>
          </w:p>
        </w:tc>
      </w:tr>
      <w:tr w:rsidR="00EC7EBD" w14:paraId="75DC157C" w14:textId="77777777" w:rsidTr="002C1C5F">
        <w:trPr>
          <w:trHeight w:val="567"/>
        </w:trPr>
        <w:tc>
          <w:tcPr>
            <w:tcW w:w="8362" w:type="dxa"/>
          </w:tcPr>
          <w:p w14:paraId="1BE9DD50" w14:textId="77777777" w:rsidR="00EC7EBD" w:rsidRPr="00DA4AB5" w:rsidRDefault="00EC7EBD" w:rsidP="002C1C5F">
            <w:pPr>
              <w:tabs>
                <w:tab w:val="left" w:pos="5051"/>
              </w:tabs>
              <w:rPr>
                <w:rFonts w:ascii="Century Schoolbook" w:hAnsi="Century Schoolbook" w:cs="Times New Roman"/>
                <w:sz w:val="24"/>
                <w:lang w:eastAsia="ja-JP"/>
              </w:rPr>
            </w:pPr>
          </w:p>
        </w:tc>
      </w:tr>
    </w:tbl>
    <w:p w14:paraId="0AE39EFA" w14:textId="762AD00E" w:rsidR="001B7E1D" w:rsidRPr="001B7E1D" w:rsidRDefault="001B7E1D" w:rsidP="001B7E1D">
      <w:pPr>
        <w:rPr>
          <w:lang w:eastAsia="ja-JP"/>
        </w:rPr>
      </w:pPr>
    </w:p>
    <w:sectPr w:rsidR="001B7E1D" w:rsidRPr="001B7E1D" w:rsidSect="00B81828">
      <w:headerReference w:type="default" r:id="rId15"/>
      <w:pgSz w:w="10318" w:h="14570" w:code="13"/>
      <w:pgMar w:top="1134" w:right="1077" w:bottom="851"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1886" w14:textId="77777777" w:rsidR="00337552" w:rsidRDefault="00337552" w:rsidP="00831BF7">
      <w:pPr>
        <w:spacing w:after="0" w:line="240" w:lineRule="auto"/>
      </w:pPr>
      <w:r>
        <w:separator/>
      </w:r>
    </w:p>
  </w:endnote>
  <w:endnote w:type="continuationSeparator" w:id="0">
    <w:p w14:paraId="08D51BA1" w14:textId="77777777" w:rsidR="00337552" w:rsidRDefault="00337552" w:rsidP="0083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E2DE" w14:textId="77777777" w:rsidR="00EC7EBD" w:rsidRDefault="00EC7EB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E019" w14:textId="77777777" w:rsidR="00EC7EBD" w:rsidRDefault="00EC7EB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C46A" w14:textId="77777777" w:rsidR="00EC7EBD" w:rsidRDefault="00EC7E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8325" w14:textId="77777777" w:rsidR="00337552" w:rsidRDefault="00337552" w:rsidP="00831BF7">
      <w:pPr>
        <w:spacing w:after="0" w:line="240" w:lineRule="auto"/>
      </w:pPr>
      <w:r>
        <w:separator/>
      </w:r>
    </w:p>
  </w:footnote>
  <w:footnote w:type="continuationSeparator" w:id="0">
    <w:p w14:paraId="42FC322D" w14:textId="77777777" w:rsidR="00337552" w:rsidRDefault="00337552" w:rsidP="0083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FAD1" w14:textId="77777777" w:rsidR="00EC7EBD" w:rsidRDefault="00EC7E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EC7EBD" w14:paraId="61A03793" w14:textId="77777777" w:rsidTr="00236E0F">
      <w:tc>
        <w:tcPr>
          <w:tcW w:w="1587" w:type="pct"/>
          <w:shd w:val="clear" w:color="auto" w:fill="D9D9D9" w:themeFill="background1" w:themeFillShade="D9"/>
        </w:tcPr>
        <w:p w14:paraId="715EA6CC" w14:textId="77777777" w:rsidR="00EC7EBD" w:rsidRPr="000C3CCC" w:rsidRDefault="00EC7EBD" w:rsidP="00384068">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5731C4E3" w14:textId="77777777" w:rsidR="00EC7EBD" w:rsidRPr="000C3CCC" w:rsidRDefault="00EC7EBD" w:rsidP="00384068">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反復トレーニング①</w:t>
          </w:r>
        </w:p>
      </w:tc>
      <w:tc>
        <w:tcPr>
          <w:tcW w:w="1553" w:type="pct"/>
          <w:vAlign w:val="center"/>
        </w:tcPr>
        <w:p w14:paraId="2B5B1E25" w14:textId="77777777" w:rsidR="00EC7EBD" w:rsidRPr="00756415" w:rsidRDefault="00EC7EBD" w:rsidP="00384068">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756415">
            <w:rPr>
              <w:rFonts w:asciiTheme="majorEastAsia" w:eastAsiaTheme="majorEastAsia" w:hAnsiTheme="majorEastAsia" w:hint="eastAsia"/>
              <w:caps/>
              <w:color w:val="000000" w:themeColor="text1"/>
              <w:sz w:val="16"/>
              <w:szCs w:val="14"/>
              <w:lang w:eastAsia="ja-JP"/>
            </w:rPr>
            <w:t>ワード数：80語</w:t>
          </w:r>
        </w:p>
      </w:tc>
    </w:tr>
    <w:tr w:rsidR="00EC7EBD" w14:paraId="503E7A6F" w14:textId="77777777" w:rsidTr="00236E0F">
      <w:tc>
        <w:tcPr>
          <w:tcW w:w="1587" w:type="pct"/>
          <w:shd w:val="clear" w:color="auto" w:fill="D9D9D9" w:themeFill="background1" w:themeFillShade="D9"/>
        </w:tcPr>
        <w:p w14:paraId="5A80DCD7" w14:textId="77777777" w:rsidR="00EC7EBD" w:rsidRPr="000C3CCC" w:rsidRDefault="00EC7EBD" w:rsidP="00384068">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2</w:t>
          </w:r>
          <w:r w:rsidRPr="000C3CCC">
            <w:rPr>
              <w:rFonts w:ascii="BIZ UDPゴシック" w:eastAsia="BIZ UDPゴシック" w:hAnsi="BIZ UDPゴシック" w:hint="eastAsia"/>
              <w:caps/>
              <w:color w:val="000000" w:themeColor="text1"/>
              <w:sz w:val="24"/>
              <w:lang w:eastAsia="ja-JP"/>
            </w:rPr>
            <w:t>講座1</w:t>
          </w:r>
          <w:r>
            <w:rPr>
              <w:rFonts w:ascii="BIZ UDPゴシック" w:eastAsia="BIZ UDPゴシック" w:hAnsi="BIZ UDPゴシック" w:hint="eastAsia"/>
              <w:caps/>
              <w:color w:val="000000" w:themeColor="text1"/>
              <w:sz w:val="24"/>
              <w:lang w:eastAsia="ja-JP"/>
            </w:rPr>
            <w:t>6</w:t>
          </w:r>
        </w:p>
      </w:tc>
      <w:tc>
        <w:tcPr>
          <w:tcW w:w="1860" w:type="pct"/>
          <w:vMerge/>
          <w:shd w:val="clear" w:color="auto" w:fill="F2F2F2" w:themeFill="background1" w:themeFillShade="F2"/>
        </w:tcPr>
        <w:p w14:paraId="1CA5072A" w14:textId="77777777" w:rsidR="00EC7EBD" w:rsidRPr="000C3CCC" w:rsidRDefault="00EC7EBD" w:rsidP="00384068">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02108EAF" w14:textId="77777777" w:rsidR="00EC7EBD" w:rsidRPr="00756415" w:rsidRDefault="00EC7EBD" w:rsidP="00384068">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756415">
            <w:rPr>
              <w:rFonts w:asciiTheme="majorEastAsia" w:eastAsiaTheme="majorEastAsia" w:hAnsiTheme="majorEastAsia" w:hint="eastAsia"/>
              <w:caps/>
              <w:color w:val="000000" w:themeColor="text1"/>
              <w:sz w:val="16"/>
              <w:szCs w:val="14"/>
              <w:lang w:val="ja-JP" w:eastAsia="ja-JP"/>
            </w:rPr>
            <w:t>マスター編：AS p.126～133</w:t>
          </w:r>
        </w:p>
      </w:tc>
    </w:tr>
  </w:tbl>
  <w:p w14:paraId="07EBCA46" w14:textId="77777777" w:rsidR="00EC7EBD" w:rsidRPr="00384068" w:rsidRDefault="00EC7EBD" w:rsidP="007059D3">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9414" w14:textId="77777777" w:rsidR="00EC7EBD" w:rsidRDefault="00EC7EB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EC7EBD" w14:paraId="67DD28AC" w14:textId="77777777" w:rsidTr="002C1C5F">
      <w:tc>
        <w:tcPr>
          <w:tcW w:w="1587" w:type="pct"/>
          <w:shd w:val="clear" w:color="auto" w:fill="D9D9D9" w:themeFill="background1" w:themeFillShade="D9"/>
        </w:tcPr>
        <w:p w14:paraId="01B1E915" w14:textId="77777777" w:rsidR="00EC7EBD" w:rsidRPr="000C3CCC" w:rsidRDefault="00EC7EBD" w:rsidP="00EC7EBD">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2147848D" w14:textId="77777777" w:rsidR="00EC7EBD" w:rsidRPr="000C3CCC" w:rsidRDefault="00EC7EBD" w:rsidP="00EC7EBD">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w:t>
          </w:r>
          <w:r>
            <w:rPr>
              <w:rFonts w:ascii="HGS創英角ｺﾞｼｯｸUB" w:eastAsia="HGS創英角ｺﾞｼｯｸUB" w:hAnsi="HGS創英角ｺﾞｼｯｸUB" w:hint="eastAsia"/>
              <w:caps/>
              <w:color w:val="000000" w:themeColor="text1"/>
              <w:w w:val="80"/>
              <w:sz w:val="36"/>
              <w:szCs w:val="32"/>
              <w:lang w:eastAsia="ja-JP"/>
            </w:rPr>
            <w:t>②</w:t>
          </w:r>
        </w:p>
      </w:tc>
      <w:tc>
        <w:tcPr>
          <w:tcW w:w="1553" w:type="pct"/>
          <w:vAlign w:val="center"/>
        </w:tcPr>
        <w:p w14:paraId="4FB4D85C" w14:textId="77777777" w:rsidR="00EC7EBD" w:rsidRPr="00756415" w:rsidRDefault="00EC7EBD" w:rsidP="00EC7EBD">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756415">
            <w:rPr>
              <w:rFonts w:asciiTheme="majorEastAsia" w:eastAsiaTheme="majorEastAsia" w:hAnsiTheme="majorEastAsia" w:hint="eastAsia"/>
              <w:caps/>
              <w:color w:val="000000" w:themeColor="text1"/>
              <w:sz w:val="16"/>
              <w:szCs w:val="14"/>
              <w:lang w:eastAsia="ja-JP"/>
            </w:rPr>
            <w:t>ワード数：80語</w:t>
          </w:r>
        </w:p>
      </w:tc>
    </w:tr>
    <w:tr w:rsidR="00EC7EBD" w14:paraId="56261C72" w14:textId="77777777" w:rsidTr="002C1C5F">
      <w:tc>
        <w:tcPr>
          <w:tcW w:w="1587" w:type="pct"/>
          <w:shd w:val="clear" w:color="auto" w:fill="D9D9D9" w:themeFill="background1" w:themeFillShade="D9"/>
        </w:tcPr>
        <w:p w14:paraId="2A6E33DD" w14:textId="77777777" w:rsidR="00EC7EBD" w:rsidRPr="000C3CCC" w:rsidRDefault="00EC7EBD" w:rsidP="00EC7EBD">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2</w:t>
          </w:r>
          <w:r w:rsidRPr="000C3CCC">
            <w:rPr>
              <w:rFonts w:ascii="BIZ UDPゴシック" w:eastAsia="BIZ UDPゴシック" w:hAnsi="BIZ UDPゴシック" w:hint="eastAsia"/>
              <w:caps/>
              <w:color w:val="000000" w:themeColor="text1"/>
              <w:sz w:val="24"/>
              <w:lang w:eastAsia="ja-JP"/>
            </w:rPr>
            <w:t>講座1</w:t>
          </w:r>
          <w:r>
            <w:rPr>
              <w:rFonts w:ascii="BIZ UDPゴシック" w:eastAsia="BIZ UDPゴシック" w:hAnsi="BIZ UDPゴシック" w:hint="eastAsia"/>
              <w:caps/>
              <w:color w:val="000000" w:themeColor="text1"/>
              <w:sz w:val="24"/>
              <w:lang w:eastAsia="ja-JP"/>
            </w:rPr>
            <w:t>6</w:t>
          </w:r>
        </w:p>
      </w:tc>
      <w:tc>
        <w:tcPr>
          <w:tcW w:w="1860" w:type="pct"/>
          <w:vMerge/>
          <w:shd w:val="clear" w:color="auto" w:fill="F2F2F2" w:themeFill="background1" w:themeFillShade="F2"/>
        </w:tcPr>
        <w:p w14:paraId="60C875E8" w14:textId="77777777" w:rsidR="00EC7EBD" w:rsidRPr="000C3CCC" w:rsidRDefault="00EC7EBD" w:rsidP="00EC7EBD">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05603035" w14:textId="77777777" w:rsidR="00EC7EBD" w:rsidRPr="00756415" w:rsidRDefault="00EC7EBD" w:rsidP="00EC7EBD">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756415">
            <w:rPr>
              <w:rFonts w:asciiTheme="majorEastAsia" w:eastAsiaTheme="majorEastAsia" w:hAnsiTheme="majorEastAsia" w:hint="eastAsia"/>
              <w:caps/>
              <w:color w:val="000000" w:themeColor="text1"/>
              <w:sz w:val="16"/>
              <w:szCs w:val="14"/>
              <w:lang w:val="ja-JP" w:eastAsia="ja-JP"/>
            </w:rPr>
            <w:t>マスター編：AS p.126～133</w:t>
          </w:r>
        </w:p>
      </w:tc>
    </w:tr>
  </w:tbl>
  <w:p w14:paraId="4B3D0B6C" w14:textId="77777777" w:rsidR="00B81828" w:rsidRPr="00B81828" w:rsidRDefault="00B81828" w:rsidP="00B81828">
    <w:pPr>
      <w:pStyle w:val="a5"/>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484199">
    <w:abstractNumId w:val="8"/>
  </w:num>
  <w:num w:numId="2" w16cid:durableId="182326101">
    <w:abstractNumId w:val="6"/>
  </w:num>
  <w:num w:numId="3" w16cid:durableId="630598436">
    <w:abstractNumId w:val="5"/>
  </w:num>
  <w:num w:numId="4" w16cid:durableId="828014582">
    <w:abstractNumId w:val="4"/>
  </w:num>
  <w:num w:numId="5" w16cid:durableId="776875024">
    <w:abstractNumId w:val="7"/>
  </w:num>
  <w:num w:numId="6" w16cid:durableId="914973952">
    <w:abstractNumId w:val="3"/>
  </w:num>
  <w:num w:numId="7" w16cid:durableId="439568741">
    <w:abstractNumId w:val="2"/>
  </w:num>
  <w:num w:numId="8" w16cid:durableId="1161896821">
    <w:abstractNumId w:val="1"/>
  </w:num>
  <w:num w:numId="9" w16cid:durableId="377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978"/>
    <w:rsid w:val="00034616"/>
    <w:rsid w:val="00034935"/>
    <w:rsid w:val="00042C27"/>
    <w:rsid w:val="0006063C"/>
    <w:rsid w:val="000872EF"/>
    <w:rsid w:val="000B16F3"/>
    <w:rsid w:val="000C3CCC"/>
    <w:rsid w:val="000D1B24"/>
    <w:rsid w:val="000F29C3"/>
    <w:rsid w:val="000F5245"/>
    <w:rsid w:val="0011374E"/>
    <w:rsid w:val="0015074B"/>
    <w:rsid w:val="00153B11"/>
    <w:rsid w:val="001A3CA7"/>
    <w:rsid w:val="001B6C06"/>
    <w:rsid w:val="001B7E1D"/>
    <w:rsid w:val="001E0CB4"/>
    <w:rsid w:val="00231CF0"/>
    <w:rsid w:val="00271699"/>
    <w:rsid w:val="0029639D"/>
    <w:rsid w:val="002A2EF8"/>
    <w:rsid w:val="002A5593"/>
    <w:rsid w:val="002C2BEE"/>
    <w:rsid w:val="002F3F32"/>
    <w:rsid w:val="00301D1E"/>
    <w:rsid w:val="0031576A"/>
    <w:rsid w:val="00323F07"/>
    <w:rsid w:val="00326F90"/>
    <w:rsid w:val="00337552"/>
    <w:rsid w:val="00363A0F"/>
    <w:rsid w:val="00384068"/>
    <w:rsid w:val="00393CD5"/>
    <w:rsid w:val="003A6E38"/>
    <w:rsid w:val="003C62BB"/>
    <w:rsid w:val="003C6605"/>
    <w:rsid w:val="00411AEB"/>
    <w:rsid w:val="00412AF5"/>
    <w:rsid w:val="00421258"/>
    <w:rsid w:val="00426BDE"/>
    <w:rsid w:val="00451F62"/>
    <w:rsid w:val="00467A4A"/>
    <w:rsid w:val="00490222"/>
    <w:rsid w:val="00502F3B"/>
    <w:rsid w:val="00527609"/>
    <w:rsid w:val="005305BC"/>
    <w:rsid w:val="00547174"/>
    <w:rsid w:val="005A75D9"/>
    <w:rsid w:val="006209D2"/>
    <w:rsid w:val="00623997"/>
    <w:rsid w:val="007059D3"/>
    <w:rsid w:val="0074185E"/>
    <w:rsid w:val="00756415"/>
    <w:rsid w:val="007D3BD5"/>
    <w:rsid w:val="00802147"/>
    <w:rsid w:val="00811E41"/>
    <w:rsid w:val="00831BF7"/>
    <w:rsid w:val="00837658"/>
    <w:rsid w:val="00840B1A"/>
    <w:rsid w:val="0085108F"/>
    <w:rsid w:val="00853225"/>
    <w:rsid w:val="008E2A0B"/>
    <w:rsid w:val="008E44D9"/>
    <w:rsid w:val="008E74B3"/>
    <w:rsid w:val="00936042"/>
    <w:rsid w:val="00952210"/>
    <w:rsid w:val="00973083"/>
    <w:rsid w:val="009A7FEE"/>
    <w:rsid w:val="009C2DB0"/>
    <w:rsid w:val="009C70DC"/>
    <w:rsid w:val="009E60D0"/>
    <w:rsid w:val="009E737C"/>
    <w:rsid w:val="00A6260E"/>
    <w:rsid w:val="00A861CE"/>
    <w:rsid w:val="00AA1D8D"/>
    <w:rsid w:val="00AA73C1"/>
    <w:rsid w:val="00AC74CD"/>
    <w:rsid w:val="00AF046B"/>
    <w:rsid w:val="00B0268E"/>
    <w:rsid w:val="00B0687C"/>
    <w:rsid w:val="00B0767F"/>
    <w:rsid w:val="00B33020"/>
    <w:rsid w:val="00B45FC2"/>
    <w:rsid w:val="00B47730"/>
    <w:rsid w:val="00B5311E"/>
    <w:rsid w:val="00B63EFD"/>
    <w:rsid w:val="00B81828"/>
    <w:rsid w:val="00B8479E"/>
    <w:rsid w:val="00BD4333"/>
    <w:rsid w:val="00C22785"/>
    <w:rsid w:val="00C2692F"/>
    <w:rsid w:val="00C84D84"/>
    <w:rsid w:val="00CB0664"/>
    <w:rsid w:val="00CC0839"/>
    <w:rsid w:val="00CD7390"/>
    <w:rsid w:val="00CF3804"/>
    <w:rsid w:val="00D05512"/>
    <w:rsid w:val="00D22954"/>
    <w:rsid w:val="00D40E9B"/>
    <w:rsid w:val="00D41107"/>
    <w:rsid w:val="00D62DAF"/>
    <w:rsid w:val="00D80BF7"/>
    <w:rsid w:val="00DA131B"/>
    <w:rsid w:val="00DA548B"/>
    <w:rsid w:val="00DD3CCA"/>
    <w:rsid w:val="00DE5A77"/>
    <w:rsid w:val="00E10B35"/>
    <w:rsid w:val="00E14B6A"/>
    <w:rsid w:val="00E15D0D"/>
    <w:rsid w:val="00E246AD"/>
    <w:rsid w:val="00E631AD"/>
    <w:rsid w:val="00E6581E"/>
    <w:rsid w:val="00E67A33"/>
    <w:rsid w:val="00E7525A"/>
    <w:rsid w:val="00E92342"/>
    <w:rsid w:val="00EB1507"/>
    <w:rsid w:val="00EC2A19"/>
    <w:rsid w:val="00EC7EBD"/>
    <w:rsid w:val="00F13E2D"/>
    <w:rsid w:val="00F83033"/>
    <w:rsid w:val="00FB0517"/>
    <w:rsid w:val="00FC693F"/>
    <w:rsid w:val="00FE2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2A86E"/>
  <w14:defaultImageDpi w14:val="300"/>
  <w15:docId w15:val="{6DAA758E-2E80-4CF6-B2A6-6B3DC31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prof501</cp:lastModifiedBy>
  <cp:revision>2</cp:revision>
  <cp:lastPrinted>2025-08-07T08:41:00Z</cp:lastPrinted>
  <dcterms:created xsi:type="dcterms:W3CDTF">2025-09-09T10:31:00Z</dcterms:created>
  <dcterms:modified xsi:type="dcterms:W3CDTF">2025-09-09T10:31:00Z</dcterms:modified>
  <cp:category/>
</cp:coreProperties>
</file>