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D9763" w14:textId="77777777" w:rsidR="00442C91" w:rsidRPr="004054E3" w:rsidRDefault="00442C91" w:rsidP="00442C91">
      <w:pPr>
        <w:pStyle w:val="aa"/>
        <w:rPr>
          <w:sz w:val="24"/>
          <w:szCs w:val="24"/>
          <w:lang w:eastAsia="ja-JP"/>
        </w:rPr>
      </w:pPr>
      <w:r w:rsidRPr="004054E3">
        <w:rPr>
          <w:rFonts w:hint="eastAsia"/>
          <w:sz w:val="24"/>
          <w:szCs w:val="24"/>
          <w:lang w:eastAsia="ja-JP"/>
        </w:rPr>
        <w:t>日本語にしな</w:t>
      </w:r>
      <w:r w:rsidRPr="004054E3">
        <w:rPr>
          <w:sz w:val="24"/>
          <w:szCs w:val="24"/>
          <w:lang w:eastAsia="ja-JP"/>
        </w:rPr>
        <w:t>さい</w:t>
      </w:r>
    </w:p>
    <w:p w14:paraId="2D35826A" w14:textId="77777777" w:rsidR="00442C91" w:rsidRDefault="00442C91" w:rsidP="00442C91">
      <w:pPr>
        <w:rPr>
          <w:rFonts w:ascii="Century Schoolbook" w:hAnsi="Century Schoolbook" w:cs="Times New Roman"/>
          <w:sz w:val="24"/>
          <w:lang w:eastAsia="ja-JP"/>
        </w:rPr>
      </w:pPr>
      <w:r w:rsidRPr="00B4273B">
        <w:rPr>
          <w:rFonts w:ascii="Century Schoolbook" w:hAnsi="Century Schoolbook" w:cs="Times New Roman" w:hint="eastAsia"/>
          <w:sz w:val="24"/>
          <w:lang w:eastAsia="ja-JP"/>
        </w:rPr>
        <w:t>①</w:t>
      </w:r>
      <w:r w:rsidRPr="00B4273B">
        <w:rPr>
          <w:rFonts w:ascii="Century Schoolbook" w:hAnsi="Century Schoolbook" w:cs="Times New Roman" w:hint="eastAsia"/>
          <w:sz w:val="24"/>
          <w:lang w:eastAsia="ja-JP"/>
        </w:rPr>
        <w:t xml:space="preserve"> Which do you like to eat better for breakfast, rice or bread?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B4273B">
        <w:rPr>
          <w:rFonts w:ascii="Century Schoolbook" w:hAnsi="Century Schoolbook" w:cs="Times New Roman" w:hint="eastAsia"/>
          <w:sz w:val="24"/>
          <w:lang w:eastAsia="ja-JP"/>
        </w:rPr>
        <w:t>②</w:t>
      </w:r>
      <w:r w:rsidRPr="00B4273B">
        <w:rPr>
          <w:rFonts w:ascii="Century Schoolbook" w:hAnsi="Century Schoolbook" w:cs="Times New Roman" w:hint="eastAsia"/>
          <w:sz w:val="24"/>
          <w:lang w:eastAsia="ja-JP"/>
        </w:rPr>
        <w:t xml:space="preserve"> I like rice better than bread.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B4273B">
        <w:rPr>
          <w:rFonts w:ascii="Century Schoolbook" w:hAnsi="Century Schoolbook" w:cs="Times New Roman" w:hint="eastAsia"/>
          <w:sz w:val="24"/>
          <w:lang w:eastAsia="ja-JP"/>
        </w:rPr>
        <w:t>③</w:t>
      </w:r>
      <w:r w:rsidRPr="00B4273B">
        <w:rPr>
          <w:rFonts w:ascii="Century Schoolbook" w:hAnsi="Century Schoolbook" w:cs="Times New Roman" w:hint="eastAsia"/>
          <w:sz w:val="24"/>
          <w:lang w:eastAsia="ja-JP"/>
        </w:rPr>
        <w:t xml:space="preserve"> But I worry about rice in Japan.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B4273B">
        <w:rPr>
          <w:rFonts w:ascii="Century Schoolbook" w:hAnsi="Century Schoolbook" w:cs="Times New Roman" w:hint="eastAsia"/>
          <w:sz w:val="24"/>
          <w:lang w:eastAsia="ja-JP"/>
        </w:rPr>
        <w:t>④</w:t>
      </w:r>
      <w:r w:rsidRPr="00B4273B">
        <w:rPr>
          <w:rFonts w:ascii="Century Schoolbook" w:hAnsi="Century Schoolbook" w:cs="Times New Roman" w:hint="eastAsia"/>
          <w:sz w:val="24"/>
          <w:lang w:eastAsia="ja-JP"/>
        </w:rPr>
        <w:t xml:space="preserve"> First, young Japanese people eat bread more often than rice now.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B4273B">
        <w:rPr>
          <w:rFonts w:ascii="Century Schoolbook" w:hAnsi="Century Schoolbook" w:cs="Times New Roman" w:hint="eastAsia"/>
          <w:sz w:val="24"/>
          <w:lang w:eastAsia="ja-JP"/>
        </w:rPr>
        <w:t>⑤</w:t>
      </w:r>
      <w:r w:rsidRPr="00B4273B">
        <w:rPr>
          <w:rFonts w:ascii="Century Schoolbook" w:hAnsi="Century Schoolbook" w:cs="Times New Roman" w:hint="eastAsia"/>
          <w:sz w:val="24"/>
          <w:lang w:eastAsia="ja-JP"/>
        </w:rPr>
        <w:t xml:space="preserve"> Second, a lot of young people want to work in big cities, so they don</w:t>
      </w:r>
      <w:r>
        <w:rPr>
          <w:rFonts w:ascii="Century Schoolbook" w:hAnsi="Century Schoolbook" w:cs="Times New Roman"/>
          <w:sz w:val="24"/>
          <w:lang w:eastAsia="ja-JP"/>
        </w:rPr>
        <w:t>’</w:t>
      </w:r>
      <w:r w:rsidRPr="00B4273B">
        <w:rPr>
          <w:rFonts w:ascii="Century Schoolbook" w:hAnsi="Century Schoolbook" w:cs="Times New Roman" w:hint="eastAsia"/>
          <w:sz w:val="24"/>
          <w:lang w:eastAsia="ja-JP"/>
        </w:rPr>
        <w:t xml:space="preserve">t </w:t>
      </w:r>
      <w:r>
        <w:rPr>
          <w:rFonts w:ascii="Century Schoolbook" w:hAnsi="Century Schoolbook" w:cs="Times New Roman"/>
          <w:sz w:val="24"/>
          <w:lang w:eastAsia="ja-JP"/>
        </w:rPr>
        <w:br/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　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B4273B">
        <w:rPr>
          <w:rFonts w:ascii="Century Schoolbook" w:hAnsi="Century Schoolbook" w:cs="Times New Roman" w:hint="eastAsia"/>
          <w:sz w:val="24"/>
          <w:lang w:eastAsia="ja-JP"/>
        </w:rPr>
        <w:t>make rice.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B4273B">
        <w:rPr>
          <w:rFonts w:ascii="Century Schoolbook" w:hAnsi="Century Schoolbook" w:cs="Times New Roman" w:hint="eastAsia"/>
          <w:sz w:val="24"/>
          <w:lang w:eastAsia="ja-JP"/>
        </w:rPr>
        <w:t>⑥</w:t>
      </w:r>
      <w:r w:rsidRPr="00B4273B">
        <w:rPr>
          <w:rFonts w:ascii="Century Schoolbook" w:hAnsi="Century Schoolbook" w:cs="Times New Roman" w:hint="eastAsia"/>
          <w:sz w:val="24"/>
          <w:lang w:eastAsia="ja-JP"/>
        </w:rPr>
        <w:t xml:space="preserve"> I think rice is one of the most important things for our culture, so we </w:t>
      </w:r>
      <w:r>
        <w:rPr>
          <w:rFonts w:ascii="Century Schoolbook" w:hAnsi="Century Schoolbook" w:cs="Times New Roman"/>
          <w:sz w:val="24"/>
          <w:lang w:eastAsia="ja-JP"/>
        </w:rPr>
        <w:br/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　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B4273B">
        <w:rPr>
          <w:rFonts w:ascii="Century Schoolbook" w:hAnsi="Century Schoolbook" w:cs="Times New Roman" w:hint="eastAsia"/>
          <w:sz w:val="24"/>
          <w:lang w:eastAsia="ja-JP"/>
        </w:rPr>
        <w:t>should protect it.</w:t>
      </w:r>
    </w:p>
    <w:tbl>
      <w:tblPr>
        <w:tblStyle w:val="afe"/>
        <w:tblW w:w="0" w:type="auto"/>
        <w:tblInd w:w="9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5"/>
      </w:tblGrid>
      <w:tr w:rsidR="00442C91" w14:paraId="36AEC329" w14:textId="77777777" w:rsidTr="002C1C5F">
        <w:trPr>
          <w:trHeight w:val="567"/>
        </w:trPr>
        <w:tc>
          <w:tcPr>
            <w:tcW w:w="8362" w:type="dxa"/>
          </w:tcPr>
          <w:p w14:paraId="78D8F7FE" w14:textId="77777777" w:rsidR="00442C91" w:rsidRDefault="00442C91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442C91" w14:paraId="32C977CD" w14:textId="77777777" w:rsidTr="002C1C5F">
        <w:trPr>
          <w:trHeight w:val="567"/>
        </w:trPr>
        <w:tc>
          <w:tcPr>
            <w:tcW w:w="8362" w:type="dxa"/>
          </w:tcPr>
          <w:p w14:paraId="6981C758" w14:textId="77777777" w:rsidR="00442C91" w:rsidRDefault="00442C91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442C91" w14:paraId="55692157" w14:textId="77777777" w:rsidTr="002C1C5F">
        <w:trPr>
          <w:trHeight w:val="567"/>
        </w:trPr>
        <w:tc>
          <w:tcPr>
            <w:tcW w:w="8362" w:type="dxa"/>
          </w:tcPr>
          <w:p w14:paraId="7605BE79" w14:textId="77777777" w:rsidR="00442C91" w:rsidRDefault="00442C91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442C91" w14:paraId="189AB605" w14:textId="77777777" w:rsidTr="002C1C5F">
        <w:trPr>
          <w:trHeight w:val="567"/>
        </w:trPr>
        <w:tc>
          <w:tcPr>
            <w:tcW w:w="8362" w:type="dxa"/>
          </w:tcPr>
          <w:p w14:paraId="3D30EA56" w14:textId="77777777" w:rsidR="00442C91" w:rsidRDefault="00442C91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442C91" w14:paraId="40CA0898" w14:textId="77777777" w:rsidTr="002C1C5F">
        <w:trPr>
          <w:trHeight w:val="567"/>
        </w:trPr>
        <w:tc>
          <w:tcPr>
            <w:tcW w:w="8362" w:type="dxa"/>
          </w:tcPr>
          <w:p w14:paraId="024589F4" w14:textId="77777777" w:rsidR="00442C91" w:rsidRDefault="00442C91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442C91" w14:paraId="3CA60D33" w14:textId="77777777" w:rsidTr="002C1C5F">
        <w:trPr>
          <w:trHeight w:val="567"/>
        </w:trPr>
        <w:tc>
          <w:tcPr>
            <w:tcW w:w="8362" w:type="dxa"/>
          </w:tcPr>
          <w:p w14:paraId="21B8767B" w14:textId="77777777" w:rsidR="00442C91" w:rsidRDefault="00442C91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442C91" w14:paraId="61BBEB0A" w14:textId="77777777" w:rsidTr="002C1C5F">
        <w:trPr>
          <w:trHeight w:val="567"/>
        </w:trPr>
        <w:tc>
          <w:tcPr>
            <w:tcW w:w="8362" w:type="dxa"/>
          </w:tcPr>
          <w:p w14:paraId="49552010" w14:textId="77777777" w:rsidR="00442C91" w:rsidRDefault="00442C91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442C91" w14:paraId="60DD5160" w14:textId="77777777" w:rsidTr="002C1C5F">
        <w:trPr>
          <w:trHeight w:val="567"/>
        </w:trPr>
        <w:tc>
          <w:tcPr>
            <w:tcW w:w="8362" w:type="dxa"/>
          </w:tcPr>
          <w:p w14:paraId="0134C7B0" w14:textId="77777777" w:rsidR="00442C91" w:rsidRDefault="00442C91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442C91" w14:paraId="61920296" w14:textId="77777777" w:rsidTr="002C1C5F">
        <w:trPr>
          <w:trHeight w:val="567"/>
        </w:trPr>
        <w:tc>
          <w:tcPr>
            <w:tcW w:w="8362" w:type="dxa"/>
          </w:tcPr>
          <w:p w14:paraId="2587B0AF" w14:textId="77777777" w:rsidR="00442C91" w:rsidRDefault="00442C91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442C91" w14:paraId="1F0DF04E" w14:textId="77777777" w:rsidTr="002C1C5F">
        <w:trPr>
          <w:trHeight w:val="567"/>
        </w:trPr>
        <w:tc>
          <w:tcPr>
            <w:tcW w:w="8362" w:type="dxa"/>
          </w:tcPr>
          <w:p w14:paraId="397A2C9A" w14:textId="77777777" w:rsidR="00442C91" w:rsidRDefault="00442C91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442C91" w14:paraId="513F7D2D" w14:textId="77777777" w:rsidTr="002C1C5F">
        <w:trPr>
          <w:trHeight w:val="567"/>
        </w:trPr>
        <w:tc>
          <w:tcPr>
            <w:tcW w:w="8362" w:type="dxa"/>
          </w:tcPr>
          <w:p w14:paraId="74C8AA70" w14:textId="77777777" w:rsidR="00442C91" w:rsidRDefault="00442C91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442C91" w14:paraId="4A093BE6" w14:textId="77777777" w:rsidTr="002C1C5F">
        <w:trPr>
          <w:trHeight w:val="567"/>
        </w:trPr>
        <w:tc>
          <w:tcPr>
            <w:tcW w:w="8362" w:type="dxa"/>
          </w:tcPr>
          <w:p w14:paraId="0BB2162C" w14:textId="77777777" w:rsidR="00442C91" w:rsidRDefault="00442C91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442C91" w14:paraId="779C7A4F" w14:textId="77777777" w:rsidTr="002C1C5F">
        <w:trPr>
          <w:trHeight w:val="567"/>
        </w:trPr>
        <w:tc>
          <w:tcPr>
            <w:tcW w:w="8362" w:type="dxa"/>
          </w:tcPr>
          <w:p w14:paraId="5F4BBCF2" w14:textId="77777777" w:rsidR="00442C91" w:rsidRDefault="00442C91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442C91" w14:paraId="187F7C53" w14:textId="77777777" w:rsidTr="002C1C5F">
        <w:trPr>
          <w:trHeight w:val="567"/>
        </w:trPr>
        <w:tc>
          <w:tcPr>
            <w:tcW w:w="8362" w:type="dxa"/>
          </w:tcPr>
          <w:p w14:paraId="490D2634" w14:textId="77777777" w:rsidR="00442C91" w:rsidRDefault="00442C91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</w:tbl>
    <w:p w14:paraId="6DD1310D" w14:textId="77777777" w:rsidR="00442C91" w:rsidRDefault="00442C91" w:rsidP="00442C91">
      <w:pPr>
        <w:rPr>
          <w:lang w:eastAsia="ja-JP"/>
        </w:rPr>
        <w:sectPr w:rsidR="00442C91" w:rsidSect="00442C9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0318" w:h="14570" w:code="13"/>
          <w:pgMar w:top="1134" w:right="1077" w:bottom="851" w:left="1077" w:header="567" w:footer="567" w:gutter="0"/>
          <w:cols w:space="720"/>
          <w:docGrid w:linePitch="360"/>
        </w:sectPr>
      </w:pPr>
    </w:p>
    <w:p w14:paraId="0D53A2B5" w14:textId="77777777" w:rsidR="00442C91" w:rsidRPr="009408BE" w:rsidRDefault="00442C91" w:rsidP="00442C91">
      <w:pPr>
        <w:pStyle w:val="aa"/>
        <w:rPr>
          <w:sz w:val="22"/>
          <w:szCs w:val="22"/>
          <w:lang w:eastAsia="ja-JP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E0C2AC3" wp14:editId="23D143AC">
            <wp:simplePos x="0" y="0"/>
            <wp:positionH relativeFrom="column">
              <wp:posOffset>4821555</wp:posOffset>
            </wp:positionH>
            <wp:positionV relativeFrom="paragraph">
              <wp:posOffset>-134620</wp:posOffset>
            </wp:positionV>
            <wp:extent cx="359410" cy="359410"/>
            <wp:effectExtent l="0" t="0" r="2540" b="2540"/>
            <wp:wrapNone/>
            <wp:docPr id="84788537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885375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54E3">
        <w:rPr>
          <w:rFonts w:hint="eastAsia"/>
          <w:sz w:val="24"/>
          <w:szCs w:val="24"/>
          <w:lang w:eastAsia="ja-JP"/>
        </w:rPr>
        <w:t>英語にしな</w:t>
      </w:r>
      <w:r w:rsidRPr="004054E3">
        <w:rPr>
          <w:sz w:val="24"/>
          <w:szCs w:val="24"/>
          <w:lang w:eastAsia="ja-JP"/>
        </w:rPr>
        <w:t>さい</w:t>
      </w:r>
      <w:r w:rsidRPr="004054E3">
        <w:rPr>
          <w:rFonts w:hint="eastAsia"/>
          <w:sz w:val="24"/>
          <w:szCs w:val="24"/>
          <w:lang w:eastAsia="ja-JP"/>
        </w:rPr>
        <w:t xml:space="preserve">　　</w:t>
      </w:r>
      <w:r>
        <w:rPr>
          <w:rFonts w:hint="eastAsia"/>
          <w:sz w:val="22"/>
          <w:szCs w:val="22"/>
          <w:lang w:eastAsia="ja-JP"/>
        </w:rPr>
        <w:t xml:space="preserve">　　　　　　　　　　</w:t>
      </w:r>
    </w:p>
    <w:p w14:paraId="5C95AB48" w14:textId="77777777" w:rsidR="00442C91" w:rsidRPr="0098484B" w:rsidRDefault="00442C91" w:rsidP="00442C91">
      <w:pPr>
        <w:rPr>
          <w:rFonts w:ascii="Century Schoolbook" w:hAnsi="Century Schoolbook" w:cs="Times New Roman"/>
          <w:szCs w:val="21"/>
          <w:lang w:eastAsia="ja-JP"/>
        </w:rPr>
      </w:pPr>
      <w:r w:rsidRPr="00B4273B">
        <w:rPr>
          <w:rFonts w:ascii="Century Schoolbook" w:hAnsi="Century Schoolbook" w:cs="Times New Roman" w:hint="eastAsia"/>
          <w:sz w:val="21"/>
          <w:szCs w:val="20"/>
          <w:lang w:eastAsia="ja-JP"/>
        </w:rPr>
        <w:t>①</w:t>
      </w:r>
      <w:r w:rsidRPr="00B4273B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B4273B">
        <w:rPr>
          <w:rFonts w:ascii="Century Schoolbook" w:hAnsi="Century Schoolbook" w:cs="Times New Roman" w:hint="eastAsia"/>
          <w:sz w:val="21"/>
          <w:szCs w:val="20"/>
          <w:lang w:eastAsia="ja-JP"/>
        </w:rPr>
        <w:t>あなたは朝食にご飯とパンのどちらを食べるのが好きですか。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B4273B">
        <w:rPr>
          <w:rFonts w:ascii="Century Schoolbook" w:hAnsi="Century Schoolbook" w:cs="Times New Roman" w:hint="eastAsia"/>
          <w:sz w:val="21"/>
          <w:szCs w:val="20"/>
          <w:lang w:eastAsia="ja-JP"/>
        </w:rPr>
        <w:t>②</w:t>
      </w:r>
      <w:r w:rsidRPr="00B4273B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B4273B">
        <w:rPr>
          <w:rFonts w:ascii="Century Schoolbook" w:hAnsi="Century Schoolbook" w:cs="Times New Roman" w:hint="eastAsia"/>
          <w:sz w:val="21"/>
          <w:szCs w:val="20"/>
          <w:lang w:eastAsia="ja-JP"/>
        </w:rPr>
        <w:t>私はパンよりご飯が好きです。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B4273B">
        <w:rPr>
          <w:rFonts w:ascii="Century Schoolbook" w:hAnsi="Century Schoolbook" w:cs="Times New Roman" w:hint="eastAsia"/>
          <w:sz w:val="21"/>
          <w:szCs w:val="20"/>
          <w:lang w:eastAsia="ja-JP"/>
        </w:rPr>
        <w:t>③</w:t>
      </w:r>
      <w:r w:rsidRPr="00B4273B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B4273B">
        <w:rPr>
          <w:rFonts w:ascii="Century Schoolbook" w:hAnsi="Century Schoolbook" w:cs="Times New Roman" w:hint="eastAsia"/>
          <w:sz w:val="21"/>
          <w:szCs w:val="20"/>
          <w:lang w:eastAsia="ja-JP"/>
        </w:rPr>
        <w:t>でも、私は日本の米について心配しています。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B4273B">
        <w:rPr>
          <w:rFonts w:ascii="Century Schoolbook" w:hAnsi="Century Schoolbook" w:cs="Times New Roman" w:hint="eastAsia"/>
          <w:sz w:val="21"/>
          <w:szCs w:val="20"/>
          <w:lang w:eastAsia="ja-JP"/>
        </w:rPr>
        <w:t>④</w:t>
      </w:r>
      <w:r w:rsidRPr="00B4273B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B4273B">
        <w:rPr>
          <w:rFonts w:ascii="Century Schoolbook" w:hAnsi="Century Schoolbook" w:cs="Times New Roman" w:hint="eastAsia"/>
          <w:sz w:val="21"/>
          <w:szCs w:val="20"/>
          <w:lang w:eastAsia="ja-JP"/>
        </w:rPr>
        <w:t>まず、今、若い日本の人々はご飯よりもパンをよく食べます。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B4273B">
        <w:rPr>
          <w:rFonts w:ascii="Century Schoolbook" w:hAnsi="Century Schoolbook" w:cs="Times New Roman" w:hint="eastAsia"/>
          <w:sz w:val="21"/>
          <w:szCs w:val="20"/>
          <w:lang w:eastAsia="ja-JP"/>
        </w:rPr>
        <w:t>⑤</w:t>
      </w:r>
      <w:r w:rsidRPr="00B4273B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B4273B">
        <w:rPr>
          <w:rFonts w:ascii="Century Schoolbook" w:hAnsi="Century Schoolbook" w:cs="Times New Roman" w:hint="eastAsia"/>
          <w:sz w:val="21"/>
          <w:szCs w:val="20"/>
          <w:lang w:eastAsia="ja-JP"/>
        </w:rPr>
        <w:t>次に、たくさんの若い人々が大都市で働きたがるので、彼らは米を作りません。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B4273B">
        <w:rPr>
          <w:rFonts w:ascii="Century Schoolbook" w:hAnsi="Century Schoolbook" w:cs="Times New Roman" w:hint="eastAsia"/>
          <w:sz w:val="21"/>
          <w:szCs w:val="20"/>
          <w:lang w:eastAsia="ja-JP"/>
        </w:rPr>
        <w:t>⑥</w:t>
      </w:r>
      <w:r w:rsidRPr="00B4273B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B4273B">
        <w:rPr>
          <w:rFonts w:ascii="Century Schoolbook" w:hAnsi="Century Schoolbook" w:cs="Times New Roman" w:hint="eastAsia"/>
          <w:sz w:val="21"/>
          <w:szCs w:val="20"/>
          <w:lang w:eastAsia="ja-JP"/>
        </w:rPr>
        <w:t>私は米は私たちの文化にとって最も大切なものの１つだと思います</w:t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>、</w:t>
      </w:r>
      <w:r w:rsidRPr="00B4273B">
        <w:rPr>
          <w:rFonts w:ascii="Century Schoolbook" w:hAnsi="Century Schoolbook" w:cs="Times New Roman" w:hint="eastAsia"/>
          <w:sz w:val="21"/>
          <w:szCs w:val="20"/>
          <w:lang w:eastAsia="ja-JP"/>
        </w:rPr>
        <w:t>だから私たち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　</w:t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B4273B">
        <w:rPr>
          <w:rFonts w:ascii="Century Schoolbook" w:hAnsi="Century Schoolbook" w:cs="Times New Roman" w:hint="eastAsia"/>
          <w:sz w:val="21"/>
          <w:szCs w:val="20"/>
          <w:lang w:eastAsia="ja-JP"/>
        </w:rPr>
        <w:t>はそれを守るべきです。</w:t>
      </w:r>
    </w:p>
    <w:tbl>
      <w:tblPr>
        <w:tblStyle w:val="afe"/>
        <w:tblW w:w="0" w:type="auto"/>
        <w:tblInd w:w="9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5"/>
      </w:tblGrid>
      <w:tr w:rsidR="00442C91" w14:paraId="3B1C5E0B" w14:textId="77777777" w:rsidTr="002C1C5F">
        <w:trPr>
          <w:trHeight w:val="567"/>
        </w:trPr>
        <w:tc>
          <w:tcPr>
            <w:tcW w:w="8362" w:type="dxa"/>
          </w:tcPr>
          <w:p w14:paraId="74D8C577" w14:textId="77777777" w:rsidR="00442C91" w:rsidRDefault="00442C91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442C91" w14:paraId="0FC67925" w14:textId="77777777" w:rsidTr="002C1C5F">
        <w:trPr>
          <w:trHeight w:val="567"/>
        </w:trPr>
        <w:tc>
          <w:tcPr>
            <w:tcW w:w="8362" w:type="dxa"/>
          </w:tcPr>
          <w:p w14:paraId="4A50908E" w14:textId="77777777" w:rsidR="00442C91" w:rsidRDefault="00442C91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442C91" w14:paraId="5A08AF31" w14:textId="77777777" w:rsidTr="002C1C5F">
        <w:trPr>
          <w:trHeight w:val="567"/>
        </w:trPr>
        <w:tc>
          <w:tcPr>
            <w:tcW w:w="8362" w:type="dxa"/>
          </w:tcPr>
          <w:p w14:paraId="4C2246F3" w14:textId="77777777" w:rsidR="00442C91" w:rsidRDefault="00442C91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442C91" w14:paraId="1FD06AB2" w14:textId="77777777" w:rsidTr="002C1C5F">
        <w:trPr>
          <w:trHeight w:val="567"/>
        </w:trPr>
        <w:tc>
          <w:tcPr>
            <w:tcW w:w="8362" w:type="dxa"/>
          </w:tcPr>
          <w:p w14:paraId="1A35DF9E" w14:textId="77777777" w:rsidR="00442C91" w:rsidRDefault="00442C91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442C91" w14:paraId="4156FBCD" w14:textId="77777777" w:rsidTr="002C1C5F">
        <w:trPr>
          <w:trHeight w:val="567"/>
        </w:trPr>
        <w:tc>
          <w:tcPr>
            <w:tcW w:w="8362" w:type="dxa"/>
          </w:tcPr>
          <w:p w14:paraId="1999EE48" w14:textId="77777777" w:rsidR="00442C91" w:rsidRDefault="00442C91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442C91" w14:paraId="38D18727" w14:textId="77777777" w:rsidTr="002C1C5F">
        <w:trPr>
          <w:trHeight w:val="567"/>
        </w:trPr>
        <w:tc>
          <w:tcPr>
            <w:tcW w:w="8362" w:type="dxa"/>
          </w:tcPr>
          <w:p w14:paraId="4106B16D" w14:textId="77777777" w:rsidR="00442C91" w:rsidRDefault="00442C91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442C91" w14:paraId="3C13172D" w14:textId="77777777" w:rsidTr="002C1C5F">
        <w:trPr>
          <w:trHeight w:val="567"/>
        </w:trPr>
        <w:tc>
          <w:tcPr>
            <w:tcW w:w="8362" w:type="dxa"/>
          </w:tcPr>
          <w:p w14:paraId="593AB3DD" w14:textId="77777777" w:rsidR="00442C91" w:rsidRDefault="00442C91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442C91" w14:paraId="464443E7" w14:textId="77777777" w:rsidTr="002C1C5F">
        <w:trPr>
          <w:trHeight w:val="567"/>
        </w:trPr>
        <w:tc>
          <w:tcPr>
            <w:tcW w:w="8362" w:type="dxa"/>
          </w:tcPr>
          <w:p w14:paraId="436CF6C9" w14:textId="77777777" w:rsidR="00442C91" w:rsidRDefault="00442C91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442C91" w14:paraId="142A8546" w14:textId="77777777" w:rsidTr="002C1C5F">
        <w:trPr>
          <w:trHeight w:val="567"/>
        </w:trPr>
        <w:tc>
          <w:tcPr>
            <w:tcW w:w="8362" w:type="dxa"/>
          </w:tcPr>
          <w:p w14:paraId="43EDC850" w14:textId="77777777" w:rsidR="00442C91" w:rsidRDefault="00442C91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442C91" w14:paraId="599CE3F3" w14:textId="77777777" w:rsidTr="002C1C5F">
        <w:trPr>
          <w:trHeight w:val="567"/>
        </w:trPr>
        <w:tc>
          <w:tcPr>
            <w:tcW w:w="8362" w:type="dxa"/>
          </w:tcPr>
          <w:p w14:paraId="3E478A99" w14:textId="77777777" w:rsidR="00442C91" w:rsidRDefault="00442C91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442C91" w14:paraId="5BDC5CA7" w14:textId="77777777" w:rsidTr="002C1C5F">
        <w:trPr>
          <w:trHeight w:val="567"/>
        </w:trPr>
        <w:tc>
          <w:tcPr>
            <w:tcW w:w="8362" w:type="dxa"/>
          </w:tcPr>
          <w:p w14:paraId="72E1CF58" w14:textId="77777777" w:rsidR="00442C91" w:rsidRDefault="00442C91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442C91" w14:paraId="0AFBE9F0" w14:textId="77777777" w:rsidTr="002C1C5F">
        <w:trPr>
          <w:trHeight w:val="567"/>
        </w:trPr>
        <w:tc>
          <w:tcPr>
            <w:tcW w:w="8362" w:type="dxa"/>
          </w:tcPr>
          <w:p w14:paraId="2FDB4BE9" w14:textId="77777777" w:rsidR="00442C91" w:rsidRDefault="00442C91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442C91" w14:paraId="25FEC885" w14:textId="77777777" w:rsidTr="002C1C5F">
        <w:trPr>
          <w:trHeight w:val="567"/>
        </w:trPr>
        <w:tc>
          <w:tcPr>
            <w:tcW w:w="8362" w:type="dxa"/>
          </w:tcPr>
          <w:p w14:paraId="7D4A49D1" w14:textId="77777777" w:rsidR="00442C91" w:rsidRDefault="00442C91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442C91" w14:paraId="76BB2A1A" w14:textId="77777777" w:rsidTr="002C1C5F">
        <w:trPr>
          <w:trHeight w:val="567"/>
        </w:trPr>
        <w:tc>
          <w:tcPr>
            <w:tcW w:w="8362" w:type="dxa"/>
          </w:tcPr>
          <w:p w14:paraId="3A5F57E1" w14:textId="77777777" w:rsidR="00442C91" w:rsidRPr="00DA4AB5" w:rsidRDefault="00442C91" w:rsidP="002C1C5F">
            <w:pPr>
              <w:tabs>
                <w:tab w:val="left" w:pos="5051"/>
              </w:tabs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</w:tbl>
    <w:p w14:paraId="054B1FB6" w14:textId="77777777" w:rsidR="00442C91" w:rsidRPr="00540EBF" w:rsidRDefault="00442C91" w:rsidP="00442C91">
      <w:pPr>
        <w:rPr>
          <w:lang w:eastAsia="ja-JP"/>
        </w:rPr>
      </w:pPr>
    </w:p>
    <w:p w14:paraId="0AE39EFA" w14:textId="762AD00E" w:rsidR="001B7E1D" w:rsidRPr="001B7E1D" w:rsidRDefault="001B7E1D" w:rsidP="001B7E1D">
      <w:pPr>
        <w:rPr>
          <w:lang w:eastAsia="ja-JP"/>
        </w:rPr>
      </w:pPr>
    </w:p>
    <w:sectPr w:rsidR="001B7E1D" w:rsidRPr="001B7E1D" w:rsidSect="00B81828">
      <w:headerReference w:type="default" r:id="rId15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E1886" w14:textId="77777777" w:rsidR="00337552" w:rsidRDefault="00337552" w:rsidP="00831BF7">
      <w:pPr>
        <w:spacing w:after="0" w:line="240" w:lineRule="auto"/>
      </w:pPr>
      <w:r>
        <w:separator/>
      </w:r>
    </w:p>
  </w:endnote>
  <w:endnote w:type="continuationSeparator" w:id="0">
    <w:p w14:paraId="08D51BA1" w14:textId="77777777" w:rsidR="00337552" w:rsidRDefault="00337552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5198A" w14:textId="77777777" w:rsidR="00442C91" w:rsidRDefault="00442C9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58FC6" w14:textId="77777777" w:rsidR="00442C91" w:rsidRDefault="00442C9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3C02F" w14:textId="77777777" w:rsidR="00442C91" w:rsidRDefault="00442C9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08325" w14:textId="77777777" w:rsidR="00337552" w:rsidRDefault="00337552" w:rsidP="00831BF7">
      <w:pPr>
        <w:spacing w:after="0" w:line="240" w:lineRule="auto"/>
      </w:pPr>
      <w:r>
        <w:separator/>
      </w:r>
    </w:p>
  </w:footnote>
  <w:footnote w:type="continuationSeparator" w:id="0">
    <w:p w14:paraId="42FC322D" w14:textId="77777777" w:rsidR="00337552" w:rsidRDefault="00337552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AAEC4" w14:textId="77777777" w:rsidR="00442C91" w:rsidRDefault="00442C9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442C91" w14:paraId="736D79FD" w14:textId="77777777" w:rsidTr="00236E0F">
      <w:tc>
        <w:tcPr>
          <w:tcW w:w="1587" w:type="pct"/>
          <w:shd w:val="clear" w:color="auto" w:fill="D9D9D9" w:themeFill="background1" w:themeFillShade="D9"/>
        </w:tcPr>
        <w:p w14:paraId="2E1DE63E" w14:textId="77777777" w:rsidR="00442C91" w:rsidRPr="000C3CCC" w:rsidRDefault="00442C91" w:rsidP="00384068">
          <w:pPr>
            <w:pStyle w:val="a5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0C3CCC">
            <w:rPr>
              <w:rFonts w:ascii="Arial Black" w:eastAsia="ＭＳ Ｐゴシック" w:hAnsi="Arial Black"/>
              <w:sz w:val="24"/>
            </w:rPr>
            <w:t>Active Study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 xml:space="preserve"> </w:t>
          </w:r>
        </w:p>
      </w:tc>
      <w:tc>
        <w:tcPr>
          <w:tcW w:w="1860" w:type="pct"/>
          <w:vMerge w:val="restart"/>
          <w:shd w:val="clear" w:color="auto" w:fill="F2F2F2" w:themeFill="background1" w:themeFillShade="F2"/>
          <w:vAlign w:val="center"/>
        </w:tcPr>
        <w:p w14:paraId="4C169A4F" w14:textId="77777777" w:rsidR="00442C91" w:rsidRPr="000C3CCC" w:rsidRDefault="00442C91" w:rsidP="00384068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7A213F"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反復トレーニング①</w:t>
          </w:r>
        </w:p>
      </w:tc>
      <w:tc>
        <w:tcPr>
          <w:tcW w:w="1553" w:type="pct"/>
          <w:vAlign w:val="center"/>
        </w:tcPr>
        <w:p w14:paraId="1A2AB4F9" w14:textId="77777777" w:rsidR="00442C91" w:rsidRPr="00756415" w:rsidRDefault="00442C91" w:rsidP="00384068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756415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ワード数：71語</w:t>
          </w:r>
        </w:p>
      </w:tc>
    </w:tr>
    <w:tr w:rsidR="00442C91" w14:paraId="6A887BA3" w14:textId="77777777" w:rsidTr="00236E0F">
      <w:tc>
        <w:tcPr>
          <w:tcW w:w="1587" w:type="pct"/>
          <w:shd w:val="clear" w:color="auto" w:fill="D9D9D9" w:themeFill="background1" w:themeFillShade="D9"/>
        </w:tcPr>
        <w:p w14:paraId="49EDCE54" w14:textId="77777777" w:rsidR="00442C91" w:rsidRPr="000C3CCC" w:rsidRDefault="00442C91" w:rsidP="00384068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  <w:r w:rsidRPr="000C3CCC">
            <w:rPr>
              <w:rFonts w:ascii="Arial Black" w:eastAsia="ＭＳ Ｐゴシック" w:hAnsi="Arial Black" w:hint="eastAsia"/>
              <w:sz w:val="24"/>
              <w:lang w:eastAsia="ja-JP"/>
            </w:rPr>
            <w:t>G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>rade</w:t>
          </w:r>
          <w:r>
            <w:rPr>
              <w:rFonts w:ascii="Arial Black" w:eastAsia="ＭＳ Ｐゴシック" w:hAnsi="Arial Black" w:hint="eastAsia"/>
              <w:sz w:val="24"/>
              <w:lang w:eastAsia="ja-JP"/>
            </w:rPr>
            <w:t>2</w:t>
          </w:r>
          <w:r w:rsidRPr="000C3CCC"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講座1</w:t>
          </w:r>
          <w:r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7</w:t>
          </w:r>
        </w:p>
      </w:tc>
      <w:tc>
        <w:tcPr>
          <w:tcW w:w="1860" w:type="pct"/>
          <w:vMerge/>
          <w:shd w:val="clear" w:color="auto" w:fill="F2F2F2" w:themeFill="background1" w:themeFillShade="F2"/>
        </w:tcPr>
        <w:p w14:paraId="43114A40" w14:textId="77777777" w:rsidR="00442C91" w:rsidRPr="000C3CCC" w:rsidRDefault="00442C91" w:rsidP="00384068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095A5C02" w14:textId="77777777" w:rsidR="00442C91" w:rsidRPr="00756415" w:rsidRDefault="00442C91" w:rsidP="00384068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756415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p.134～141</w:t>
          </w:r>
        </w:p>
      </w:tc>
    </w:tr>
  </w:tbl>
  <w:p w14:paraId="10FBFDED" w14:textId="77777777" w:rsidR="00442C91" w:rsidRPr="00384068" w:rsidRDefault="00442C91" w:rsidP="007059D3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1797" w14:textId="77777777" w:rsidR="00442C91" w:rsidRDefault="00442C91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442C91" w14:paraId="17278A9A" w14:textId="77777777" w:rsidTr="002C1C5F">
      <w:tc>
        <w:tcPr>
          <w:tcW w:w="1587" w:type="pct"/>
          <w:shd w:val="clear" w:color="auto" w:fill="D9D9D9" w:themeFill="background1" w:themeFillShade="D9"/>
        </w:tcPr>
        <w:p w14:paraId="0640AF68" w14:textId="77777777" w:rsidR="00442C91" w:rsidRPr="000C3CCC" w:rsidRDefault="00442C91" w:rsidP="00442C91">
          <w:pPr>
            <w:pStyle w:val="a5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0C3CCC">
            <w:rPr>
              <w:rFonts w:ascii="Arial Black" w:eastAsia="ＭＳ Ｐゴシック" w:hAnsi="Arial Black"/>
              <w:sz w:val="24"/>
            </w:rPr>
            <w:t>Active Study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 xml:space="preserve"> </w:t>
          </w:r>
        </w:p>
      </w:tc>
      <w:tc>
        <w:tcPr>
          <w:tcW w:w="1860" w:type="pct"/>
          <w:vMerge w:val="restart"/>
          <w:shd w:val="clear" w:color="auto" w:fill="F2F2F2" w:themeFill="background1" w:themeFillShade="F2"/>
          <w:vAlign w:val="center"/>
        </w:tcPr>
        <w:p w14:paraId="7A95E4A5" w14:textId="77777777" w:rsidR="00442C91" w:rsidRPr="000C3CCC" w:rsidRDefault="00442C91" w:rsidP="00442C91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7A213F"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反復トレーニング</w:t>
          </w:r>
          <w:r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②</w:t>
          </w:r>
        </w:p>
      </w:tc>
      <w:tc>
        <w:tcPr>
          <w:tcW w:w="1553" w:type="pct"/>
          <w:vAlign w:val="center"/>
        </w:tcPr>
        <w:p w14:paraId="63719329" w14:textId="77777777" w:rsidR="00442C91" w:rsidRPr="00756415" w:rsidRDefault="00442C91" w:rsidP="00442C91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756415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ワード数：71語</w:t>
          </w:r>
        </w:p>
      </w:tc>
    </w:tr>
    <w:tr w:rsidR="00442C91" w14:paraId="540AEABA" w14:textId="77777777" w:rsidTr="002C1C5F">
      <w:tc>
        <w:tcPr>
          <w:tcW w:w="1587" w:type="pct"/>
          <w:shd w:val="clear" w:color="auto" w:fill="D9D9D9" w:themeFill="background1" w:themeFillShade="D9"/>
        </w:tcPr>
        <w:p w14:paraId="62FCEF57" w14:textId="77777777" w:rsidR="00442C91" w:rsidRPr="000C3CCC" w:rsidRDefault="00442C91" w:rsidP="00442C91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  <w:r w:rsidRPr="000C3CCC">
            <w:rPr>
              <w:rFonts w:ascii="Arial Black" w:eastAsia="ＭＳ Ｐゴシック" w:hAnsi="Arial Black" w:hint="eastAsia"/>
              <w:sz w:val="24"/>
              <w:lang w:eastAsia="ja-JP"/>
            </w:rPr>
            <w:t>G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>rade</w:t>
          </w:r>
          <w:r>
            <w:rPr>
              <w:rFonts w:ascii="Arial Black" w:eastAsia="ＭＳ Ｐゴシック" w:hAnsi="Arial Black" w:hint="eastAsia"/>
              <w:sz w:val="24"/>
              <w:lang w:eastAsia="ja-JP"/>
            </w:rPr>
            <w:t>2</w:t>
          </w:r>
          <w:r w:rsidRPr="000C3CCC"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講座1</w:t>
          </w:r>
          <w:r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7</w:t>
          </w:r>
        </w:p>
      </w:tc>
      <w:tc>
        <w:tcPr>
          <w:tcW w:w="1860" w:type="pct"/>
          <w:vMerge/>
          <w:shd w:val="clear" w:color="auto" w:fill="F2F2F2" w:themeFill="background1" w:themeFillShade="F2"/>
        </w:tcPr>
        <w:p w14:paraId="1C76BBB1" w14:textId="77777777" w:rsidR="00442C91" w:rsidRPr="000C3CCC" w:rsidRDefault="00442C91" w:rsidP="00442C91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120B3C09" w14:textId="77777777" w:rsidR="00442C91" w:rsidRPr="00756415" w:rsidRDefault="00442C91" w:rsidP="00442C91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756415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p.134～141</w:t>
          </w:r>
        </w:p>
      </w:tc>
    </w:tr>
  </w:tbl>
  <w:p w14:paraId="4B3D0B6C" w14:textId="77777777" w:rsidR="00B81828" w:rsidRPr="00B81828" w:rsidRDefault="00B81828" w:rsidP="00B81828">
    <w:pPr>
      <w:pStyle w:val="a5"/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978"/>
    <w:rsid w:val="00034616"/>
    <w:rsid w:val="00034935"/>
    <w:rsid w:val="00042C27"/>
    <w:rsid w:val="0006063C"/>
    <w:rsid w:val="000872EF"/>
    <w:rsid w:val="000B16F3"/>
    <w:rsid w:val="000C3CCC"/>
    <w:rsid w:val="000D1B24"/>
    <w:rsid w:val="000F29C3"/>
    <w:rsid w:val="000F5245"/>
    <w:rsid w:val="0011374E"/>
    <w:rsid w:val="0015074B"/>
    <w:rsid w:val="00153B11"/>
    <w:rsid w:val="001A3CA7"/>
    <w:rsid w:val="001B6C06"/>
    <w:rsid w:val="001B7E1D"/>
    <w:rsid w:val="001E0CB4"/>
    <w:rsid w:val="00231CF0"/>
    <w:rsid w:val="00271699"/>
    <w:rsid w:val="0029639D"/>
    <w:rsid w:val="002A2EF8"/>
    <w:rsid w:val="002A5593"/>
    <w:rsid w:val="002C2BEE"/>
    <w:rsid w:val="002F3F32"/>
    <w:rsid w:val="00301D1E"/>
    <w:rsid w:val="0031576A"/>
    <w:rsid w:val="00323F07"/>
    <w:rsid w:val="00326F90"/>
    <w:rsid w:val="00337552"/>
    <w:rsid w:val="00363A0F"/>
    <w:rsid w:val="00384068"/>
    <w:rsid w:val="00393CD5"/>
    <w:rsid w:val="003A6E38"/>
    <w:rsid w:val="003C62BB"/>
    <w:rsid w:val="003C6605"/>
    <w:rsid w:val="00411AEB"/>
    <w:rsid w:val="00412AF5"/>
    <w:rsid w:val="00421258"/>
    <w:rsid w:val="00426BDE"/>
    <w:rsid w:val="00442C91"/>
    <w:rsid w:val="00451F62"/>
    <w:rsid w:val="00467A4A"/>
    <w:rsid w:val="00490222"/>
    <w:rsid w:val="00502F3B"/>
    <w:rsid w:val="00527609"/>
    <w:rsid w:val="005305BC"/>
    <w:rsid w:val="00547174"/>
    <w:rsid w:val="005A75D9"/>
    <w:rsid w:val="006209D2"/>
    <w:rsid w:val="00623997"/>
    <w:rsid w:val="007059D3"/>
    <w:rsid w:val="0074185E"/>
    <w:rsid w:val="00756415"/>
    <w:rsid w:val="007D3BD5"/>
    <w:rsid w:val="00802147"/>
    <w:rsid w:val="00811E41"/>
    <w:rsid w:val="00831BF7"/>
    <w:rsid w:val="00837658"/>
    <w:rsid w:val="00840B1A"/>
    <w:rsid w:val="0085108F"/>
    <w:rsid w:val="00853225"/>
    <w:rsid w:val="008E2A0B"/>
    <w:rsid w:val="008E44D9"/>
    <w:rsid w:val="008E74B3"/>
    <w:rsid w:val="00936042"/>
    <w:rsid w:val="00952210"/>
    <w:rsid w:val="00973083"/>
    <w:rsid w:val="009A7FEE"/>
    <w:rsid w:val="009C2DB0"/>
    <w:rsid w:val="009C70DC"/>
    <w:rsid w:val="009E60D0"/>
    <w:rsid w:val="009E737C"/>
    <w:rsid w:val="00A6260E"/>
    <w:rsid w:val="00A861CE"/>
    <w:rsid w:val="00AA1D8D"/>
    <w:rsid w:val="00AA73C1"/>
    <w:rsid w:val="00AC74CD"/>
    <w:rsid w:val="00AF046B"/>
    <w:rsid w:val="00B0268E"/>
    <w:rsid w:val="00B0687C"/>
    <w:rsid w:val="00B0767F"/>
    <w:rsid w:val="00B33020"/>
    <w:rsid w:val="00B45FC2"/>
    <w:rsid w:val="00B47730"/>
    <w:rsid w:val="00B5311E"/>
    <w:rsid w:val="00B63EFD"/>
    <w:rsid w:val="00B81828"/>
    <w:rsid w:val="00B8479E"/>
    <w:rsid w:val="00BD4333"/>
    <w:rsid w:val="00C22785"/>
    <w:rsid w:val="00C2692F"/>
    <w:rsid w:val="00C84D84"/>
    <w:rsid w:val="00CB0664"/>
    <w:rsid w:val="00CC0839"/>
    <w:rsid w:val="00CD7390"/>
    <w:rsid w:val="00CF3804"/>
    <w:rsid w:val="00D05512"/>
    <w:rsid w:val="00D22954"/>
    <w:rsid w:val="00D40E9B"/>
    <w:rsid w:val="00D41107"/>
    <w:rsid w:val="00D62DAF"/>
    <w:rsid w:val="00D80BF7"/>
    <w:rsid w:val="00DA131B"/>
    <w:rsid w:val="00DA548B"/>
    <w:rsid w:val="00DD3CCA"/>
    <w:rsid w:val="00DE5A77"/>
    <w:rsid w:val="00E10B35"/>
    <w:rsid w:val="00E14B6A"/>
    <w:rsid w:val="00E15D0D"/>
    <w:rsid w:val="00E246AD"/>
    <w:rsid w:val="00E631AD"/>
    <w:rsid w:val="00E6581E"/>
    <w:rsid w:val="00E67A33"/>
    <w:rsid w:val="00E7525A"/>
    <w:rsid w:val="00E92342"/>
    <w:rsid w:val="00EB1507"/>
    <w:rsid w:val="00EC2A19"/>
    <w:rsid w:val="00F13E2D"/>
    <w:rsid w:val="00F83033"/>
    <w:rsid w:val="00FB0517"/>
    <w:rsid w:val="00FC693F"/>
    <w:rsid w:val="00FE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2</cp:revision>
  <cp:lastPrinted>2025-08-07T08:41:00Z</cp:lastPrinted>
  <dcterms:created xsi:type="dcterms:W3CDTF">2025-09-09T10:32:00Z</dcterms:created>
  <dcterms:modified xsi:type="dcterms:W3CDTF">2025-09-09T10:32:00Z</dcterms:modified>
  <cp:category/>
</cp:coreProperties>
</file>