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7851F" w14:textId="77777777" w:rsidR="00A72507" w:rsidRPr="004054E3" w:rsidRDefault="00A72507" w:rsidP="00A72507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54AACA41" w14:textId="77777777" w:rsidR="00A72507" w:rsidRDefault="00A72507" w:rsidP="00A72507">
      <w:pPr>
        <w:rPr>
          <w:rFonts w:ascii="Century Schoolbook" w:hAnsi="Century Schoolbook" w:cs="Times New Roman"/>
          <w:sz w:val="24"/>
          <w:lang w:eastAsia="ja-JP"/>
        </w:rPr>
      </w:pPr>
      <w:r w:rsidRPr="005B32ED"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5B32ED">
        <w:rPr>
          <w:rFonts w:ascii="Century Schoolbook" w:hAnsi="Century Schoolbook" w:cs="Times New Roman" w:hint="eastAsia"/>
          <w:sz w:val="24"/>
          <w:lang w:eastAsia="ja-JP"/>
        </w:rPr>
        <w:t xml:space="preserve"> Ben, an American boy, stayed with Hiroshi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5B32ED">
        <w:rPr>
          <w:rFonts w:ascii="Century Schoolbook" w:hAnsi="Century Schoolbook" w:cs="Times New Roman" w:hint="eastAsia"/>
          <w:sz w:val="24"/>
          <w:lang w:eastAsia="ja-JP"/>
        </w:rPr>
        <w:t>s family.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5B32ED"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5B32ED">
        <w:rPr>
          <w:rFonts w:ascii="Century Schoolbook" w:hAnsi="Century Schoolbook" w:cs="Times New Roman" w:hint="eastAsia"/>
          <w:sz w:val="24"/>
          <w:lang w:eastAsia="ja-JP"/>
        </w:rPr>
        <w:t xml:space="preserve"> Hiroshi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5B32ED">
        <w:rPr>
          <w:rFonts w:ascii="Century Schoolbook" w:hAnsi="Century Schoolbook" w:cs="Times New Roman" w:hint="eastAsia"/>
          <w:sz w:val="24"/>
          <w:lang w:eastAsia="ja-JP"/>
        </w:rPr>
        <w:t>s grandmother lives alone near his house.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5B32ED"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5B32ED">
        <w:rPr>
          <w:rFonts w:ascii="Century Schoolbook" w:hAnsi="Century Schoolbook" w:cs="Times New Roman" w:hint="eastAsia"/>
          <w:sz w:val="24"/>
          <w:lang w:eastAsia="ja-JP"/>
        </w:rPr>
        <w:t xml:space="preserve"> She works on her farm every day.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5B32ED"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5B32ED">
        <w:rPr>
          <w:rFonts w:ascii="Century Schoolbook" w:hAnsi="Century Schoolbook" w:cs="Times New Roman" w:hint="eastAsia"/>
          <w:sz w:val="24"/>
          <w:lang w:eastAsia="ja-JP"/>
        </w:rPr>
        <w:t xml:space="preserve"> One day in August, Ben visited her with Hiroshi for the first time.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5B32ED"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5B32ED">
        <w:rPr>
          <w:rFonts w:ascii="Century Schoolbook" w:hAnsi="Century Schoolbook" w:cs="Times New Roman" w:hint="eastAsia"/>
          <w:sz w:val="24"/>
          <w:lang w:eastAsia="ja-JP"/>
        </w:rPr>
        <w:t xml:space="preserve"> She made lunch for them.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5B32ED">
        <w:rPr>
          <w:rFonts w:ascii="Century Schoolbook" w:hAnsi="Century Schoolbook" w:cs="Times New Roman" w:hint="eastAsia"/>
          <w:sz w:val="24"/>
          <w:lang w:eastAsia="ja-JP"/>
        </w:rPr>
        <w:t>⑥</w:t>
      </w:r>
      <w:r w:rsidRPr="005B32ED"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5B32ED">
        <w:rPr>
          <w:rFonts w:ascii="Century Schoolbook" w:hAnsi="Century Schoolbook" w:cs="Times New Roman" w:hint="eastAsia"/>
          <w:sz w:val="24"/>
          <w:lang w:eastAsia="ja-JP"/>
        </w:rPr>
        <w:t>“</w:t>
      </w:r>
      <w:r w:rsidRPr="005B32ED">
        <w:rPr>
          <w:rFonts w:ascii="Century Schoolbook" w:hAnsi="Century Schoolbook" w:cs="Times New Roman" w:hint="eastAsia"/>
          <w:sz w:val="24"/>
          <w:lang w:eastAsia="ja-JP"/>
        </w:rPr>
        <w:t>Help yourself,</w:t>
      </w:r>
      <w:r w:rsidRPr="005B32ED">
        <w:rPr>
          <w:rFonts w:ascii="Century Schoolbook" w:hAnsi="Century Schoolbook" w:cs="Times New Roman" w:hint="eastAsia"/>
          <w:sz w:val="24"/>
          <w:lang w:eastAsia="ja-JP"/>
        </w:rPr>
        <w:t>”</w:t>
      </w:r>
      <w:r w:rsidRPr="005B32ED">
        <w:rPr>
          <w:rFonts w:ascii="Century Schoolbook" w:hAnsi="Century Schoolbook" w:cs="Times New Roman" w:hint="eastAsia"/>
          <w:sz w:val="24"/>
          <w:lang w:eastAsia="ja-JP"/>
        </w:rPr>
        <w:t xml:space="preserve"> she said in English.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5B32ED">
        <w:rPr>
          <w:rFonts w:ascii="Century Schoolbook" w:hAnsi="Century Schoolbook" w:cs="Times New Roman" w:hint="eastAsia"/>
          <w:sz w:val="24"/>
          <w:lang w:eastAsia="ja-JP"/>
        </w:rPr>
        <w:t>⑦</w:t>
      </w:r>
      <w:r w:rsidRPr="005B32ED"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5B32ED">
        <w:rPr>
          <w:rFonts w:ascii="Century Schoolbook" w:hAnsi="Century Schoolbook" w:cs="Times New Roman" w:hint="eastAsia"/>
          <w:sz w:val="24"/>
          <w:lang w:eastAsia="ja-JP"/>
        </w:rPr>
        <w:t>“</w:t>
      </w:r>
      <w:r w:rsidRPr="005B32ED">
        <w:rPr>
          <w:rFonts w:ascii="Century Schoolbook" w:hAnsi="Century Schoolbook" w:cs="Times New Roman" w:hint="eastAsia"/>
          <w:sz w:val="24"/>
          <w:lang w:eastAsia="ja-JP"/>
        </w:rPr>
        <w:t>Thank you,</w:t>
      </w:r>
      <w:r w:rsidRPr="005B32ED">
        <w:rPr>
          <w:rFonts w:ascii="Century Schoolbook" w:hAnsi="Century Schoolbook" w:cs="Times New Roman" w:hint="eastAsia"/>
          <w:sz w:val="24"/>
          <w:lang w:eastAsia="ja-JP"/>
        </w:rPr>
        <w:t>”</w:t>
      </w:r>
      <w:r w:rsidRPr="005B32ED">
        <w:rPr>
          <w:rFonts w:ascii="Century Schoolbook" w:hAnsi="Century Schoolbook" w:cs="Times New Roman" w:hint="eastAsia"/>
          <w:sz w:val="24"/>
          <w:lang w:eastAsia="ja-JP"/>
        </w:rPr>
        <w:t xml:space="preserve"> Ben answered, and he enjoyed the food.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5B32ED">
        <w:rPr>
          <w:rFonts w:ascii="Century Schoolbook" w:hAnsi="Century Schoolbook" w:cs="Times New Roman" w:hint="eastAsia"/>
          <w:sz w:val="24"/>
          <w:lang w:eastAsia="ja-JP"/>
        </w:rPr>
        <w:t>⑧</w:t>
      </w:r>
      <w:r w:rsidRPr="005B32ED">
        <w:rPr>
          <w:rFonts w:ascii="Century Schoolbook" w:hAnsi="Century Schoolbook" w:cs="Times New Roman" w:hint="eastAsia"/>
          <w:sz w:val="24"/>
          <w:lang w:eastAsia="ja-JP"/>
        </w:rPr>
        <w:t xml:space="preserve"> She learned English from Hiroshi, and she could speak it a little.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A72507" w14:paraId="1786DFD2" w14:textId="77777777" w:rsidTr="002C1C5F">
        <w:trPr>
          <w:trHeight w:val="567"/>
        </w:trPr>
        <w:tc>
          <w:tcPr>
            <w:tcW w:w="8362" w:type="dxa"/>
          </w:tcPr>
          <w:p w14:paraId="371E1135" w14:textId="77777777" w:rsidR="00A72507" w:rsidRDefault="00A7250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72507" w14:paraId="74C10B24" w14:textId="77777777" w:rsidTr="002C1C5F">
        <w:trPr>
          <w:trHeight w:val="567"/>
        </w:trPr>
        <w:tc>
          <w:tcPr>
            <w:tcW w:w="8362" w:type="dxa"/>
          </w:tcPr>
          <w:p w14:paraId="2C452C4B" w14:textId="77777777" w:rsidR="00A72507" w:rsidRDefault="00A7250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72507" w14:paraId="0EC5EEBE" w14:textId="77777777" w:rsidTr="002C1C5F">
        <w:trPr>
          <w:trHeight w:val="567"/>
        </w:trPr>
        <w:tc>
          <w:tcPr>
            <w:tcW w:w="8362" w:type="dxa"/>
          </w:tcPr>
          <w:p w14:paraId="2CD55260" w14:textId="77777777" w:rsidR="00A72507" w:rsidRDefault="00A7250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72507" w14:paraId="5FC9908B" w14:textId="77777777" w:rsidTr="002C1C5F">
        <w:trPr>
          <w:trHeight w:val="567"/>
        </w:trPr>
        <w:tc>
          <w:tcPr>
            <w:tcW w:w="8362" w:type="dxa"/>
          </w:tcPr>
          <w:p w14:paraId="5A649589" w14:textId="77777777" w:rsidR="00A72507" w:rsidRDefault="00A7250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72507" w14:paraId="6E063505" w14:textId="77777777" w:rsidTr="002C1C5F">
        <w:trPr>
          <w:trHeight w:val="567"/>
        </w:trPr>
        <w:tc>
          <w:tcPr>
            <w:tcW w:w="8362" w:type="dxa"/>
          </w:tcPr>
          <w:p w14:paraId="52BB144A" w14:textId="77777777" w:rsidR="00A72507" w:rsidRDefault="00A7250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72507" w14:paraId="79C12ED6" w14:textId="77777777" w:rsidTr="002C1C5F">
        <w:trPr>
          <w:trHeight w:val="567"/>
        </w:trPr>
        <w:tc>
          <w:tcPr>
            <w:tcW w:w="8362" w:type="dxa"/>
          </w:tcPr>
          <w:p w14:paraId="7F2CEE5C" w14:textId="77777777" w:rsidR="00A72507" w:rsidRDefault="00A7250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72507" w14:paraId="354ED9F0" w14:textId="77777777" w:rsidTr="002C1C5F">
        <w:trPr>
          <w:trHeight w:val="567"/>
        </w:trPr>
        <w:tc>
          <w:tcPr>
            <w:tcW w:w="8362" w:type="dxa"/>
          </w:tcPr>
          <w:p w14:paraId="032ECBD8" w14:textId="77777777" w:rsidR="00A72507" w:rsidRDefault="00A7250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72507" w14:paraId="3088FEC4" w14:textId="77777777" w:rsidTr="002C1C5F">
        <w:trPr>
          <w:trHeight w:val="567"/>
        </w:trPr>
        <w:tc>
          <w:tcPr>
            <w:tcW w:w="8362" w:type="dxa"/>
          </w:tcPr>
          <w:p w14:paraId="2D0B9612" w14:textId="77777777" w:rsidR="00A72507" w:rsidRDefault="00A7250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72507" w14:paraId="7CD432FA" w14:textId="77777777" w:rsidTr="002C1C5F">
        <w:trPr>
          <w:trHeight w:val="567"/>
        </w:trPr>
        <w:tc>
          <w:tcPr>
            <w:tcW w:w="8362" w:type="dxa"/>
          </w:tcPr>
          <w:p w14:paraId="12A270F5" w14:textId="77777777" w:rsidR="00A72507" w:rsidRDefault="00A7250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72507" w14:paraId="74A068C4" w14:textId="77777777" w:rsidTr="002C1C5F">
        <w:trPr>
          <w:trHeight w:val="567"/>
        </w:trPr>
        <w:tc>
          <w:tcPr>
            <w:tcW w:w="8362" w:type="dxa"/>
          </w:tcPr>
          <w:p w14:paraId="73B4A810" w14:textId="77777777" w:rsidR="00A72507" w:rsidRDefault="00A7250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72507" w14:paraId="5AC1CD9D" w14:textId="77777777" w:rsidTr="002C1C5F">
        <w:trPr>
          <w:trHeight w:val="567"/>
        </w:trPr>
        <w:tc>
          <w:tcPr>
            <w:tcW w:w="8362" w:type="dxa"/>
          </w:tcPr>
          <w:p w14:paraId="48E02A41" w14:textId="77777777" w:rsidR="00A72507" w:rsidRDefault="00A7250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72507" w14:paraId="27A9923B" w14:textId="77777777" w:rsidTr="002C1C5F">
        <w:trPr>
          <w:trHeight w:val="567"/>
        </w:trPr>
        <w:tc>
          <w:tcPr>
            <w:tcW w:w="8362" w:type="dxa"/>
          </w:tcPr>
          <w:p w14:paraId="57F9DD3F" w14:textId="77777777" w:rsidR="00A72507" w:rsidRDefault="00A7250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72507" w14:paraId="684F9619" w14:textId="77777777" w:rsidTr="002C1C5F">
        <w:trPr>
          <w:trHeight w:val="567"/>
        </w:trPr>
        <w:tc>
          <w:tcPr>
            <w:tcW w:w="8362" w:type="dxa"/>
          </w:tcPr>
          <w:p w14:paraId="2F5B9AD4" w14:textId="77777777" w:rsidR="00A72507" w:rsidRDefault="00A7250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72507" w14:paraId="7BE4EC2B" w14:textId="77777777" w:rsidTr="002C1C5F">
        <w:trPr>
          <w:trHeight w:val="567"/>
        </w:trPr>
        <w:tc>
          <w:tcPr>
            <w:tcW w:w="8362" w:type="dxa"/>
          </w:tcPr>
          <w:p w14:paraId="503E2A2D" w14:textId="77777777" w:rsidR="00A72507" w:rsidRDefault="00A7250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18451613" w14:textId="77777777" w:rsidR="00A72507" w:rsidRDefault="00A72507" w:rsidP="00A72507">
      <w:pPr>
        <w:rPr>
          <w:lang w:eastAsia="ja-JP"/>
        </w:rPr>
        <w:sectPr w:rsidR="00A72507" w:rsidSect="00A7250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2D6C9279" w14:textId="77777777" w:rsidR="00A72507" w:rsidRPr="009408BE" w:rsidRDefault="00A72507" w:rsidP="00A72507">
      <w:pPr>
        <w:pStyle w:val="aa"/>
        <w:rPr>
          <w:sz w:val="22"/>
          <w:szCs w:val="22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393BEEF2" w14:textId="77777777" w:rsidR="00A72507" w:rsidRPr="0098484B" w:rsidRDefault="00A72507" w:rsidP="00A72507">
      <w:pPr>
        <w:rPr>
          <w:rFonts w:ascii="Century Schoolbook" w:hAnsi="Century Schoolbook" w:cs="Times New Roman"/>
          <w:szCs w:val="21"/>
          <w:lang w:eastAsia="ja-JP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677ADC" wp14:editId="6DE10D6E">
            <wp:simplePos x="0" y="0"/>
            <wp:positionH relativeFrom="column">
              <wp:posOffset>4821555</wp:posOffset>
            </wp:positionH>
            <wp:positionV relativeFrom="paragraph">
              <wp:posOffset>-586105</wp:posOffset>
            </wp:positionV>
            <wp:extent cx="360000" cy="360000"/>
            <wp:effectExtent l="0" t="0" r="2540" b="2540"/>
            <wp:wrapNone/>
            <wp:docPr id="105431844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1844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7546">
        <w:rPr>
          <w:rFonts w:ascii="Century Schoolbook" w:hAnsi="Century Schoolbook" w:cs="Times New Roman" w:hint="eastAsia"/>
          <w:sz w:val="21"/>
          <w:szCs w:val="20"/>
          <w:lang w:eastAsia="ja-JP"/>
        </w:rPr>
        <w:t>①</w:t>
      </w:r>
      <w:r w:rsidRPr="00B57546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B57546">
        <w:rPr>
          <w:rFonts w:ascii="Century Schoolbook" w:hAnsi="Century Schoolbook" w:cs="Times New Roman" w:hint="eastAsia"/>
          <w:sz w:val="21"/>
          <w:szCs w:val="20"/>
          <w:lang w:eastAsia="ja-JP"/>
        </w:rPr>
        <w:t>アメリカ人の男の子のベンはヒロシの家に滞在しました。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B57546">
        <w:rPr>
          <w:rFonts w:ascii="Century Schoolbook" w:hAnsi="Century Schoolbook" w:cs="Times New Roman" w:hint="eastAsia"/>
          <w:sz w:val="21"/>
          <w:szCs w:val="20"/>
          <w:lang w:eastAsia="ja-JP"/>
        </w:rPr>
        <w:t>②</w:t>
      </w:r>
      <w:r w:rsidRPr="00B57546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B57546">
        <w:rPr>
          <w:rFonts w:ascii="Century Schoolbook" w:hAnsi="Century Schoolbook" w:cs="Times New Roman" w:hint="eastAsia"/>
          <w:sz w:val="21"/>
          <w:szCs w:val="20"/>
          <w:lang w:eastAsia="ja-JP"/>
        </w:rPr>
        <w:t>ヒロシのおばあさんは彼の家の近くで、１人で暮らしています。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B57546">
        <w:rPr>
          <w:rFonts w:ascii="Century Schoolbook" w:hAnsi="Century Schoolbook" w:cs="Times New Roman" w:hint="eastAsia"/>
          <w:sz w:val="21"/>
          <w:szCs w:val="20"/>
          <w:lang w:eastAsia="ja-JP"/>
        </w:rPr>
        <w:t>③</w:t>
      </w:r>
      <w:r w:rsidRPr="00B57546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B57546">
        <w:rPr>
          <w:rFonts w:ascii="Century Schoolbook" w:hAnsi="Century Schoolbook" w:cs="Times New Roman" w:hint="eastAsia"/>
          <w:sz w:val="21"/>
          <w:szCs w:val="20"/>
          <w:lang w:eastAsia="ja-JP"/>
        </w:rPr>
        <w:t>彼女は毎日、畑で働きます。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B57546">
        <w:rPr>
          <w:rFonts w:ascii="Century Schoolbook" w:hAnsi="Century Schoolbook" w:cs="Times New Roman" w:hint="eastAsia"/>
          <w:sz w:val="21"/>
          <w:szCs w:val="20"/>
          <w:lang w:eastAsia="ja-JP"/>
        </w:rPr>
        <w:t>④</w:t>
      </w:r>
      <w:r w:rsidRPr="00B57546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B57546">
        <w:rPr>
          <w:rFonts w:ascii="Century Schoolbook" w:hAnsi="Century Schoolbook" w:cs="Times New Roman" w:hint="eastAsia"/>
          <w:sz w:val="21"/>
          <w:szCs w:val="20"/>
          <w:lang w:eastAsia="ja-JP"/>
        </w:rPr>
        <w:t>８月のある日、ベンはヒロシといっしょに、はじめて彼女を訪ねました。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B57546">
        <w:rPr>
          <w:rFonts w:ascii="Century Schoolbook" w:hAnsi="Century Schoolbook" w:cs="Times New Roman" w:hint="eastAsia"/>
          <w:sz w:val="21"/>
          <w:szCs w:val="20"/>
          <w:lang w:eastAsia="ja-JP"/>
        </w:rPr>
        <w:t>⑤</w:t>
      </w:r>
      <w:r w:rsidRPr="00B57546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B57546">
        <w:rPr>
          <w:rFonts w:ascii="Century Schoolbook" w:hAnsi="Century Schoolbook" w:cs="Times New Roman" w:hint="eastAsia"/>
          <w:sz w:val="21"/>
          <w:szCs w:val="20"/>
          <w:lang w:eastAsia="ja-JP"/>
        </w:rPr>
        <w:t>彼女は２人のために昼食を作りました。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B57546">
        <w:rPr>
          <w:rFonts w:ascii="Century Schoolbook" w:hAnsi="Century Schoolbook" w:cs="Times New Roman" w:hint="eastAsia"/>
          <w:sz w:val="21"/>
          <w:szCs w:val="20"/>
          <w:lang w:eastAsia="ja-JP"/>
        </w:rPr>
        <w:t>⑥</w:t>
      </w:r>
      <w:r w:rsidRPr="00B57546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B57546">
        <w:rPr>
          <w:rFonts w:ascii="Century Schoolbook" w:hAnsi="Century Schoolbook" w:cs="Times New Roman" w:hint="eastAsia"/>
          <w:sz w:val="21"/>
          <w:szCs w:val="20"/>
          <w:lang w:eastAsia="ja-JP"/>
        </w:rPr>
        <w:t>彼女は、「どうぞめし上がれ」と英語で言いました。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B57546">
        <w:rPr>
          <w:rFonts w:ascii="Century Schoolbook" w:hAnsi="Century Schoolbook" w:cs="Times New Roman" w:hint="eastAsia"/>
          <w:sz w:val="21"/>
          <w:szCs w:val="20"/>
          <w:lang w:eastAsia="ja-JP"/>
        </w:rPr>
        <w:t>⑦</w:t>
      </w:r>
      <w:r w:rsidRPr="00B57546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B57546">
        <w:rPr>
          <w:rFonts w:ascii="Century Schoolbook" w:hAnsi="Century Schoolbook" w:cs="Times New Roman" w:hint="eastAsia"/>
          <w:sz w:val="21"/>
          <w:szCs w:val="20"/>
          <w:lang w:eastAsia="ja-JP"/>
        </w:rPr>
        <w:t>ベンは「ありがとうございます」と答え、食べ物を楽しみました。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B57546">
        <w:rPr>
          <w:rFonts w:ascii="Century Schoolbook" w:hAnsi="Century Schoolbook" w:cs="Times New Roman" w:hint="eastAsia"/>
          <w:sz w:val="21"/>
          <w:szCs w:val="20"/>
          <w:lang w:eastAsia="ja-JP"/>
        </w:rPr>
        <w:t>⑧</w:t>
      </w:r>
      <w:r w:rsidRPr="00B57546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B57546">
        <w:rPr>
          <w:rFonts w:ascii="Century Schoolbook" w:hAnsi="Century Schoolbook" w:cs="Times New Roman" w:hint="eastAsia"/>
          <w:sz w:val="21"/>
          <w:szCs w:val="20"/>
          <w:lang w:eastAsia="ja-JP"/>
        </w:rPr>
        <w:t>彼女はヒロシから英語を習い、少し話すことができました。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A72507" w14:paraId="038C8D66" w14:textId="77777777" w:rsidTr="002C1C5F">
        <w:trPr>
          <w:trHeight w:val="567"/>
        </w:trPr>
        <w:tc>
          <w:tcPr>
            <w:tcW w:w="8362" w:type="dxa"/>
          </w:tcPr>
          <w:p w14:paraId="4B4A7C3A" w14:textId="77777777" w:rsidR="00A72507" w:rsidRDefault="00A7250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72507" w14:paraId="5A8986B3" w14:textId="77777777" w:rsidTr="002C1C5F">
        <w:trPr>
          <w:trHeight w:val="567"/>
        </w:trPr>
        <w:tc>
          <w:tcPr>
            <w:tcW w:w="8362" w:type="dxa"/>
          </w:tcPr>
          <w:p w14:paraId="42192ABE" w14:textId="77777777" w:rsidR="00A72507" w:rsidRDefault="00A7250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72507" w14:paraId="42ECC175" w14:textId="77777777" w:rsidTr="002C1C5F">
        <w:trPr>
          <w:trHeight w:val="567"/>
        </w:trPr>
        <w:tc>
          <w:tcPr>
            <w:tcW w:w="8362" w:type="dxa"/>
          </w:tcPr>
          <w:p w14:paraId="35F99598" w14:textId="77777777" w:rsidR="00A72507" w:rsidRDefault="00A7250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72507" w14:paraId="4EFBAE86" w14:textId="77777777" w:rsidTr="002C1C5F">
        <w:trPr>
          <w:trHeight w:val="567"/>
        </w:trPr>
        <w:tc>
          <w:tcPr>
            <w:tcW w:w="8362" w:type="dxa"/>
          </w:tcPr>
          <w:p w14:paraId="0FC68C29" w14:textId="77777777" w:rsidR="00A72507" w:rsidRDefault="00A7250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72507" w14:paraId="020C0AFF" w14:textId="77777777" w:rsidTr="002C1C5F">
        <w:trPr>
          <w:trHeight w:val="567"/>
        </w:trPr>
        <w:tc>
          <w:tcPr>
            <w:tcW w:w="8362" w:type="dxa"/>
          </w:tcPr>
          <w:p w14:paraId="28633C46" w14:textId="77777777" w:rsidR="00A72507" w:rsidRDefault="00A7250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72507" w14:paraId="7FC32A79" w14:textId="77777777" w:rsidTr="002C1C5F">
        <w:trPr>
          <w:trHeight w:val="567"/>
        </w:trPr>
        <w:tc>
          <w:tcPr>
            <w:tcW w:w="8362" w:type="dxa"/>
          </w:tcPr>
          <w:p w14:paraId="230E89A4" w14:textId="77777777" w:rsidR="00A72507" w:rsidRDefault="00A7250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72507" w14:paraId="516FC1D9" w14:textId="77777777" w:rsidTr="002C1C5F">
        <w:trPr>
          <w:trHeight w:val="567"/>
        </w:trPr>
        <w:tc>
          <w:tcPr>
            <w:tcW w:w="8362" w:type="dxa"/>
          </w:tcPr>
          <w:p w14:paraId="7D416940" w14:textId="77777777" w:rsidR="00A72507" w:rsidRDefault="00A7250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72507" w14:paraId="270DCFF4" w14:textId="77777777" w:rsidTr="002C1C5F">
        <w:trPr>
          <w:trHeight w:val="567"/>
        </w:trPr>
        <w:tc>
          <w:tcPr>
            <w:tcW w:w="8362" w:type="dxa"/>
          </w:tcPr>
          <w:p w14:paraId="476C7693" w14:textId="77777777" w:rsidR="00A72507" w:rsidRDefault="00A7250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72507" w14:paraId="1A68B82D" w14:textId="77777777" w:rsidTr="002C1C5F">
        <w:trPr>
          <w:trHeight w:val="567"/>
        </w:trPr>
        <w:tc>
          <w:tcPr>
            <w:tcW w:w="8362" w:type="dxa"/>
          </w:tcPr>
          <w:p w14:paraId="57EF825B" w14:textId="77777777" w:rsidR="00A72507" w:rsidRDefault="00A7250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72507" w14:paraId="275AFD9A" w14:textId="77777777" w:rsidTr="002C1C5F">
        <w:trPr>
          <w:trHeight w:val="567"/>
        </w:trPr>
        <w:tc>
          <w:tcPr>
            <w:tcW w:w="8362" w:type="dxa"/>
          </w:tcPr>
          <w:p w14:paraId="3E6E4507" w14:textId="77777777" w:rsidR="00A72507" w:rsidRDefault="00A7250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72507" w14:paraId="21D677BF" w14:textId="77777777" w:rsidTr="002C1C5F">
        <w:trPr>
          <w:trHeight w:val="567"/>
        </w:trPr>
        <w:tc>
          <w:tcPr>
            <w:tcW w:w="8362" w:type="dxa"/>
          </w:tcPr>
          <w:p w14:paraId="68BFD18A" w14:textId="77777777" w:rsidR="00A72507" w:rsidRDefault="00A7250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72507" w14:paraId="4E868755" w14:textId="77777777" w:rsidTr="002C1C5F">
        <w:trPr>
          <w:trHeight w:val="567"/>
        </w:trPr>
        <w:tc>
          <w:tcPr>
            <w:tcW w:w="8362" w:type="dxa"/>
          </w:tcPr>
          <w:p w14:paraId="3BBCA158" w14:textId="77777777" w:rsidR="00A72507" w:rsidRDefault="00A7250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72507" w14:paraId="72591DA2" w14:textId="77777777" w:rsidTr="002C1C5F">
        <w:trPr>
          <w:trHeight w:val="567"/>
        </w:trPr>
        <w:tc>
          <w:tcPr>
            <w:tcW w:w="8362" w:type="dxa"/>
          </w:tcPr>
          <w:p w14:paraId="1A02A3F8" w14:textId="77777777" w:rsidR="00A72507" w:rsidRPr="00DA4AB5" w:rsidRDefault="00A72507" w:rsidP="002C1C5F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72507" w14:paraId="342B8A5A" w14:textId="77777777" w:rsidTr="002C1C5F">
        <w:trPr>
          <w:trHeight w:val="567"/>
        </w:trPr>
        <w:tc>
          <w:tcPr>
            <w:tcW w:w="8362" w:type="dxa"/>
          </w:tcPr>
          <w:p w14:paraId="5FD2C710" w14:textId="77777777" w:rsidR="00A72507" w:rsidRPr="00DA4AB5" w:rsidRDefault="00A72507" w:rsidP="002C1C5F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0AE39EFA" w14:textId="762AD00E" w:rsidR="001B7E1D" w:rsidRPr="001B7E1D" w:rsidRDefault="001B7E1D" w:rsidP="001B7E1D">
      <w:pPr>
        <w:rPr>
          <w:lang w:eastAsia="ja-JP"/>
        </w:rPr>
      </w:pPr>
    </w:p>
    <w:sectPr w:rsidR="001B7E1D" w:rsidRPr="001B7E1D" w:rsidSect="00B81828">
      <w:headerReference w:type="default" r:id="rId15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1886" w14:textId="77777777" w:rsidR="00337552" w:rsidRDefault="00337552" w:rsidP="00831BF7">
      <w:pPr>
        <w:spacing w:after="0" w:line="240" w:lineRule="auto"/>
      </w:pPr>
      <w:r>
        <w:separator/>
      </w:r>
    </w:p>
  </w:endnote>
  <w:endnote w:type="continuationSeparator" w:id="0">
    <w:p w14:paraId="08D51BA1" w14:textId="77777777" w:rsidR="00337552" w:rsidRDefault="00337552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85D3" w14:textId="77777777" w:rsidR="00A72507" w:rsidRDefault="00A7250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FCF44" w14:textId="77777777" w:rsidR="00A72507" w:rsidRDefault="00A7250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0E536" w14:textId="77777777" w:rsidR="00A72507" w:rsidRDefault="00A725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8325" w14:textId="77777777" w:rsidR="00337552" w:rsidRDefault="00337552" w:rsidP="00831BF7">
      <w:pPr>
        <w:spacing w:after="0" w:line="240" w:lineRule="auto"/>
      </w:pPr>
      <w:r>
        <w:separator/>
      </w:r>
    </w:p>
  </w:footnote>
  <w:footnote w:type="continuationSeparator" w:id="0">
    <w:p w14:paraId="42FC322D" w14:textId="77777777" w:rsidR="00337552" w:rsidRDefault="00337552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913B" w14:textId="77777777" w:rsidR="00A72507" w:rsidRDefault="00A7250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A72507" w14:paraId="552E21E2" w14:textId="77777777" w:rsidTr="00236E0F">
      <w:tc>
        <w:tcPr>
          <w:tcW w:w="1587" w:type="pct"/>
          <w:shd w:val="clear" w:color="auto" w:fill="D9D9D9" w:themeFill="background1" w:themeFillShade="D9"/>
        </w:tcPr>
        <w:p w14:paraId="6DCD280C" w14:textId="77777777" w:rsidR="00A72507" w:rsidRPr="000C3CCC" w:rsidRDefault="00A72507" w:rsidP="00CF3804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7286548F" w14:textId="77777777" w:rsidR="00A72507" w:rsidRPr="000C3CCC" w:rsidRDefault="00A72507" w:rsidP="00CF3804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2666EA10" w14:textId="77777777" w:rsidR="00A72507" w:rsidRPr="00756415" w:rsidRDefault="00A72507" w:rsidP="00CF3804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ワード数：67語</w:t>
          </w:r>
        </w:p>
      </w:tc>
    </w:tr>
    <w:tr w:rsidR="00A72507" w14:paraId="7D7D6494" w14:textId="77777777" w:rsidTr="00236E0F">
      <w:tc>
        <w:tcPr>
          <w:tcW w:w="1587" w:type="pct"/>
          <w:shd w:val="clear" w:color="auto" w:fill="D9D9D9" w:themeFill="background1" w:themeFillShade="D9"/>
        </w:tcPr>
        <w:p w14:paraId="65D6AC2C" w14:textId="77777777" w:rsidR="00A72507" w:rsidRPr="000C3CCC" w:rsidRDefault="00A72507" w:rsidP="00CF3804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講座1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9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7798025A" w14:textId="77777777" w:rsidR="00A72507" w:rsidRPr="000C3CCC" w:rsidRDefault="00A72507" w:rsidP="00CF3804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1D9F25E4" w14:textId="77777777" w:rsidR="00A72507" w:rsidRPr="00756415" w:rsidRDefault="00A72507" w:rsidP="00CF3804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p.150～157</w:t>
          </w:r>
        </w:p>
      </w:tc>
    </w:tr>
  </w:tbl>
  <w:p w14:paraId="4E889047" w14:textId="77777777" w:rsidR="00A72507" w:rsidRPr="00CF3804" w:rsidRDefault="00A72507" w:rsidP="007059D3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B955" w14:textId="77777777" w:rsidR="00A72507" w:rsidRDefault="00A72507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A72507" w14:paraId="5DB7E9E0" w14:textId="77777777" w:rsidTr="002C1C5F">
      <w:tc>
        <w:tcPr>
          <w:tcW w:w="1587" w:type="pct"/>
          <w:shd w:val="clear" w:color="auto" w:fill="D9D9D9" w:themeFill="background1" w:themeFillShade="D9"/>
        </w:tcPr>
        <w:p w14:paraId="089637E4" w14:textId="77777777" w:rsidR="00A72507" w:rsidRPr="000C3CCC" w:rsidRDefault="00A72507" w:rsidP="00A72507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05EACF31" w14:textId="77777777" w:rsidR="00A72507" w:rsidRPr="000C3CCC" w:rsidRDefault="00A72507" w:rsidP="00A72507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</w:t>
          </w:r>
          <w:r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②</w:t>
          </w:r>
        </w:p>
      </w:tc>
      <w:tc>
        <w:tcPr>
          <w:tcW w:w="1553" w:type="pct"/>
          <w:vAlign w:val="center"/>
        </w:tcPr>
        <w:p w14:paraId="1C1B4878" w14:textId="77777777" w:rsidR="00A72507" w:rsidRPr="00756415" w:rsidRDefault="00A72507" w:rsidP="00A72507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ワード数：67語</w:t>
          </w:r>
        </w:p>
      </w:tc>
    </w:tr>
    <w:tr w:rsidR="00A72507" w14:paraId="35E64C03" w14:textId="77777777" w:rsidTr="002C1C5F">
      <w:tc>
        <w:tcPr>
          <w:tcW w:w="1587" w:type="pct"/>
          <w:shd w:val="clear" w:color="auto" w:fill="D9D9D9" w:themeFill="background1" w:themeFillShade="D9"/>
        </w:tcPr>
        <w:p w14:paraId="73941EBF" w14:textId="77777777" w:rsidR="00A72507" w:rsidRPr="000C3CCC" w:rsidRDefault="00A72507" w:rsidP="00A72507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講座1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9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146C8691" w14:textId="77777777" w:rsidR="00A72507" w:rsidRPr="000C3CCC" w:rsidRDefault="00A72507" w:rsidP="00A72507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227321D9" w14:textId="77777777" w:rsidR="00A72507" w:rsidRPr="00756415" w:rsidRDefault="00A72507" w:rsidP="00A72507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p.150～157</w:t>
          </w:r>
        </w:p>
      </w:tc>
    </w:tr>
  </w:tbl>
  <w:p w14:paraId="4B3D0B6C" w14:textId="77777777" w:rsidR="00B81828" w:rsidRPr="00B81828" w:rsidRDefault="00B81828" w:rsidP="00B81828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978"/>
    <w:rsid w:val="00034616"/>
    <w:rsid w:val="00034935"/>
    <w:rsid w:val="00042C27"/>
    <w:rsid w:val="0006063C"/>
    <w:rsid w:val="000872EF"/>
    <w:rsid w:val="000B16F3"/>
    <w:rsid w:val="000C3CCC"/>
    <w:rsid w:val="000D1B24"/>
    <w:rsid w:val="000F29C3"/>
    <w:rsid w:val="000F5245"/>
    <w:rsid w:val="0011374E"/>
    <w:rsid w:val="0015074B"/>
    <w:rsid w:val="00153B11"/>
    <w:rsid w:val="001A3CA7"/>
    <w:rsid w:val="001B6C06"/>
    <w:rsid w:val="001B7E1D"/>
    <w:rsid w:val="001E0CB4"/>
    <w:rsid w:val="00231CF0"/>
    <w:rsid w:val="00271699"/>
    <w:rsid w:val="0029639D"/>
    <w:rsid w:val="002A2EF8"/>
    <w:rsid w:val="002A5593"/>
    <w:rsid w:val="002C2BEE"/>
    <w:rsid w:val="002F3F32"/>
    <w:rsid w:val="00301D1E"/>
    <w:rsid w:val="0031576A"/>
    <w:rsid w:val="00323F07"/>
    <w:rsid w:val="00326F90"/>
    <w:rsid w:val="00337552"/>
    <w:rsid w:val="00363A0F"/>
    <w:rsid w:val="00384068"/>
    <w:rsid w:val="00393CD5"/>
    <w:rsid w:val="003A6E38"/>
    <w:rsid w:val="003C62BB"/>
    <w:rsid w:val="003C6605"/>
    <w:rsid w:val="00411AEB"/>
    <w:rsid w:val="00412AF5"/>
    <w:rsid w:val="00421258"/>
    <w:rsid w:val="00426BDE"/>
    <w:rsid w:val="00451F62"/>
    <w:rsid w:val="00467A4A"/>
    <w:rsid w:val="00490222"/>
    <w:rsid w:val="00502F3B"/>
    <w:rsid w:val="00527609"/>
    <w:rsid w:val="005305BC"/>
    <w:rsid w:val="00547174"/>
    <w:rsid w:val="005A75D9"/>
    <w:rsid w:val="006209D2"/>
    <w:rsid w:val="00623997"/>
    <w:rsid w:val="007059D3"/>
    <w:rsid w:val="0074185E"/>
    <w:rsid w:val="00756415"/>
    <w:rsid w:val="007D3BD5"/>
    <w:rsid w:val="00802147"/>
    <w:rsid w:val="00811E41"/>
    <w:rsid w:val="00831BF7"/>
    <w:rsid w:val="00837658"/>
    <w:rsid w:val="00840B1A"/>
    <w:rsid w:val="0085108F"/>
    <w:rsid w:val="00853225"/>
    <w:rsid w:val="008E2A0B"/>
    <w:rsid w:val="008E44D9"/>
    <w:rsid w:val="008E74B3"/>
    <w:rsid w:val="00936042"/>
    <w:rsid w:val="00952210"/>
    <w:rsid w:val="00973083"/>
    <w:rsid w:val="009A7FEE"/>
    <w:rsid w:val="009C2DB0"/>
    <w:rsid w:val="009C70DC"/>
    <w:rsid w:val="009E60D0"/>
    <w:rsid w:val="009E737C"/>
    <w:rsid w:val="00A6260E"/>
    <w:rsid w:val="00A72507"/>
    <w:rsid w:val="00A861CE"/>
    <w:rsid w:val="00AA1D8D"/>
    <w:rsid w:val="00AA73C1"/>
    <w:rsid w:val="00AC74CD"/>
    <w:rsid w:val="00AF046B"/>
    <w:rsid w:val="00B0268E"/>
    <w:rsid w:val="00B0687C"/>
    <w:rsid w:val="00B0767F"/>
    <w:rsid w:val="00B33020"/>
    <w:rsid w:val="00B45FC2"/>
    <w:rsid w:val="00B47730"/>
    <w:rsid w:val="00B5311E"/>
    <w:rsid w:val="00B63EFD"/>
    <w:rsid w:val="00B81828"/>
    <w:rsid w:val="00B8479E"/>
    <w:rsid w:val="00BD4333"/>
    <w:rsid w:val="00C22785"/>
    <w:rsid w:val="00C2692F"/>
    <w:rsid w:val="00C84D84"/>
    <w:rsid w:val="00CB0664"/>
    <w:rsid w:val="00CC0839"/>
    <w:rsid w:val="00CD7390"/>
    <w:rsid w:val="00CF3804"/>
    <w:rsid w:val="00D05512"/>
    <w:rsid w:val="00D22954"/>
    <w:rsid w:val="00D40E9B"/>
    <w:rsid w:val="00D41107"/>
    <w:rsid w:val="00D62DAF"/>
    <w:rsid w:val="00D80BF7"/>
    <w:rsid w:val="00DA131B"/>
    <w:rsid w:val="00DA548B"/>
    <w:rsid w:val="00DD3CCA"/>
    <w:rsid w:val="00DE5A77"/>
    <w:rsid w:val="00E10B35"/>
    <w:rsid w:val="00E14B6A"/>
    <w:rsid w:val="00E15D0D"/>
    <w:rsid w:val="00E246AD"/>
    <w:rsid w:val="00E631AD"/>
    <w:rsid w:val="00E6581E"/>
    <w:rsid w:val="00E67A33"/>
    <w:rsid w:val="00E7525A"/>
    <w:rsid w:val="00E92342"/>
    <w:rsid w:val="00EB1507"/>
    <w:rsid w:val="00EC2A19"/>
    <w:rsid w:val="00F13E2D"/>
    <w:rsid w:val="00F83033"/>
    <w:rsid w:val="00FB0517"/>
    <w:rsid w:val="00FC693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2025-08-07T08:41:00Z</cp:lastPrinted>
  <dcterms:created xsi:type="dcterms:W3CDTF">2025-09-09T10:33:00Z</dcterms:created>
  <dcterms:modified xsi:type="dcterms:W3CDTF">2025-09-09T10:33:00Z</dcterms:modified>
  <cp:category/>
</cp:coreProperties>
</file>