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DC433" w14:textId="77777777" w:rsidR="00372A77" w:rsidRPr="004054E3" w:rsidRDefault="00372A77" w:rsidP="00372A77">
      <w:pPr>
        <w:pStyle w:val="aa"/>
        <w:rPr>
          <w:sz w:val="24"/>
          <w:szCs w:val="24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日本語にしな</w:t>
      </w:r>
      <w:r w:rsidRPr="004054E3">
        <w:rPr>
          <w:sz w:val="24"/>
          <w:szCs w:val="24"/>
          <w:lang w:eastAsia="ja-JP"/>
        </w:rPr>
        <w:t>さい</w:t>
      </w:r>
    </w:p>
    <w:p w14:paraId="6C2C9C56" w14:textId="77777777" w:rsidR="00372A77" w:rsidRDefault="00372A77" w:rsidP="00372A77">
      <w:pPr>
        <w:rPr>
          <w:rFonts w:ascii="Century Schoolbook" w:hAnsi="Century Schoolbook" w:cs="Times New Roman"/>
          <w:sz w:val="24"/>
          <w:lang w:eastAsia="ja-JP"/>
        </w:rPr>
      </w:pPr>
      <w:r>
        <w:rPr>
          <w:rFonts w:ascii="Century Schoolbook" w:hAnsi="Century Schoolbook" w:cs="Times New Roman" w:hint="eastAsia"/>
          <w:sz w:val="24"/>
          <w:lang w:eastAsia="ja-JP"/>
        </w:rPr>
        <w:t>①</w:t>
      </w:r>
      <w:r w:rsidRPr="002E75BB"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1C5037">
        <w:rPr>
          <w:rFonts w:ascii="Century Schoolbook" w:hAnsi="Century Schoolbook" w:cs="Times New Roman"/>
          <w:sz w:val="24"/>
          <w:lang w:eastAsia="ja-JP"/>
        </w:rPr>
        <w:t xml:space="preserve">My sister will visit New Zealand to study English for two weeks in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1C5037">
        <w:rPr>
          <w:rFonts w:ascii="Century Schoolbook" w:hAnsi="Century Schoolbook" w:cs="Times New Roman"/>
          <w:sz w:val="24"/>
          <w:lang w:eastAsia="ja-JP"/>
        </w:rPr>
        <w:t>December.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2E75BB">
        <w:rPr>
          <w:rFonts w:ascii="Century Schoolbook" w:hAnsi="Century Schoolbook" w:cs="Times New Roman" w:hint="eastAsia"/>
          <w:sz w:val="24"/>
          <w:lang w:eastAsia="ja-JP"/>
        </w:rPr>
        <w:t>②</w:t>
      </w:r>
      <w:r w:rsidRPr="002E75BB">
        <w:rPr>
          <w:rFonts w:ascii="Century Schoolbook" w:hAnsi="Century Schoolbook" w:cs="Times New Roman" w:hint="eastAsia"/>
          <w:sz w:val="24"/>
          <w:lang w:eastAsia="ja-JP"/>
        </w:rPr>
        <w:t xml:space="preserve"> It is winter in Japan, but it is summer there.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2E75BB">
        <w:rPr>
          <w:rFonts w:ascii="Century Schoolbook" w:hAnsi="Century Schoolbook" w:cs="Times New Roman" w:hint="eastAsia"/>
          <w:sz w:val="24"/>
          <w:lang w:eastAsia="ja-JP"/>
        </w:rPr>
        <w:t>③</w:t>
      </w:r>
      <w:r w:rsidRPr="002E75BB">
        <w:rPr>
          <w:rFonts w:ascii="Century Schoolbook" w:hAnsi="Century Schoolbook" w:cs="Times New Roman" w:hint="eastAsia"/>
          <w:sz w:val="24"/>
          <w:lang w:eastAsia="ja-JP"/>
        </w:rPr>
        <w:t xml:space="preserve"> There is a four-hour time difference between these two countries in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2E75BB">
        <w:rPr>
          <w:rFonts w:ascii="Century Schoolbook" w:hAnsi="Century Schoolbook" w:cs="Times New Roman" w:hint="eastAsia"/>
          <w:sz w:val="24"/>
          <w:lang w:eastAsia="ja-JP"/>
        </w:rPr>
        <w:t>December.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2E75BB">
        <w:rPr>
          <w:rFonts w:ascii="Century Schoolbook" w:hAnsi="Century Schoolbook" w:cs="Times New Roman" w:hint="eastAsia"/>
          <w:sz w:val="24"/>
          <w:lang w:eastAsia="ja-JP"/>
        </w:rPr>
        <w:t>④</w:t>
      </w:r>
      <w:r w:rsidRPr="002E75BB">
        <w:rPr>
          <w:rFonts w:ascii="Century Schoolbook" w:hAnsi="Century Schoolbook" w:cs="Times New Roman" w:hint="eastAsia"/>
          <w:sz w:val="24"/>
          <w:lang w:eastAsia="ja-JP"/>
        </w:rPr>
        <w:t xml:space="preserve"> When it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2E75BB">
        <w:rPr>
          <w:rFonts w:ascii="Century Schoolbook" w:hAnsi="Century Schoolbook" w:cs="Times New Roman" w:hint="eastAsia"/>
          <w:sz w:val="24"/>
          <w:lang w:eastAsia="ja-JP"/>
        </w:rPr>
        <w:t>s five p.m. in Japan, it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2E75BB">
        <w:rPr>
          <w:rFonts w:ascii="Century Schoolbook" w:hAnsi="Century Schoolbook" w:cs="Times New Roman" w:hint="eastAsia"/>
          <w:sz w:val="24"/>
          <w:lang w:eastAsia="ja-JP"/>
        </w:rPr>
        <w:t>s nine p.m. in New Zealand.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2E75BB">
        <w:rPr>
          <w:rFonts w:ascii="Century Schoolbook" w:hAnsi="Century Schoolbook" w:cs="Times New Roman" w:hint="eastAsia"/>
          <w:sz w:val="24"/>
          <w:lang w:eastAsia="ja-JP"/>
        </w:rPr>
        <w:t>⑤</w:t>
      </w:r>
      <w:r w:rsidRPr="002E75BB">
        <w:rPr>
          <w:rFonts w:ascii="Century Schoolbook" w:hAnsi="Century Schoolbook" w:cs="Times New Roman" w:hint="eastAsia"/>
          <w:sz w:val="24"/>
          <w:lang w:eastAsia="ja-JP"/>
        </w:rPr>
        <w:t xml:space="preserve"> At her high school, she will give a presentation about Japanese food.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2E75BB">
        <w:rPr>
          <w:rFonts w:ascii="Century Schoolbook" w:hAnsi="Century Schoolbook" w:cs="Times New Roman" w:hint="eastAsia"/>
          <w:sz w:val="24"/>
          <w:lang w:eastAsia="ja-JP"/>
        </w:rPr>
        <w:t>⑥</w:t>
      </w:r>
      <w:r w:rsidRPr="002E75BB">
        <w:rPr>
          <w:rFonts w:ascii="Century Schoolbook" w:hAnsi="Century Schoolbook" w:cs="Times New Roman" w:hint="eastAsia"/>
          <w:sz w:val="24"/>
          <w:lang w:eastAsia="ja-JP"/>
        </w:rPr>
        <w:t xml:space="preserve"> Each of the students has a different presentation topic.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2E75BB">
        <w:rPr>
          <w:rFonts w:ascii="Century Schoolbook" w:hAnsi="Century Schoolbook" w:cs="Times New Roman" w:hint="eastAsia"/>
          <w:sz w:val="24"/>
          <w:lang w:eastAsia="ja-JP"/>
        </w:rPr>
        <w:t>⑦</w:t>
      </w:r>
      <w:r w:rsidRPr="002E75BB">
        <w:rPr>
          <w:rFonts w:ascii="Century Schoolbook" w:hAnsi="Century Schoolbook" w:cs="Times New Roman" w:hint="eastAsia"/>
          <w:sz w:val="24"/>
          <w:lang w:eastAsia="ja-JP"/>
        </w:rPr>
        <w:t xml:space="preserve"> She found out that she didn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2E75BB">
        <w:rPr>
          <w:rFonts w:ascii="Century Schoolbook" w:hAnsi="Century Schoolbook" w:cs="Times New Roman" w:hint="eastAsia"/>
          <w:sz w:val="24"/>
          <w:lang w:eastAsia="ja-JP"/>
        </w:rPr>
        <w:t xml:space="preserve">t know anything about Japanese food, so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2E75BB">
        <w:rPr>
          <w:rFonts w:ascii="Century Schoolbook" w:hAnsi="Century Schoolbook" w:cs="Times New Roman" w:hint="eastAsia"/>
          <w:sz w:val="24"/>
          <w:lang w:eastAsia="ja-JP"/>
        </w:rPr>
        <w:t>she is studying it.</w:t>
      </w:r>
      <w:r w:rsidRPr="00E77C91">
        <w:rPr>
          <w:noProof/>
        </w:rPr>
        <w:t xml:space="preserve"> 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372A77" w14:paraId="09E062D4" w14:textId="77777777" w:rsidTr="002C1C5F">
        <w:trPr>
          <w:trHeight w:val="567"/>
        </w:trPr>
        <w:tc>
          <w:tcPr>
            <w:tcW w:w="8362" w:type="dxa"/>
          </w:tcPr>
          <w:p w14:paraId="067677D9" w14:textId="77777777" w:rsidR="00372A77" w:rsidRDefault="00372A7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72A77" w14:paraId="1A9E68F5" w14:textId="77777777" w:rsidTr="002C1C5F">
        <w:trPr>
          <w:trHeight w:val="567"/>
        </w:trPr>
        <w:tc>
          <w:tcPr>
            <w:tcW w:w="8362" w:type="dxa"/>
          </w:tcPr>
          <w:p w14:paraId="003C0BD4" w14:textId="77777777" w:rsidR="00372A77" w:rsidRDefault="00372A7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72A77" w14:paraId="461E3462" w14:textId="77777777" w:rsidTr="002C1C5F">
        <w:trPr>
          <w:trHeight w:val="567"/>
        </w:trPr>
        <w:tc>
          <w:tcPr>
            <w:tcW w:w="8362" w:type="dxa"/>
          </w:tcPr>
          <w:p w14:paraId="4A2D4789" w14:textId="77777777" w:rsidR="00372A77" w:rsidRDefault="00372A7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72A77" w14:paraId="2FE2E17C" w14:textId="77777777" w:rsidTr="002C1C5F">
        <w:trPr>
          <w:trHeight w:val="567"/>
        </w:trPr>
        <w:tc>
          <w:tcPr>
            <w:tcW w:w="8362" w:type="dxa"/>
          </w:tcPr>
          <w:p w14:paraId="0FCC68F3" w14:textId="77777777" w:rsidR="00372A77" w:rsidRDefault="00372A7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72A77" w14:paraId="14EBDAA5" w14:textId="77777777" w:rsidTr="002C1C5F">
        <w:trPr>
          <w:trHeight w:val="567"/>
        </w:trPr>
        <w:tc>
          <w:tcPr>
            <w:tcW w:w="8362" w:type="dxa"/>
          </w:tcPr>
          <w:p w14:paraId="2DF11628" w14:textId="77777777" w:rsidR="00372A77" w:rsidRDefault="00372A7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72A77" w14:paraId="39D2943B" w14:textId="77777777" w:rsidTr="002C1C5F">
        <w:trPr>
          <w:trHeight w:val="567"/>
        </w:trPr>
        <w:tc>
          <w:tcPr>
            <w:tcW w:w="8362" w:type="dxa"/>
          </w:tcPr>
          <w:p w14:paraId="372FA4D0" w14:textId="77777777" w:rsidR="00372A77" w:rsidRDefault="00372A7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72A77" w14:paraId="754E7F49" w14:textId="77777777" w:rsidTr="002C1C5F">
        <w:trPr>
          <w:trHeight w:val="567"/>
        </w:trPr>
        <w:tc>
          <w:tcPr>
            <w:tcW w:w="8362" w:type="dxa"/>
          </w:tcPr>
          <w:p w14:paraId="5E8D7F03" w14:textId="77777777" w:rsidR="00372A77" w:rsidRDefault="00372A7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72A77" w14:paraId="5001F067" w14:textId="77777777" w:rsidTr="002C1C5F">
        <w:trPr>
          <w:trHeight w:val="567"/>
        </w:trPr>
        <w:tc>
          <w:tcPr>
            <w:tcW w:w="8362" w:type="dxa"/>
          </w:tcPr>
          <w:p w14:paraId="5F76149F" w14:textId="77777777" w:rsidR="00372A77" w:rsidRDefault="00372A7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72A77" w14:paraId="76395289" w14:textId="77777777" w:rsidTr="002C1C5F">
        <w:trPr>
          <w:trHeight w:val="567"/>
        </w:trPr>
        <w:tc>
          <w:tcPr>
            <w:tcW w:w="8362" w:type="dxa"/>
          </w:tcPr>
          <w:p w14:paraId="757074AF" w14:textId="77777777" w:rsidR="00372A77" w:rsidRDefault="00372A7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72A77" w14:paraId="4054ED77" w14:textId="77777777" w:rsidTr="002C1C5F">
        <w:trPr>
          <w:trHeight w:val="567"/>
        </w:trPr>
        <w:tc>
          <w:tcPr>
            <w:tcW w:w="8362" w:type="dxa"/>
          </w:tcPr>
          <w:p w14:paraId="10204071" w14:textId="77777777" w:rsidR="00372A77" w:rsidRDefault="00372A7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72A77" w14:paraId="0D9977E9" w14:textId="77777777" w:rsidTr="002C1C5F">
        <w:trPr>
          <w:trHeight w:val="567"/>
        </w:trPr>
        <w:tc>
          <w:tcPr>
            <w:tcW w:w="8362" w:type="dxa"/>
          </w:tcPr>
          <w:p w14:paraId="1526D3D6" w14:textId="77777777" w:rsidR="00372A77" w:rsidRDefault="00372A7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72A77" w14:paraId="50E063C9" w14:textId="77777777" w:rsidTr="002C1C5F">
        <w:trPr>
          <w:trHeight w:val="567"/>
        </w:trPr>
        <w:tc>
          <w:tcPr>
            <w:tcW w:w="8362" w:type="dxa"/>
          </w:tcPr>
          <w:p w14:paraId="5399DDD7" w14:textId="77777777" w:rsidR="00372A77" w:rsidRDefault="00372A7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72A77" w14:paraId="62236DFA" w14:textId="77777777" w:rsidTr="002C1C5F">
        <w:trPr>
          <w:trHeight w:val="567"/>
        </w:trPr>
        <w:tc>
          <w:tcPr>
            <w:tcW w:w="8362" w:type="dxa"/>
          </w:tcPr>
          <w:p w14:paraId="4B60F853" w14:textId="77777777" w:rsidR="00372A77" w:rsidRDefault="00372A7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043F0A42" w14:textId="77777777" w:rsidR="00372A77" w:rsidRDefault="00372A77" w:rsidP="00372A77">
      <w:pPr>
        <w:rPr>
          <w:lang w:eastAsia="ja-JP"/>
        </w:rPr>
        <w:sectPr w:rsidR="00372A77" w:rsidSect="00372A7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8" w:h="14570" w:code="13"/>
          <w:pgMar w:top="1134" w:right="1077" w:bottom="851" w:left="1077" w:header="567" w:footer="567" w:gutter="0"/>
          <w:cols w:space="720"/>
          <w:docGrid w:linePitch="360"/>
        </w:sectPr>
      </w:pPr>
    </w:p>
    <w:p w14:paraId="017931D0" w14:textId="77777777" w:rsidR="00372A77" w:rsidRPr="009408BE" w:rsidRDefault="00372A77" w:rsidP="00372A77">
      <w:pPr>
        <w:pStyle w:val="aa"/>
        <w:rPr>
          <w:sz w:val="22"/>
          <w:szCs w:val="22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英語にしな</w:t>
      </w:r>
      <w:r w:rsidRPr="004054E3">
        <w:rPr>
          <w:sz w:val="24"/>
          <w:szCs w:val="24"/>
          <w:lang w:eastAsia="ja-JP"/>
        </w:rPr>
        <w:t>さい</w:t>
      </w:r>
      <w:r w:rsidRPr="004054E3">
        <w:rPr>
          <w:rFonts w:hint="eastAsia"/>
          <w:sz w:val="24"/>
          <w:szCs w:val="24"/>
          <w:lang w:eastAsia="ja-JP"/>
        </w:rPr>
        <w:t xml:space="preserve">　　</w:t>
      </w:r>
      <w:r>
        <w:rPr>
          <w:rFonts w:hint="eastAsia"/>
          <w:sz w:val="22"/>
          <w:szCs w:val="22"/>
          <w:lang w:eastAsia="ja-JP"/>
        </w:rPr>
        <w:t xml:space="preserve">　　　　　　　　　　</w:t>
      </w:r>
    </w:p>
    <w:p w14:paraId="2178B602" w14:textId="77777777" w:rsidR="00372A77" w:rsidRPr="0098484B" w:rsidRDefault="00372A77" w:rsidP="00372A77">
      <w:pPr>
        <w:rPr>
          <w:rFonts w:ascii="Century Schoolbook" w:hAnsi="Century Schoolbook" w:cs="Times New Roman"/>
          <w:szCs w:val="21"/>
          <w:lang w:eastAsia="ja-JP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92515B" wp14:editId="6E47E4F3">
            <wp:simplePos x="0" y="0"/>
            <wp:positionH relativeFrom="column">
              <wp:posOffset>4821555</wp:posOffset>
            </wp:positionH>
            <wp:positionV relativeFrom="paragraph">
              <wp:posOffset>-586105</wp:posOffset>
            </wp:positionV>
            <wp:extent cx="360000" cy="360000"/>
            <wp:effectExtent l="0" t="0" r="2540" b="2540"/>
            <wp:wrapNone/>
            <wp:docPr id="16021104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1104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①</w:t>
      </w:r>
      <w:r w:rsidRPr="00487D0E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487D0E">
        <w:rPr>
          <w:rFonts w:ascii="Century Schoolbook" w:hAnsi="Century Schoolbook" w:cs="Times New Roman" w:hint="eastAsia"/>
          <w:sz w:val="21"/>
          <w:szCs w:val="20"/>
          <w:lang w:eastAsia="ja-JP"/>
        </w:rPr>
        <w:t>私の姉［妹］は、</w:t>
      </w:r>
      <w:r w:rsidRPr="00487D0E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12 </w:t>
      </w:r>
      <w:r w:rsidRPr="00487D0E">
        <w:rPr>
          <w:rFonts w:ascii="Century Schoolbook" w:hAnsi="Century Schoolbook" w:cs="Times New Roman" w:hint="eastAsia"/>
          <w:sz w:val="21"/>
          <w:szCs w:val="20"/>
          <w:lang w:eastAsia="ja-JP"/>
        </w:rPr>
        <w:t>月に２週間英語を勉強するためにニュージーランドを訪れる予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487D0E">
        <w:rPr>
          <w:rFonts w:ascii="Century Schoolbook" w:hAnsi="Century Schoolbook" w:cs="Times New Roman" w:hint="eastAsia"/>
          <w:sz w:val="21"/>
          <w:szCs w:val="20"/>
          <w:lang w:eastAsia="ja-JP"/>
        </w:rPr>
        <w:t>定です。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487D0E">
        <w:rPr>
          <w:rFonts w:ascii="Century Schoolbook" w:hAnsi="Century Schoolbook" w:cs="Times New Roman" w:hint="eastAsia"/>
          <w:sz w:val="21"/>
          <w:szCs w:val="20"/>
          <w:lang w:eastAsia="ja-JP"/>
        </w:rPr>
        <w:t>②</w:t>
      </w:r>
      <w:r w:rsidRPr="00487D0E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487D0E">
        <w:rPr>
          <w:rFonts w:ascii="Century Schoolbook" w:hAnsi="Century Schoolbook" w:cs="Times New Roman" w:hint="eastAsia"/>
          <w:sz w:val="21"/>
          <w:szCs w:val="20"/>
          <w:lang w:eastAsia="ja-JP"/>
        </w:rPr>
        <w:t>日本では冬ですが、そこでは夏です。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487D0E">
        <w:rPr>
          <w:rFonts w:ascii="Century Schoolbook" w:hAnsi="Century Schoolbook" w:cs="Times New Roman" w:hint="eastAsia"/>
          <w:sz w:val="21"/>
          <w:szCs w:val="20"/>
          <w:lang w:eastAsia="ja-JP"/>
        </w:rPr>
        <w:t>③</w:t>
      </w:r>
      <w:r w:rsidRPr="00487D0E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12 </w:t>
      </w:r>
      <w:r w:rsidRPr="00487D0E">
        <w:rPr>
          <w:rFonts w:ascii="Century Schoolbook" w:hAnsi="Century Schoolbook" w:cs="Times New Roman" w:hint="eastAsia"/>
          <w:sz w:val="21"/>
          <w:szCs w:val="20"/>
          <w:lang w:eastAsia="ja-JP"/>
        </w:rPr>
        <w:t>月、これら２国間には４時間の時差があります。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487D0E">
        <w:rPr>
          <w:rFonts w:ascii="Century Schoolbook" w:hAnsi="Century Schoolbook" w:cs="Times New Roman" w:hint="eastAsia"/>
          <w:sz w:val="21"/>
          <w:szCs w:val="20"/>
          <w:lang w:eastAsia="ja-JP"/>
        </w:rPr>
        <w:t>④</w:t>
      </w:r>
      <w:r w:rsidRPr="00487D0E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487D0E">
        <w:rPr>
          <w:rFonts w:ascii="Century Schoolbook" w:hAnsi="Century Schoolbook" w:cs="Times New Roman" w:hint="eastAsia"/>
          <w:sz w:val="21"/>
          <w:szCs w:val="20"/>
          <w:lang w:eastAsia="ja-JP"/>
        </w:rPr>
        <w:t>日本で午後５時のとき、ニュージーランドでは午後９時です。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487D0E">
        <w:rPr>
          <w:rFonts w:ascii="Century Schoolbook" w:hAnsi="Century Schoolbook" w:cs="Times New Roman" w:hint="eastAsia"/>
          <w:sz w:val="21"/>
          <w:szCs w:val="20"/>
          <w:lang w:eastAsia="ja-JP"/>
        </w:rPr>
        <w:t>⑤</w:t>
      </w:r>
      <w:r w:rsidRPr="00487D0E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487D0E">
        <w:rPr>
          <w:rFonts w:ascii="Century Schoolbook" w:hAnsi="Century Schoolbook" w:cs="Times New Roman" w:hint="eastAsia"/>
          <w:sz w:val="21"/>
          <w:szCs w:val="20"/>
          <w:lang w:eastAsia="ja-JP"/>
        </w:rPr>
        <w:t>彼女の高校で姉［妹］は、日本食についてのプレゼンテーションをする予定です。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487D0E">
        <w:rPr>
          <w:rFonts w:ascii="Century Schoolbook" w:hAnsi="Century Schoolbook" w:cs="Times New Roman" w:hint="eastAsia"/>
          <w:sz w:val="21"/>
          <w:szCs w:val="20"/>
          <w:lang w:eastAsia="ja-JP"/>
        </w:rPr>
        <w:t>⑥</w:t>
      </w:r>
      <w:r w:rsidRPr="00487D0E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487D0E">
        <w:rPr>
          <w:rFonts w:ascii="Century Schoolbook" w:hAnsi="Century Schoolbook" w:cs="Times New Roman" w:hint="eastAsia"/>
          <w:sz w:val="21"/>
          <w:szCs w:val="20"/>
          <w:lang w:eastAsia="ja-JP"/>
        </w:rPr>
        <w:t>生徒それぞれが異なるプレゼンテーションのテーマを持っています。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487D0E">
        <w:rPr>
          <w:rFonts w:ascii="Century Schoolbook" w:hAnsi="Century Schoolbook" w:cs="Times New Roman" w:hint="eastAsia"/>
          <w:sz w:val="21"/>
          <w:szCs w:val="20"/>
          <w:lang w:eastAsia="ja-JP"/>
        </w:rPr>
        <w:t>⑦</w:t>
      </w:r>
      <w:r w:rsidRPr="00487D0E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487D0E">
        <w:rPr>
          <w:rFonts w:ascii="Century Schoolbook" w:hAnsi="Century Schoolbook" w:cs="Times New Roman" w:hint="eastAsia"/>
          <w:w w:val="95"/>
          <w:sz w:val="21"/>
          <w:szCs w:val="20"/>
          <w:lang w:eastAsia="ja-JP"/>
        </w:rPr>
        <w:t>姉［妹］は日本食について何も知らないことに気付いたので、それを勉強しています。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372A77" w14:paraId="0CA211B0" w14:textId="77777777" w:rsidTr="002C1C5F">
        <w:trPr>
          <w:trHeight w:val="567"/>
        </w:trPr>
        <w:tc>
          <w:tcPr>
            <w:tcW w:w="8362" w:type="dxa"/>
          </w:tcPr>
          <w:p w14:paraId="2EEB1C1B" w14:textId="77777777" w:rsidR="00372A77" w:rsidRDefault="00372A7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72A77" w14:paraId="08192B29" w14:textId="77777777" w:rsidTr="002C1C5F">
        <w:trPr>
          <w:trHeight w:val="567"/>
        </w:trPr>
        <w:tc>
          <w:tcPr>
            <w:tcW w:w="8362" w:type="dxa"/>
          </w:tcPr>
          <w:p w14:paraId="408D4EEA" w14:textId="77777777" w:rsidR="00372A77" w:rsidRDefault="00372A7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72A77" w14:paraId="051FD970" w14:textId="77777777" w:rsidTr="002C1C5F">
        <w:trPr>
          <w:trHeight w:val="567"/>
        </w:trPr>
        <w:tc>
          <w:tcPr>
            <w:tcW w:w="8362" w:type="dxa"/>
          </w:tcPr>
          <w:p w14:paraId="26402032" w14:textId="77777777" w:rsidR="00372A77" w:rsidRDefault="00372A7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72A77" w14:paraId="438D3F45" w14:textId="77777777" w:rsidTr="002C1C5F">
        <w:trPr>
          <w:trHeight w:val="567"/>
        </w:trPr>
        <w:tc>
          <w:tcPr>
            <w:tcW w:w="8362" w:type="dxa"/>
          </w:tcPr>
          <w:p w14:paraId="31E544CD" w14:textId="77777777" w:rsidR="00372A77" w:rsidRDefault="00372A7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72A77" w14:paraId="347EEFF7" w14:textId="77777777" w:rsidTr="002C1C5F">
        <w:trPr>
          <w:trHeight w:val="567"/>
        </w:trPr>
        <w:tc>
          <w:tcPr>
            <w:tcW w:w="8362" w:type="dxa"/>
          </w:tcPr>
          <w:p w14:paraId="1CC108E5" w14:textId="77777777" w:rsidR="00372A77" w:rsidRDefault="00372A7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72A77" w14:paraId="20E5D154" w14:textId="77777777" w:rsidTr="002C1C5F">
        <w:trPr>
          <w:trHeight w:val="567"/>
        </w:trPr>
        <w:tc>
          <w:tcPr>
            <w:tcW w:w="8362" w:type="dxa"/>
          </w:tcPr>
          <w:p w14:paraId="04C8A81B" w14:textId="77777777" w:rsidR="00372A77" w:rsidRDefault="00372A7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72A77" w14:paraId="23B1578B" w14:textId="77777777" w:rsidTr="002C1C5F">
        <w:trPr>
          <w:trHeight w:val="567"/>
        </w:trPr>
        <w:tc>
          <w:tcPr>
            <w:tcW w:w="8362" w:type="dxa"/>
          </w:tcPr>
          <w:p w14:paraId="2B9C3BDD" w14:textId="77777777" w:rsidR="00372A77" w:rsidRDefault="00372A7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72A77" w14:paraId="4CEB1BBE" w14:textId="77777777" w:rsidTr="002C1C5F">
        <w:trPr>
          <w:trHeight w:val="567"/>
        </w:trPr>
        <w:tc>
          <w:tcPr>
            <w:tcW w:w="8362" w:type="dxa"/>
          </w:tcPr>
          <w:p w14:paraId="65782332" w14:textId="77777777" w:rsidR="00372A77" w:rsidRDefault="00372A7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72A77" w14:paraId="35F86313" w14:textId="77777777" w:rsidTr="002C1C5F">
        <w:trPr>
          <w:trHeight w:val="567"/>
        </w:trPr>
        <w:tc>
          <w:tcPr>
            <w:tcW w:w="8362" w:type="dxa"/>
          </w:tcPr>
          <w:p w14:paraId="7294150C" w14:textId="77777777" w:rsidR="00372A77" w:rsidRDefault="00372A7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72A77" w14:paraId="5EB6DA1D" w14:textId="77777777" w:rsidTr="002C1C5F">
        <w:trPr>
          <w:trHeight w:val="567"/>
        </w:trPr>
        <w:tc>
          <w:tcPr>
            <w:tcW w:w="8362" w:type="dxa"/>
          </w:tcPr>
          <w:p w14:paraId="14FD912B" w14:textId="77777777" w:rsidR="00372A77" w:rsidRDefault="00372A7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72A77" w14:paraId="019139CF" w14:textId="77777777" w:rsidTr="002C1C5F">
        <w:trPr>
          <w:trHeight w:val="567"/>
        </w:trPr>
        <w:tc>
          <w:tcPr>
            <w:tcW w:w="8362" w:type="dxa"/>
          </w:tcPr>
          <w:p w14:paraId="27DA6CEB" w14:textId="77777777" w:rsidR="00372A77" w:rsidRDefault="00372A7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72A77" w14:paraId="6EF7E897" w14:textId="77777777" w:rsidTr="002C1C5F">
        <w:trPr>
          <w:trHeight w:val="567"/>
        </w:trPr>
        <w:tc>
          <w:tcPr>
            <w:tcW w:w="8362" w:type="dxa"/>
          </w:tcPr>
          <w:p w14:paraId="3B6363C9" w14:textId="77777777" w:rsidR="00372A77" w:rsidRDefault="00372A77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72A77" w14:paraId="7CC2F993" w14:textId="77777777" w:rsidTr="002C1C5F">
        <w:trPr>
          <w:trHeight w:val="567"/>
        </w:trPr>
        <w:tc>
          <w:tcPr>
            <w:tcW w:w="8362" w:type="dxa"/>
          </w:tcPr>
          <w:p w14:paraId="37A2D49A" w14:textId="77777777" w:rsidR="00372A77" w:rsidRPr="00DA4AB5" w:rsidRDefault="00372A77" w:rsidP="002C1C5F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372A77" w14:paraId="55F7CD78" w14:textId="77777777" w:rsidTr="002C1C5F">
        <w:trPr>
          <w:trHeight w:val="567"/>
        </w:trPr>
        <w:tc>
          <w:tcPr>
            <w:tcW w:w="8362" w:type="dxa"/>
          </w:tcPr>
          <w:p w14:paraId="5EED703D" w14:textId="77777777" w:rsidR="00372A77" w:rsidRPr="00DA4AB5" w:rsidRDefault="00372A77" w:rsidP="002C1C5F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0AE39EFA" w14:textId="762AD00E" w:rsidR="001B7E1D" w:rsidRPr="001B7E1D" w:rsidRDefault="001B7E1D" w:rsidP="001B7E1D">
      <w:pPr>
        <w:rPr>
          <w:lang w:eastAsia="ja-JP"/>
        </w:rPr>
      </w:pPr>
    </w:p>
    <w:sectPr w:rsidR="001B7E1D" w:rsidRPr="001B7E1D" w:rsidSect="00B81828">
      <w:headerReference w:type="default" r:id="rId15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1886" w14:textId="77777777" w:rsidR="00337552" w:rsidRDefault="00337552" w:rsidP="00831BF7">
      <w:pPr>
        <w:spacing w:after="0" w:line="240" w:lineRule="auto"/>
      </w:pPr>
      <w:r>
        <w:separator/>
      </w:r>
    </w:p>
  </w:endnote>
  <w:endnote w:type="continuationSeparator" w:id="0">
    <w:p w14:paraId="08D51BA1" w14:textId="77777777" w:rsidR="00337552" w:rsidRDefault="00337552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155C" w14:textId="77777777" w:rsidR="00372A77" w:rsidRDefault="00372A7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AFDCB" w14:textId="77777777" w:rsidR="00372A77" w:rsidRDefault="00372A7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095E5" w14:textId="77777777" w:rsidR="00372A77" w:rsidRDefault="00372A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8325" w14:textId="77777777" w:rsidR="00337552" w:rsidRDefault="00337552" w:rsidP="00831BF7">
      <w:pPr>
        <w:spacing w:after="0" w:line="240" w:lineRule="auto"/>
      </w:pPr>
      <w:r>
        <w:separator/>
      </w:r>
    </w:p>
  </w:footnote>
  <w:footnote w:type="continuationSeparator" w:id="0">
    <w:p w14:paraId="42FC322D" w14:textId="77777777" w:rsidR="00337552" w:rsidRDefault="00337552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DBB3" w14:textId="77777777" w:rsidR="00372A77" w:rsidRDefault="00372A7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372A77" w14:paraId="226E471F" w14:textId="77777777" w:rsidTr="00236E0F">
      <w:tc>
        <w:tcPr>
          <w:tcW w:w="1587" w:type="pct"/>
          <w:shd w:val="clear" w:color="auto" w:fill="D9D9D9" w:themeFill="background1" w:themeFillShade="D9"/>
        </w:tcPr>
        <w:p w14:paraId="572736C3" w14:textId="77777777" w:rsidR="00372A77" w:rsidRPr="000C3CCC" w:rsidRDefault="00372A77" w:rsidP="006209D2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166CB3AE" w14:textId="77777777" w:rsidR="00372A77" w:rsidRPr="000C3CCC" w:rsidRDefault="00372A77" w:rsidP="006209D2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反復トレーニング①</w:t>
          </w:r>
        </w:p>
      </w:tc>
      <w:tc>
        <w:tcPr>
          <w:tcW w:w="1553" w:type="pct"/>
          <w:vAlign w:val="center"/>
        </w:tcPr>
        <w:p w14:paraId="6335CFB5" w14:textId="77777777" w:rsidR="00372A77" w:rsidRPr="00756415" w:rsidRDefault="00372A77" w:rsidP="006209D2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ワード数：85語</w:t>
          </w:r>
        </w:p>
      </w:tc>
    </w:tr>
    <w:tr w:rsidR="00372A77" w14:paraId="59A48F5C" w14:textId="77777777" w:rsidTr="00236E0F">
      <w:tc>
        <w:tcPr>
          <w:tcW w:w="1587" w:type="pct"/>
          <w:shd w:val="clear" w:color="auto" w:fill="D9D9D9" w:themeFill="background1" w:themeFillShade="D9"/>
        </w:tcPr>
        <w:p w14:paraId="7BAB271B" w14:textId="77777777" w:rsidR="00372A77" w:rsidRPr="000C3CCC" w:rsidRDefault="00372A77" w:rsidP="006209D2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20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70083582" w14:textId="77777777" w:rsidR="00372A77" w:rsidRPr="000C3CCC" w:rsidRDefault="00372A77" w:rsidP="006209D2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05F9C26D" w14:textId="77777777" w:rsidR="00372A77" w:rsidRPr="00756415" w:rsidRDefault="00372A77" w:rsidP="006209D2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p.158～165</w:t>
          </w:r>
        </w:p>
      </w:tc>
    </w:tr>
  </w:tbl>
  <w:p w14:paraId="191CAC5E" w14:textId="77777777" w:rsidR="00372A77" w:rsidRPr="006209D2" w:rsidRDefault="00372A77" w:rsidP="007059D3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A0122" w14:textId="77777777" w:rsidR="00372A77" w:rsidRDefault="00372A77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372A77" w14:paraId="438136E9" w14:textId="77777777" w:rsidTr="002C1C5F">
      <w:tc>
        <w:tcPr>
          <w:tcW w:w="1587" w:type="pct"/>
          <w:shd w:val="clear" w:color="auto" w:fill="D9D9D9" w:themeFill="background1" w:themeFillShade="D9"/>
        </w:tcPr>
        <w:p w14:paraId="14533FE5" w14:textId="77777777" w:rsidR="00372A77" w:rsidRPr="000C3CCC" w:rsidRDefault="00372A77" w:rsidP="00372A77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58C6F587" w14:textId="77777777" w:rsidR="00372A77" w:rsidRPr="000C3CCC" w:rsidRDefault="00372A77" w:rsidP="00372A77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</w:t>
          </w:r>
          <w:r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②</w:t>
          </w:r>
        </w:p>
      </w:tc>
      <w:tc>
        <w:tcPr>
          <w:tcW w:w="1553" w:type="pct"/>
          <w:vAlign w:val="center"/>
        </w:tcPr>
        <w:p w14:paraId="63C624DE" w14:textId="77777777" w:rsidR="00372A77" w:rsidRPr="00756415" w:rsidRDefault="00372A77" w:rsidP="00372A77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ワード数：85語</w:t>
          </w:r>
        </w:p>
      </w:tc>
    </w:tr>
    <w:tr w:rsidR="00372A77" w14:paraId="05507486" w14:textId="77777777" w:rsidTr="002C1C5F">
      <w:tc>
        <w:tcPr>
          <w:tcW w:w="1587" w:type="pct"/>
          <w:shd w:val="clear" w:color="auto" w:fill="D9D9D9" w:themeFill="background1" w:themeFillShade="D9"/>
        </w:tcPr>
        <w:p w14:paraId="4F244F73" w14:textId="77777777" w:rsidR="00372A77" w:rsidRPr="000C3CCC" w:rsidRDefault="00372A77" w:rsidP="00372A77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20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3F08E191" w14:textId="77777777" w:rsidR="00372A77" w:rsidRPr="000C3CCC" w:rsidRDefault="00372A77" w:rsidP="00372A77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52C25C01" w14:textId="77777777" w:rsidR="00372A77" w:rsidRPr="00756415" w:rsidRDefault="00372A77" w:rsidP="00372A77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p.158～165</w:t>
          </w:r>
        </w:p>
      </w:tc>
    </w:tr>
  </w:tbl>
  <w:p w14:paraId="4B3D0B6C" w14:textId="77777777" w:rsidR="00B81828" w:rsidRPr="00B81828" w:rsidRDefault="00B81828" w:rsidP="00B81828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978"/>
    <w:rsid w:val="00034616"/>
    <w:rsid w:val="00034935"/>
    <w:rsid w:val="00042C27"/>
    <w:rsid w:val="0006063C"/>
    <w:rsid w:val="000872EF"/>
    <w:rsid w:val="000B16F3"/>
    <w:rsid w:val="000C3CCC"/>
    <w:rsid w:val="000D1B24"/>
    <w:rsid w:val="000F29C3"/>
    <w:rsid w:val="000F5245"/>
    <w:rsid w:val="0011374E"/>
    <w:rsid w:val="0015074B"/>
    <w:rsid w:val="00153B11"/>
    <w:rsid w:val="001A3CA7"/>
    <w:rsid w:val="001B6C06"/>
    <w:rsid w:val="001B7E1D"/>
    <w:rsid w:val="001E0CB4"/>
    <w:rsid w:val="00231CF0"/>
    <w:rsid w:val="00271699"/>
    <w:rsid w:val="0029639D"/>
    <w:rsid w:val="002A2EF8"/>
    <w:rsid w:val="002A5593"/>
    <w:rsid w:val="002C2BEE"/>
    <w:rsid w:val="002F3F32"/>
    <w:rsid w:val="00301D1E"/>
    <w:rsid w:val="0031576A"/>
    <w:rsid w:val="00323F07"/>
    <w:rsid w:val="00326F90"/>
    <w:rsid w:val="00337552"/>
    <w:rsid w:val="00363A0F"/>
    <w:rsid w:val="00372A77"/>
    <w:rsid w:val="00384068"/>
    <w:rsid w:val="00393CD5"/>
    <w:rsid w:val="003A6E38"/>
    <w:rsid w:val="003C62BB"/>
    <w:rsid w:val="003C6605"/>
    <w:rsid w:val="00411AEB"/>
    <w:rsid w:val="00412AF5"/>
    <w:rsid w:val="00421258"/>
    <w:rsid w:val="00426BDE"/>
    <w:rsid w:val="00451F62"/>
    <w:rsid w:val="00467A4A"/>
    <w:rsid w:val="00490222"/>
    <w:rsid w:val="00502F3B"/>
    <w:rsid w:val="00527609"/>
    <w:rsid w:val="005305BC"/>
    <w:rsid w:val="00547174"/>
    <w:rsid w:val="005A75D9"/>
    <w:rsid w:val="006209D2"/>
    <w:rsid w:val="00623997"/>
    <w:rsid w:val="007059D3"/>
    <w:rsid w:val="0074185E"/>
    <w:rsid w:val="00756415"/>
    <w:rsid w:val="007D3BD5"/>
    <w:rsid w:val="00802147"/>
    <w:rsid w:val="00811E41"/>
    <w:rsid w:val="00831BF7"/>
    <w:rsid w:val="00837658"/>
    <w:rsid w:val="00840B1A"/>
    <w:rsid w:val="0085108F"/>
    <w:rsid w:val="00853225"/>
    <w:rsid w:val="008E2A0B"/>
    <w:rsid w:val="008E44D9"/>
    <w:rsid w:val="008E74B3"/>
    <w:rsid w:val="00936042"/>
    <w:rsid w:val="00952210"/>
    <w:rsid w:val="00973083"/>
    <w:rsid w:val="009A7FEE"/>
    <w:rsid w:val="009C2DB0"/>
    <w:rsid w:val="009C70DC"/>
    <w:rsid w:val="009E60D0"/>
    <w:rsid w:val="009E737C"/>
    <w:rsid w:val="00A6260E"/>
    <w:rsid w:val="00A861CE"/>
    <w:rsid w:val="00AA1D8D"/>
    <w:rsid w:val="00AA73C1"/>
    <w:rsid w:val="00AC74CD"/>
    <w:rsid w:val="00AF046B"/>
    <w:rsid w:val="00B0268E"/>
    <w:rsid w:val="00B0687C"/>
    <w:rsid w:val="00B0767F"/>
    <w:rsid w:val="00B33020"/>
    <w:rsid w:val="00B45FC2"/>
    <w:rsid w:val="00B47730"/>
    <w:rsid w:val="00B5311E"/>
    <w:rsid w:val="00B63EFD"/>
    <w:rsid w:val="00B81828"/>
    <w:rsid w:val="00B8479E"/>
    <w:rsid w:val="00BD4333"/>
    <w:rsid w:val="00C22785"/>
    <w:rsid w:val="00C2692F"/>
    <w:rsid w:val="00C84D84"/>
    <w:rsid w:val="00CB0664"/>
    <w:rsid w:val="00CC0839"/>
    <w:rsid w:val="00CD7390"/>
    <w:rsid w:val="00CF3804"/>
    <w:rsid w:val="00D05512"/>
    <w:rsid w:val="00D22954"/>
    <w:rsid w:val="00D40E9B"/>
    <w:rsid w:val="00D41107"/>
    <w:rsid w:val="00D62DAF"/>
    <w:rsid w:val="00D80BF7"/>
    <w:rsid w:val="00DA131B"/>
    <w:rsid w:val="00DA548B"/>
    <w:rsid w:val="00DD3CCA"/>
    <w:rsid w:val="00DE5A77"/>
    <w:rsid w:val="00E10B35"/>
    <w:rsid w:val="00E14B6A"/>
    <w:rsid w:val="00E15D0D"/>
    <w:rsid w:val="00E246AD"/>
    <w:rsid w:val="00E631AD"/>
    <w:rsid w:val="00E6581E"/>
    <w:rsid w:val="00E67A33"/>
    <w:rsid w:val="00E7525A"/>
    <w:rsid w:val="00E92342"/>
    <w:rsid w:val="00EB1507"/>
    <w:rsid w:val="00EC2A19"/>
    <w:rsid w:val="00F13E2D"/>
    <w:rsid w:val="00F83033"/>
    <w:rsid w:val="00FB0517"/>
    <w:rsid w:val="00FC693F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2025-08-07T08:41:00Z</cp:lastPrinted>
  <dcterms:created xsi:type="dcterms:W3CDTF">2025-09-09T10:34:00Z</dcterms:created>
  <dcterms:modified xsi:type="dcterms:W3CDTF">2025-09-09T10:34:00Z</dcterms:modified>
  <cp:category/>
</cp:coreProperties>
</file>