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91812" w14:textId="77777777" w:rsidR="00256BEF" w:rsidRPr="004054E3" w:rsidRDefault="00256BEF" w:rsidP="00256BEF">
      <w:pPr>
        <w:pStyle w:val="aa"/>
        <w:rPr>
          <w:sz w:val="24"/>
          <w:szCs w:val="24"/>
          <w:lang w:eastAsia="ja-JP"/>
        </w:rPr>
      </w:pPr>
      <w:r w:rsidRPr="004054E3">
        <w:rPr>
          <w:rFonts w:hint="eastAsia"/>
          <w:sz w:val="24"/>
          <w:szCs w:val="24"/>
          <w:lang w:eastAsia="ja-JP"/>
        </w:rPr>
        <w:t>日本語にしな</w:t>
      </w:r>
      <w:r w:rsidRPr="004054E3">
        <w:rPr>
          <w:sz w:val="24"/>
          <w:szCs w:val="24"/>
          <w:lang w:eastAsia="ja-JP"/>
        </w:rPr>
        <w:t>さい</w:t>
      </w:r>
    </w:p>
    <w:p w14:paraId="083D3386" w14:textId="77777777" w:rsidR="00256BEF" w:rsidRDefault="00256BEF" w:rsidP="00256BEF">
      <w:pPr>
        <w:rPr>
          <w:rFonts w:ascii="Century Schoolbook" w:hAnsi="Century Schoolbook" w:cs="Times New Roman"/>
          <w:sz w:val="24"/>
          <w:lang w:eastAsia="ja-JP"/>
        </w:rPr>
      </w:pPr>
      <w:r w:rsidRPr="003721E8">
        <w:rPr>
          <w:rFonts w:ascii="Century Schoolbook" w:hAnsi="Century Schoolbook" w:cs="Times New Roman" w:hint="eastAsia"/>
          <w:sz w:val="24"/>
          <w:lang w:eastAsia="ja-JP"/>
        </w:rPr>
        <w:t>①</w:t>
      </w:r>
      <w:r w:rsidRPr="003721E8">
        <w:rPr>
          <w:rFonts w:ascii="Century Schoolbook" w:hAnsi="Century Schoolbook" w:cs="Times New Roman" w:hint="eastAsia"/>
          <w:sz w:val="24"/>
          <w:lang w:eastAsia="ja-JP"/>
        </w:rPr>
        <w:t xml:space="preserve"> My mother is from Kyoto.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3721E8">
        <w:rPr>
          <w:rFonts w:ascii="Century Schoolbook" w:hAnsi="Century Schoolbook" w:cs="Times New Roman" w:hint="eastAsia"/>
          <w:sz w:val="24"/>
          <w:lang w:eastAsia="ja-JP"/>
        </w:rPr>
        <w:t>②</w:t>
      </w:r>
      <w:r w:rsidRPr="003721E8">
        <w:rPr>
          <w:rFonts w:ascii="Century Schoolbook" w:hAnsi="Century Schoolbook" w:cs="Times New Roman" w:hint="eastAsia"/>
          <w:sz w:val="24"/>
          <w:lang w:eastAsia="ja-JP"/>
        </w:rPr>
        <w:t xml:space="preserve"> She said that </w:t>
      </w:r>
      <w:proofErr w:type="spellStart"/>
      <w:r w:rsidRPr="003721E8">
        <w:rPr>
          <w:rFonts w:ascii="Century Schoolbook" w:hAnsi="Century Schoolbook" w:cs="Times New Roman" w:hint="eastAsia"/>
          <w:i/>
          <w:iCs/>
          <w:sz w:val="24"/>
          <w:lang w:eastAsia="ja-JP"/>
        </w:rPr>
        <w:t>Nishin</w:t>
      </w:r>
      <w:proofErr w:type="spellEnd"/>
      <w:r w:rsidRPr="003721E8">
        <w:rPr>
          <w:rFonts w:ascii="Century Schoolbook" w:hAnsi="Century Schoolbook" w:cs="Times New Roman" w:hint="eastAsia"/>
          <w:i/>
          <w:iCs/>
          <w:sz w:val="24"/>
          <w:lang w:eastAsia="ja-JP"/>
        </w:rPr>
        <w:t xml:space="preserve"> Soba</w:t>
      </w:r>
      <w:r w:rsidRPr="003721E8">
        <w:rPr>
          <w:rFonts w:ascii="Century Schoolbook" w:hAnsi="Century Schoolbook" w:cs="Times New Roman" w:hint="eastAsia"/>
          <w:sz w:val="24"/>
          <w:lang w:eastAsia="ja-JP"/>
        </w:rPr>
        <w:t xml:space="preserve"> noodles were famous in Kyoto and 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　</w:t>
      </w:r>
      <w:r w:rsidRPr="003721E8">
        <w:rPr>
          <w:rFonts w:ascii="Century Schoolbook" w:hAnsi="Century Schoolbook" w:cs="Times New Roman" w:hint="eastAsia"/>
          <w:sz w:val="24"/>
          <w:lang w:eastAsia="ja-JP"/>
        </w:rPr>
        <w:t>Hokkaido.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3721E8">
        <w:rPr>
          <w:rFonts w:ascii="Century Schoolbook" w:hAnsi="Century Schoolbook" w:cs="Times New Roman" w:hint="eastAsia"/>
          <w:sz w:val="24"/>
          <w:lang w:eastAsia="ja-JP"/>
        </w:rPr>
        <w:t>③</w:t>
      </w:r>
      <w:r w:rsidRPr="003721E8">
        <w:rPr>
          <w:rFonts w:ascii="Century Schoolbook" w:hAnsi="Century Schoolbook" w:cs="Times New Roman" w:hint="eastAsia"/>
          <w:sz w:val="24"/>
          <w:lang w:eastAsia="ja-JP"/>
        </w:rPr>
        <w:t xml:space="preserve"> Then, I read a book about herrings in Japan.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3721E8">
        <w:rPr>
          <w:rFonts w:ascii="Century Schoolbook" w:hAnsi="Century Schoolbook" w:cs="Times New Roman" w:hint="eastAsia"/>
          <w:sz w:val="24"/>
          <w:lang w:eastAsia="ja-JP"/>
        </w:rPr>
        <w:t>④</w:t>
      </w:r>
      <w:r w:rsidRPr="003721E8">
        <w:rPr>
          <w:rFonts w:ascii="Century Schoolbook" w:hAnsi="Century Schoolbook" w:cs="Times New Roman" w:hint="eastAsia"/>
          <w:sz w:val="24"/>
          <w:lang w:eastAsia="ja-JP"/>
        </w:rPr>
        <w:t xml:space="preserve"> From the Edo to the early Showa period, people caught a lot of 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　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3721E8">
        <w:rPr>
          <w:rFonts w:ascii="Century Schoolbook" w:hAnsi="Century Schoolbook" w:cs="Times New Roman" w:hint="eastAsia"/>
          <w:sz w:val="24"/>
          <w:lang w:eastAsia="ja-JP"/>
        </w:rPr>
        <w:t>herrings in Hokkaido.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3721E8">
        <w:rPr>
          <w:rFonts w:ascii="Century Schoolbook" w:hAnsi="Century Schoolbook" w:cs="Times New Roman" w:hint="eastAsia"/>
          <w:sz w:val="24"/>
          <w:lang w:eastAsia="ja-JP"/>
        </w:rPr>
        <w:t>⑤</w:t>
      </w:r>
      <w:r w:rsidRPr="003721E8">
        <w:rPr>
          <w:rFonts w:ascii="Century Schoolbook" w:hAnsi="Century Schoolbook" w:cs="Times New Roman" w:hint="eastAsia"/>
          <w:sz w:val="24"/>
          <w:lang w:eastAsia="ja-JP"/>
        </w:rPr>
        <w:t xml:space="preserve"> People dried the herrings and brought them to Osaka by ship.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3721E8">
        <w:rPr>
          <w:rFonts w:ascii="Century Schoolbook" w:hAnsi="Century Schoolbook" w:cs="Times New Roman" w:hint="eastAsia"/>
          <w:sz w:val="24"/>
          <w:lang w:eastAsia="ja-JP"/>
        </w:rPr>
        <w:t>⑥</w:t>
      </w:r>
      <w:r w:rsidRPr="003721E8">
        <w:rPr>
          <w:rFonts w:ascii="Century Schoolbook" w:hAnsi="Century Schoolbook" w:cs="Times New Roman" w:hint="eastAsia"/>
          <w:sz w:val="24"/>
          <w:lang w:eastAsia="ja-JP"/>
        </w:rPr>
        <w:t xml:space="preserve"> In Kyoto, a restaurant started serving soba noodles with the herring 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　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3721E8">
        <w:rPr>
          <w:rFonts w:ascii="Century Schoolbook" w:hAnsi="Century Schoolbook" w:cs="Times New Roman" w:hint="eastAsia"/>
          <w:sz w:val="24"/>
          <w:lang w:eastAsia="ja-JP"/>
        </w:rPr>
        <w:t>on them.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3721E8">
        <w:rPr>
          <w:rFonts w:ascii="Century Schoolbook" w:hAnsi="Century Schoolbook" w:cs="Times New Roman" w:hint="eastAsia"/>
          <w:sz w:val="24"/>
          <w:lang w:eastAsia="ja-JP"/>
        </w:rPr>
        <w:t>⑦</w:t>
      </w:r>
      <w:r w:rsidRPr="003721E8">
        <w:rPr>
          <w:rFonts w:ascii="Century Schoolbook" w:hAnsi="Century Schoolbook" w:cs="Times New Roman" w:hint="eastAsia"/>
          <w:sz w:val="24"/>
          <w:lang w:eastAsia="ja-JP"/>
        </w:rPr>
        <w:t xml:space="preserve"> That is the beginning of </w:t>
      </w:r>
      <w:proofErr w:type="spellStart"/>
      <w:r w:rsidRPr="003721E8">
        <w:rPr>
          <w:rFonts w:ascii="Century Schoolbook" w:hAnsi="Century Schoolbook" w:cs="Times New Roman" w:hint="eastAsia"/>
          <w:i/>
          <w:iCs/>
          <w:sz w:val="24"/>
          <w:lang w:eastAsia="ja-JP"/>
        </w:rPr>
        <w:t>Nishin</w:t>
      </w:r>
      <w:proofErr w:type="spellEnd"/>
      <w:r w:rsidRPr="003721E8">
        <w:rPr>
          <w:rFonts w:ascii="Century Schoolbook" w:hAnsi="Century Schoolbook" w:cs="Times New Roman" w:hint="eastAsia"/>
          <w:i/>
          <w:iCs/>
          <w:sz w:val="24"/>
          <w:lang w:eastAsia="ja-JP"/>
        </w:rPr>
        <w:t xml:space="preserve"> Soba</w:t>
      </w:r>
      <w:r w:rsidRPr="003721E8">
        <w:rPr>
          <w:rFonts w:ascii="Century Schoolbook" w:hAnsi="Century Schoolbook" w:cs="Times New Roman" w:hint="eastAsia"/>
          <w:sz w:val="24"/>
          <w:lang w:eastAsia="ja-JP"/>
        </w:rPr>
        <w:t>.</w:t>
      </w: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5"/>
      </w:tblGrid>
      <w:tr w:rsidR="00256BEF" w14:paraId="06E6C8A3" w14:textId="77777777" w:rsidTr="002C1C5F">
        <w:trPr>
          <w:trHeight w:val="567"/>
        </w:trPr>
        <w:tc>
          <w:tcPr>
            <w:tcW w:w="8362" w:type="dxa"/>
          </w:tcPr>
          <w:p w14:paraId="2EEE4C03" w14:textId="77777777" w:rsidR="00256BEF" w:rsidRDefault="00256BEF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56BEF" w14:paraId="021EDEDF" w14:textId="77777777" w:rsidTr="002C1C5F">
        <w:trPr>
          <w:trHeight w:val="567"/>
        </w:trPr>
        <w:tc>
          <w:tcPr>
            <w:tcW w:w="8362" w:type="dxa"/>
          </w:tcPr>
          <w:p w14:paraId="5EABDBDF" w14:textId="77777777" w:rsidR="00256BEF" w:rsidRDefault="00256BEF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56BEF" w14:paraId="6685A2F7" w14:textId="77777777" w:rsidTr="002C1C5F">
        <w:trPr>
          <w:trHeight w:val="567"/>
        </w:trPr>
        <w:tc>
          <w:tcPr>
            <w:tcW w:w="8362" w:type="dxa"/>
          </w:tcPr>
          <w:p w14:paraId="7558B0DA" w14:textId="77777777" w:rsidR="00256BEF" w:rsidRDefault="00256BEF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56BEF" w14:paraId="6CCCFD15" w14:textId="77777777" w:rsidTr="002C1C5F">
        <w:trPr>
          <w:trHeight w:val="567"/>
        </w:trPr>
        <w:tc>
          <w:tcPr>
            <w:tcW w:w="8362" w:type="dxa"/>
          </w:tcPr>
          <w:p w14:paraId="2FC9D3BE" w14:textId="77777777" w:rsidR="00256BEF" w:rsidRDefault="00256BEF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56BEF" w14:paraId="59F3ADC4" w14:textId="77777777" w:rsidTr="002C1C5F">
        <w:trPr>
          <w:trHeight w:val="567"/>
        </w:trPr>
        <w:tc>
          <w:tcPr>
            <w:tcW w:w="8362" w:type="dxa"/>
          </w:tcPr>
          <w:p w14:paraId="0F15FF66" w14:textId="77777777" w:rsidR="00256BEF" w:rsidRDefault="00256BEF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56BEF" w14:paraId="599ECDE1" w14:textId="77777777" w:rsidTr="002C1C5F">
        <w:trPr>
          <w:trHeight w:val="567"/>
        </w:trPr>
        <w:tc>
          <w:tcPr>
            <w:tcW w:w="8362" w:type="dxa"/>
          </w:tcPr>
          <w:p w14:paraId="745E1D81" w14:textId="77777777" w:rsidR="00256BEF" w:rsidRDefault="00256BEF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56BEF" w14:paraId="75CBFCB5" w14:textId="77777777" w:rsidTr="002C1C5F">
        <w:trPr>
          <w:trHeight w:val="567"/>
        </w:trPr>
        <w:tc>
          <w:tcPr>
            <w:tcW w:w="8362" w:type="dxa"/>
          </w:tcPr>
          <w:p w14:paraId="3C4D1FDC" w14:textId="77777777" w:rsidR="00256BEF" w:rsidRDefault="00256BEF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56BEF" w14:paraId="04970A28" w14:textId="77777777" w:rsidTr="002C1C5F">
        <w:trPr>
          <w:trHeight w:val="567"/>
        </w:trPr>
        <w:tc>
          <w:tcPr>
            <w:tcW w:w="8362" w:type="dxa"/>
          </w:tcPr>
          <w:p w14:paraId="2DAA9807" w14:textId="77777777" w:rsidR="00256BEF" w:rsidRDefault="00256BEF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56BEF" w14:paraId="48C41357" w14:textId="77777777" w:rsidTr="002C1C5F">
        <w:trPr>
          <w:trHeight w:val="567"/>
        </w:trPr>
        <w:tc>
          <w:tcPr>
            <w:tcW w:w="8362" w:type="dxa"/>
          </w:tcPr>
          <w:p w14:paraId="316D4A31" w14:textId="77777777" w:rsidR="00256BEF" w:rsidRDefault="00256BEF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56BEF" w14:paraId="5C8A6513" w14:textId="77777777" w:rsidTr="002C1C5F">
        <w:trPr>
          <w:trHeight w:val="567"/>
        </w:trPr>
        <w:tc>
          <w:tcPr>
            <w:tcW w:w="8362" w:type="dxa"/>
          </w:tcPr>
          <w:p w14:paraId="2526CCC5" w14:textId="77777777" w:rsidR="00256BEF" w:rsidRDefault="00256BEF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56BEF" w14:paraId="784BF61C" w14:textId="77777777" w:rsidTr="002C1C5F">
        <w:trPr>
          <w:trHeight w:val="567"/>
        </w:trPr>
        <w:tc>
          <w:tcPr>
            <w:tcW w:w="8362" w:type="dxa"/>
          </w:tcPr>
          <w:p w14:paraId="44547CFE" w14:textId="77777777" w:rsidR="00256BEF" w:rsidRDefault="00256BEF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56BEF" w14:paraId="0ECF32CC" w14:textId="77777777" w:rsidTr="002C1C5F">
        <w:trPr>
          <w:trHeight w:val="567"/>
        </w:trPr>
        <w:tc>
          <w:tcPr>
            <w:tcW w:w="8362" w:type="dxa"/>
          </w:tcPr>
          <w:p w14:paraId="152D8836" w14:textId="77777777" w:rsidR="00256BEF" w:rsidRDefault="00256BEF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56BEF" w14:paraId="4D0ABB28" w14:textId="77777777" w:rsidTr="002C1C5F">
        <w:trPr>
          <w:trHeight w:val="567"/>
        </w:trPr>
        <w:tc>
          <w:tcPr>
            <w:tcW w:w="8362" w:type="dxa"/>
          </w:tcPr>
          <w:p w14:paraId="3DDC71E9" w14:textId="77777777" w:rsidR="00256BEF" w:rsidRDefault="00256BEF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</w:tbl>
    <w:p w14:paraId="2FBABA42" w14:textId="77777777" w:rsidR="00256BEF" w:rsidRDefault="00256BEF" w:rsidP="00256BEF">
      <w:pPr>
        <w:rPr>
          <w:lang w:eastAsia="ja-JP"/>
        </w:rPr>
        <w:sectPr w:rsidR="00256BEF" w:rsidSect="00256BE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0318" w:h="14570" w:code="13"/>
          <w:pgMar w:top="1134" w:right="1077" w:bottom="851" w:left="1077" w:header="567" w:footer="567" w:gutter="0"/>
          <w:cols w:space="720"/>
          <w:docGrid w:linePitch="360"/>
        </w:sectPr>
      </w:pPr>
    </w:p>
    <w:p w14:paraId="29884FD1" w14:textId="77777777" w:rsidR="00256BEF" w:rsidRPr="009408BE" w:rsidRDefault="00256BEF" w:rsidP="00256BEF">
      <w:pPr>
        <w:pStyle w:val="aa"/>
        <w:rPr>
          <w:sz w:val="22"/>
          <w:szCs w:val="22"/>
          <w:lang w:eastAsia="ja-JP"/>
        </w:rPr>
      </w:pPr>
      <w:r w:rsidRPr="004054E3">
        <w:rPr>
          <w:rFonts w:hint="eastAsia"/>
          <w:sz w:val="24"/>
          <w:szCs w:val="24"/>
          <w:lang w:eastAsia="ja-JP"/>
        </w:rPr>
        <w:t>英語にしな</w:t>
      </w:r>
      <w:r w:rsidRPr="004054E3">
        <w:rPr>
          <w:sz w:val="24"/>
          <w:szCs w:val="24"/>
          <w:lang w:eastAsia="ja-JP"/>
        </w:rPr>
        <w:t>さい</w:t>
      </w:r>
      <w:r w:rsidRPr="004054E3">
        <w:rPr>
          <w:rFonts w:hint="eastAsia"/>
          <w:sz w:val="24"/>
          <w:szCs w:val="24"/>
          <w:lang w:eastAsia="ja-JP"/>
        </w:rPr>
        <w:t xml:space="preserve">　　</w:t>
      </w:r>
      <w:r>
        <w:rPr>
          <w:rFonts w:hint="eastAsia"/>
          <w:sz w:val="22"/>
          <w:szCs w:val="22"/>
          <w:lang w:eastAsia="ja-JP"/>
        </w:rPr>
        <w:t xml:space="preserve">　　　　　　　　　　</w:t>
      </w:r>
    </w:p>
    <w:p w14:paraId="6D6AD698" w14:textId="77777777" w:rsidR="00256BEF" w:rsidRPr="0098484B" w:rsidRDefault="00256BEF" w:rsidP="00256BEF">
      <w:pPr>
        <w:rPr>
          <w:rFonts w:ascii="Century Schoolbook" w:hAnsi="Century Schoolbook" w:cs="Times New Roman"/>
          <w:szCs w:val="21"/>
          <w:lang w:eastAsia="ja-JP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FDC176D" wp14:editId="697BA3D6">
            <wp:simplePos x="0" y="0"/>
            <wp:positionH relativeFrom="column">
              <wp:posOffset>4820920</wp:posOffset>
            </wp:positionH>
            <wp:positionV relativeFrom="paragraph">
              <wp:posOffset>-586105</wp:posOffset>
            </wp:positionV>
            <wp:extent cx="360000" cy="360000"/>
            <wp:effectExtent l="0" t="0" r="2540" b="2540"/>
            <wp:wrapNone/>
            <wp:docPr id="188409472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094722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32F0">
        <w:rPr>
          <w:rFonts w:hint="eastAsia"/>
          <w:noProof/>
          <w:sz w:val="21"/>
          <w:szCs w:val="21"/>
          <w:lang w:eastAsia="ja-JP"/>
        </w:rPr>
        <w:t>①</w:t>
      </w:r>
      <w:r w:rsidRPr="009A32F0">
        <w:rPr>
          <w:rFonts w:hint="eastAsia"/>
          <w:noProof/>
          <w:sz w:val="21"/>
          <w:szCs w:val="21"/>
          <w:lang w:eastAsia="ja-JP"/>
        </w:rPr>
        <w:t xml:space="preserve"> </w:t>
      </w:r>
      <w:r w:rsidRPr="009A32F0">
        <w:rPr>
          <w:rFonts w:hint="eastAsia"/>
          <w:noProof/>
          <w:sz w:val="21"/>
          <w:szCs w:val="21"/>
          <w:lang w:eastAsia="ja-JP"/>
        </w:rPr>
        <w:t>私の母は京都出身です。</w:t>
      </w:r>
      <w:r>
        <w:rPr>
          <w:noProof/>
          <w:sz w:val="21"/>
          <w:szCs w:val="21"/>
          <w:lang w:eastAsia="ja-JP"/>
        </w:rPr>
        <w:br/>
      </w:r>
      <w:r w:rsidRPr="009A32F0">
        <w:rPr>
          <w:rFonts w:hint="eastAsia"/>
          <w:noProof/>
          <w:sz w:val="21"/>
          <w:szCs w:val="21"/>
          <w:lang w:eastAsia="ja-JP"/>
        </w:rPr>
        <w:t>②</w:t>
      </w:r>
      <w:r w:rsidRPr="009A32F0">
        <w:rPr>
          <w:rFonts w:hint="eastAsia"/>
          <w:noProof/>
          <w:sz w:val="21"/>
          <w:szCs w:val="21"/>
          <w:lang w:eastAsia="ja-JP"/>
        </w:rPr>
        <w:t xml:space="preserve"> </w:t>
      </w:r>
      <w:r w:rsidRPr="009A32F0">
        <w:rPr>
          <w:rFonts w:hint="eastAsia"/>
          <w:noProof/>
          <w:sz w:val="21"/>
          <w:szCs w:val="21"/>
          <w:lang w:eastAsia="ja-JP"/>
        </w:rPr>
        <w:t>彼女は、にしんそばが京都と北海道で有名だと言いました。</w:t>
      </w:r>
      <w:r>
        <w:rPr>
          <w:noProof/>
          <w:sz w:val="21"/>
          <w:szCs w:val="21"/>
          <w:lang w:eastAsia="ja-JP"/>
        </w:rPr>
        <w:br/>
      </w:r>
      <w:r w:rsidRPr="009A32F0">
        <w:rPr>
          <w:rFonts w:hint="eastAsia"/>
          <w:noProof/>
          <w:sz w:val="21"/>
          <w:szCs w:val="21"/>
          <w:lang w:eastAsia="ja-JP"/>
        </w:rPr>
        <w:t>③</w:t>
      </w:r>
      <w:r w:rsidRPr="009A32F0">
        <w:rPr>
          <w:rFonts w:hint="eastAsia"/>
          <w:noProof/>
          <w:sz w:val="21"/>
          <w:szCs w:val="21"/>
          <w:lang w:eastAsia="ja-JP"/>
        </w:rPr>
        <w:t xml:space="preserve"> </w:t>
      </w:r>
      <w:r w:rsidRPr="009A32F0">
        <w:rPr>
          <w:rFonts w:hint="eastAsia"/>
          <w:noProof/>
          <w:sz w:val="21"/>
          <w:szCs w:val="21"/>
          <w:lang w:eastAsia="ja-JP"/>
        </w:rPr>
        <w:t>そして、私は日本のニシンについての本を読みました。</w:t>
      </w:r>
      <w:r>
        <w:rPr>
          <w:noProof/>
          <w:sz w:val="21"/>
          <w:szCs w:val="21"/>
          <w:lang w:eastAsia="ja-JP"/>
        </w:rPr>
        <w:br/>
      </w:r>
      <w:r w:rsidRPr="009A32F0">
        <w:rPr>
          <w:rFonts w:hint="eastAsia"/>
          <w:noProof/>
          <w:sz w:val="21"/>
          <w:szCs w:val="21"/>
          <w:lang w:eastAsia="ja-JP"/>
        </w:rPr>
        <w:t>④</w:t>
      </w:r>
      <w:r w:rsidRPr="009A32F0">
        <w:rPr>
          <w:rFonts w:hint="eastAsia"/>
          <w:noProof/>
          <w:sz w:val="21"/>
          <w:szCs w:val="21"/>
          <w:lang w:eastAsia="ja-JP"/>
        </w:rPr>
        <w:t xml:space="preserve"> </w:t>
      </w:r>
      <w:r w:rsidRPr="009A32F0">
        <w:rPr>
          <w:rFonts w:hint="eastAsia"/>
          <w:noProof/>
          <w:sz w:val="21"/>
          <w:szCs w:val="21"/>
          <w:lang w:eastAsia="ja-JP"/>
        </w:rPr>
        <w:t>江戸から昭和初期の時代まで、人々は大量のニシンを北海道で捕りました。</w:t>
      </w:r>
      <w:r>
        <w:rPr>
          <w:noProof/>
          <w:sz w:val="21"/>
          <w:szCs w:val="21"/>
          <w:lang w:eastAsia="ja-JP"/>
        </w:rPr>
        <w:br/>
      </w:r>
      <w:r w:rsidRPr="009A32F0">
        <w:rPr>
          <w:rFonts w:hint="eastAsia"/>
          <w:noProof/>
          <w:sz w:val="21"/>
          <w:szCs w:val="21"/>
          <w:lang w:eastAsia="ja-JP"/>
        </w:rPr>
        <w:t>⑤</w:t>
      </w:r>
      <w:r w:rsidRPr="009A32F0">
        <w:rPr>
          <w:rFonts w:hint="eastAsia"/>
          <w:noProof/>
          <w:sz w:val="21"/>
          <w:szCs w:val="21"/>
          <w:lang w:eastAsia="ja-JP"/>
        </w:rPr>
        <w:t xml:space="preserve"> </w:t>
      </w:r>
      <w:r w:rsidRPr="009A32F0">
        <w:rPr>
          <w:rFonts w:hint="eastAsia"/>
          <w:noProof/>
          <w:sz w:val="21"/>
          <w:szCs w:val="21"/>
          <w:lang w:eastAsia="ja-JP"/>
        </w:rPr>
        <w:t>人々はそのニシンを乾燥させ、船で大阪に持ってきました。</w:t>
      </w:r>
      <w:r>
        <w:rPr>
          <w:noProof/>
          <w:sz w:val="21"/>
          <w:szCs w:val="21"/>
          <w:lang w:eastAsia="ja-JP"/>
        </w:rPr>
        <w:br/>
      </w:r>
      <w:r w:rsidRPr="009A32F0">
        <w:rPr>
          <w:rFonts w:hint="eastAsia"/>
          <w:noProof/>
          <w:sz w:val="21"/>
          <w:szCs w:val="21"/>
          <w:lang w:eastAsia="ja-JP"/>
        </w:rPr>
        <w:t>⑥</w:t>
      </w:r>
      <w:r w:rsidRPr="009A32F0">
        <w:rPr>
          <w:rFonts w:hint="eastAsia"/>
          <w:noProof/>
          <w:sz w:val="21"/>
          <w:szCs w:val="21"/>
          <w:lang w:eastAsia="ja-JP"/>
        </w:rPr>
        <w:t xml:space="preserve"> </w:t>
      </w:r>
      <w:r w:rsidRPr="009A32F0">
        <w:rPr>
          <w:rFonts w:hint="eastAsia"/>
          <w:noProof/>
          <w:sz w:val="21"/>
          <w:szCs w:val="21"/>
          <w:lang w:eastAsia="ja-JP"/>
        </w:rPr>
        <w:t>京都では、とある食堂がそのニシンをのせたそばを提供し始めました。</w:t>
      </w:r>
      <w:r>
        <w:rPr>
          <w:noProof/>
          <w:sz w:val="21"/>
          <w:szCs w:val="21"/>
          <w:lang w:eastAsia="ja-JP"/>
        </w:rPr>
        <w:br/>
      </w:r>
      <w:r w:rsidRPr="009A32F0">
        <w:rPr>
          <w:rFonts w:hint="eastAsia"/>
          <w:noProof/>
          <w:sz w:val="21"/>
          <w:szCs w:val="21"/>
          <w:lang w:eastAsia="ja-JP"/>
        </w:rPr>
        <w:t>⑦</w:t>
      </w:r>
      <w:r w:rsidRPr="009A32F0">
        <w:rPr>
          <w:rFonts w:hint="eastAsia"/>
          <w:noProof/>
          <w:sz w:val="21"/>
          <w:szCs w:val="21"/>
          <w:lang w:eastAsia="ja-JP"/>
        </w:rPr>
        <w:t xml:space="preserve"> </w:t>
      </w:r>
      <w:r w:rsidRPr="009A32F0">
        <w:rPr>
          <w:rFonts w:hint="eastAsia"/>
          <w:noProof/>
          <w:sz w:val="21"/>
          <w:szCs w:val="21"/>
          <w:lang w:eastAsia="ja-JP"/>
        </w:rPr>
        <w:t>それがにしんそばの始まりです。</w:t>
      </w: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5"/>
      </w:tblGrid>
      <w:tr w:rsidR="00256BEF" w14:paraId="397512C2" w14:textId="77777777" w:rsidTr="002C1C5F">
        <w:trPr>
          <w:trHeight w:val="567"/>
        </w:trPr>
        <w:tc>
          <w:tcPr>
            <w:tcW w:w="8362" w:type="dxa"/>
          </w:tcPr>
          <w:p w14:paraId="36B784F9" w14:textId="77777777" w:rsidR="00256BEF" w:rsidRDefault="00256BEF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56BEF" w14:paraId="2A7FBF63" w14:textId="77777777" w:rsidTr="002C1C5F">
        <w:trPr>
          <w:trHeight w:val="567"/>
        </w:trPr>
        <w:tc>
          <w:tcPr>
            <w:tcW w:w="8362" w:type="dxa"/>
          </w:tcPr>
          <w:p w14:paraId="5B5D6F32" w14:textId="77777777" w:rsidR="00256BEF" w:rsidRDefault="00256BEF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56BEF" w14:paraId="3AE10FEC" w14:textId="77777777" w:rsidTr="002C1C5F">
        <w:trPr>
          <w:trHeight w:val="567"/>
        </w:trPr>
        <w:tc>
          <w:tcPr>
            <w:tcW w:w="8362" w:type="dxa"/>
          </w:tcPr>
          <w:p w14:paraId="01DDF3DD" w14:textId="77777777" w:rsidR="00256BEF" w:rsidRDefault="00256BEF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56BEF" w14:paraId="33E13CE3" w14:textId="77777777" w:rsidTr="002C1C5F">
        <w:trPr>
          <w:trHeight w:val="567"/>
        </w:trPr>
        <w:tc>
          <w:tcPr>
            <w:tcW w:w="8362" w:type="dxa"/>
          </w:tcPr>
          <w:p w14:paraId="672C91C6" w14:textId="77777777" w:rsidR="00256BEF" w:rsidRDefault="00256BEF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56BEF" w14:paraId="353DB1CA" w14:textId="77777777" w:rsidTr="002C1C5F">
        <w:trPr>
          <w:trHeight w:val="567"/>
        </w:trPr>
        <w:tc>
          <w:tcPr>
            <w:tcW w:w="8362" w:type="dxa"/>
          </w:tcPr>
          <w:p w14:paraId="62E98FC7" w14:textId="77777777" w:rsidR="00256BEF" w:rsidRDefault="00256BEF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56BEF" w14:paraId="488D9758" w14:textId="77777777" w:rsidTr="002C1C5F">
        <w:trPr>
          <w:trHeight w:val="567"/>
        </w:trPr>
        <w:tc>
          <w:tcPr>
            <w:tcW w:w="8362" w:type="dxa"/>
          </w:tcPr>
          <w:p w14:paraId="1ADA6CD3" w14:textId="77777777" w:rsidR="00256BEF" w:rsidRDefault="00256BEF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56BEF" w14:paraId="7A5B6255" w14:textId="77777777" w:rsidTr="002C1C5F">
        <w:trPr>
          <w:trHeight w:val="567"/>
        </w:trPr>
        <w:tc>
          <w:tcPr>
            <w:tcW w:w="8362" w:type="dxa"/>
          </w:tcPr>
          <w:p w14:paraId="7AF3E9C0" w14:textId="77777777" w:rsidR="00256BEF" w:rsidRDefault="00256BEF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56BEF" w14:paraId="6BFC1919" w14:textId="77777777" w:rsidTr="002C1C5F">
        <w:trPr>
          <w:trHeight w:val="567"/>
        </w:trPr>
        <w:tc>
          <w:tcPr>
            <w:tcW w:w="8362" w:type="dxa"/>
          </w:tcPr>
          <w:p w14:paraId="1ED85330" w14:textId="77777777" w:rsidR="00256BEF" w:rsidRDefault="00256BEF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56BEF" w14:paraId="79847681" w14:textId="77777777" w:rsidTr="002C1C5F">
        <w:trPr>
          <w:trHeight w:val="567"/>
        </w:trPr>
        <w:tc>
          <w:tcPr>
            <w:tcW w:w="8362" w:type="dxa"/>
          </w:tcPr>
          <w:p w14:paraId="415BCAEB" w14:textId="77777777" w:rsidR="00256BEF" w:rsidRDefault="00256BEF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56BEF" w14:paraId="7F46139C" w14:textId="77777777" w:rsidTr="002C1C5F">
        <w:trPr>
          <w:trHeight w:val="567"/>
        </w:trPr>
        <w:tc>
          <w:tcPr>
            <w:tcW w:w="8362" w:type="dxa"/>
          </w:tcPr>
          <w:p w14:paraId="69C32A99" w14:textId="77777777" w:rsidR="00256BEF" w:rsidRDefault="00256BEF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56BEF" w14:paraId="31C2EFF4" w14:textId="77777777" w:rsidTr="002C1C5F">
        <w:trPr>
          <w:trHeight w:val="567"/>
        </w:trPr>
        <w:tc>
          <w:tcPr>
            <w:tcW w:w="8362" w:type="dxa"/>
          </w:tcPr>
          <w:p w14:paraId="3E6B3451" w14:textId="77777777" w:rsidR="00256BEF" w:rsidRDefault="00256BEF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56BEF" w14:paraId="1BCBB1D6" w14:textId="77777777" w:rsidTr="002C1C5F">
        <w:trPr>
          <w:trHeight w:val="567"/>
        </w:trPr>
        <w:tc>
          <w:tcPr>
            <w:tcW w:w="8362" w:type="dxa"/>
          </w:tcPr>
          <w:p w14:paraId="1E7C2608" w14:textId="77777777" w:rsidR="00256BEF" w:rsidRDefault="00256BEF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56BEF" w14:paraId="66B57789" w14:textId="77777777" w:rsidTr="002C1C5F">
        <w:trPr>
          <w:trHeight w:val="567"/>
        </w:trPr>
        <w:tc>
          <w:tcPr>
            <w:tcW w:w="8362" w:type="dxa"/>
          </w:tcPr>
          <w:p w14:paraId="707229AB" w14:textId="77777777" w:rsidR="00256BEF" w:rsidRDefault="00256BEF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56BEF" w14:paraId="531C4608" w14:textId="77777777" w:rsidTr="002C1C5F">
        <w:trPr>
          <w:trHeight w:val="567"/>
        </w:trPr>
        <w:tc>
          <w:tcPr>
            <w:tcW w:w="8362" w:type="dxa"/>
          </w:tcPr>
          <w:p w14:paraId="5AB7AAB2" w14:textId="77777777" w:rsidR="00256BEF" w:rsidRPr="00DA4AB5" w:rsidRDefault="00256BEF" w:rsidP="002C1C5F">
            <w:pPr>
              <w:tabs>
                <w:tab w:val="left" w:pos="5051"/>
              </w:tabs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56BEF" w14:paraId="5EBC10C4" w14:textId="77777777" w:rsidTr="002C1C5F">
        <w:trPr>
          <w:trHeight w:val="567"/>
        </w:trPr>
        <w:tc>
          <w:tcPr>
            <w:tcW w:w="8362" w:type="dxa"/>
          </w:tcPr>
          <w:p w14:paraId="7EB772CD" w14:textId="77777777" w:rsidR="00256BEF" w:rsidRPr="00DA4AB5" w:rsidRDefault="00256BEF" w:rsidP="002C1C5F">
            <w:pPr>
              <w:tabs>
                <w:tab w:val="left" w:pos="5051"/>
              </w:tabs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</w:tbl>
    <w:p w14:paraId="0AE39EFA" w14:textId="762AD00E" w:rsidR="001B7E1D" w:rsidRPr="001B7E1D" w:rsidRDefault="001B7E1D" w:rsidP="001B7E1D"/>
    <w:sectPr w:rsidR="001B7E1D" w:rsidRPr="001B7E1D" w:rsidSect="00B81828">
      <w:headerReference w:type="default" r:id="rId15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E1886" w14:textId="77777777" w:rsidR="00337552" w:rsidRDefault="00337552" w:rsidP="00831BF7">
      <w:pPr>
        <w:spacing w:after="0" w:line="240" w:lineRule="auto"/>
      </w:pPr>
      <w:r>
        <w:separator/>
      </w:r>
    </w:p>
  </w:endnote>
  <w:endnote w:type="continuationSeparator" w:id="0">
    <w:p w14:paraId="08D51BA1" w14:textId="77777777" w:rsidR="00337552" w:rsidRDefault="00337552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D7C05" w14:textId="77777777" w:rsidR="00256BEF" w:rsidRDefault="00256BE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F7069" w14:textId="77777777" w:rsidR="00256BEF" w:rsidRDefault="00256BE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8990F" w14:textId="77777777" w:rsidR="00256BEF" w:rsidRDefault="00256BE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08325" w14:textId="77777777" w:rsidR="00337552" w:rsidRDefault="00337552" w:rsidP="00831BF7">
      <w:pPr>
        <w:spacing w:after="0" w:line="240" w:lineRule="auto"/>
      </w:pPr>
      <w:r>
        <w:separator/>
      </w:r>
    </w:p>
  </w:footnote>
  <w:footnote w:type="continuationSeparator" w:id="0">
    <w:p w14:paraId="42FC322D" w14:textId="77777777" w:rsidR="00337552" w:rsidRDefault="00337552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48F63" w14:textId="77777777" w:rsidR="00256BEF" w:rsidRDefault="00256BE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256BEF" w14:paraId="467936A1" w14:textId="77777777" w:rsidTr="00236E0F">
      <w:tc>
        <w:tcPr>
          <w:tcW w:w="1587" w:type="pct"/>
          <w:shd w:val="clear" w:color="auto" w:fill="D9D9D9" w:themeFill="background1" w:themeFillShade="D9"/>
        </w:tcPr>
        <w:p w14:paraId="474930AB" w14:textId="77777777" w:rsidR="00256BEF" w:rsidRPr="000C3CCC" w:rsidRDefault="00256BEF" w:rsidP="006209D2">
          <w:pPr>
            <w:pStyle w:val="a5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0C3CCC">
            <w:rPr>
              <w:rFonts w:ascii="Arial Black" w:eastAsia="ＭＳ Ｐゴシック" w:hAnsi="Arial Black"/>
              <w:sz w:val="24"/>
            </w:rPr>
            <w:t>Active Study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 xml:space="preserve"> </w:t>
          </w:r>
        </w:p>
      </w:tc>
      <w:tc>
        <w:tcPr>
          <w:tcW w:w="1860" w:type="pct"/>
          <w:vMerge w:val="restart"/>
          <w:shd w:val="clear" w:color="auto" w:fill="F2F2F2" w:themeFill="background1" w:themeFillShade="F2"/>
          <w:vAlign w:val="center"/>
        </w:tcPr>
        <w:p w14:paraId="5DDCE77C" w14:textId="77777777" w:rsidR="00256BEF" w:rsidRPr="000C3CCC" w:rsidRDefault="00256BEF" w:rsidP="006209D2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7A213F"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反復トレーニング①</w:t>
          </w:r>
        </w:p>
      </w:tc>
      <w:tc>
        <w:tcPr>
          <w:tcW w:w="1553" w:type="pct"/>
          <w:vAlign w:val="center"/>
        </w:tcPr>
        <w:p w14:paraId="7EA9784E" w14:textId="77777777" w:rsidR="00256BEF" w:rsidRPr="00756415" w:rsidRDefault="00256BEF" w:rsidP="006209D2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756415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ワード数：73語</w:t>
          </w:r>
        </w:p>
      </w:tc>
    </w:tr>
    <w:tr w:rsidR="00256BEF" w14:paraId="0B9EFC2D" w14:textId="77777777" w:rsidTr="00236E0F">
      <w:tc>
        <w:tcPr>
          <w:tcW w:w="1587" w:type="pct"/>
          <w:shd w:val="clear" w:color="auto" w:fill="D9D9D9" w:themeFill="background1" w:themeFillShade="D9"/>
        </w:tcPr>
        <w:p w14:paraId="3331A6B7" w14:textId="77777777" w:rsidR="00256BEF" w:rsidRPr="000C3CCC" w:rsidRDefault="00256BEF" w:rsidP="006209D2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  <w:r w:rsidRPr="000C3CCC">
            <w:rPr>
              <w:rFonts w:ascii="Arial Black" w:eastAsia="ＭＳ Ｐゴシック" w:hAnsi="Arial Black" w:hint="eastAsia"/>
              <w:sz w:val="24"/>
              <w:lang w:eastAsia="ja-JP"/>
            </w:rPr>
            <w:t>G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>rade</w:t>
          </w:r>
          <w:r>
            <w:rPr>
              <w:rFonts w:ascii="Arial Black" w:eastAsia="ＭＳ Ｐゴシック" w:hAnsi="Arial Black" w:hint="eastAsia"/>
              <w:sz w:val="24"/>
              <w:lang w:eastAsia="ja-JP"/>
            </w:rPr>
            <w:t>2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講座</w:t>
          </w:r>
          <w:r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21</w:t>
          </w:r>
        </w:p>
      </w:tc>
      <w:tc>
        <w:tcPr>
          <w:tcW w:w="1860" w:type="pct"/>
          <w:vMerge/>
          <w:shd w:val="clear" w:color="auto" w:fill="F2F2F2" w:themeFill="background1" w:themeFillShade="F2"/>
        </w:tcPr>
        <w:p w14:paraId="12D5875C" w14:textId="77777777" w:rsidR="00256BEF" w:rsidRPr="000C3CCC" w:rsidRDefault="00256BEF" w:rsidP="006209D2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24B695D6" w14:textId="77777777" w:rsidR="00256BEF" w:rsidRPr="00756415" w:rsidRDefault="00256BEF" w:rsidP="006209D2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756415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p.166～173</w:t>
          </w:r>
        </w:p>
      </w:tc>
    </w:tr>
  </w:tbl>
  <w:p w14:paraId="6D3CFE1F" w14:textId="77777777" w:rsidR="00256BEF" w:rsidRPr="006209D2" w:rsidRDefault="00256BEF" w:rsidP="007059D3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2A521" w14:textId="77777777" w:rsidR="00256BEF" w:rsidRDefault="00256BEF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256BEF" w14:paraId="1286F88D" w14:textId="77777777" w:rsidTr="002C1C5F">
      <w:tc>
        <w:tcPr>
          <w:tcW w:w="1587" w:type="pct"/>
          <w:shd w:val="clear" w:color="auto" w:fill="D9D9D9" w:themeFill="background1" w:themeFillShade="D9"/>
        </w:tcPr>
        <w:p w14:paraId="3F74C451" w14:textId="77777777" w:rsidR="00256BEF" w:rsidRPr="000C3CCC" w:rsidRDefault="00256BEF" w:rsidP="00256BEF">
          <w:pPr>
            <w:pStyle w:val="a5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0C3CCC">
            <w:rPr>
              <w:rFonts w:ascii="Arial Black" w:eastAsia="ＭＳ Ｐゴシック" w:hAnsi="Arial Black"/>
              <w:sz w:val="24"/>
            </w:rPr>
            <w:t>Active Study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 xml:space="preserve"> </w:t>
          </w:r>
        </w:p>
      </w:tc>
      <w:tc>
        <w:tcPr>
          <w:tcW w:w="1860" w:type="pct"/>
          <w:vMerge w:val="restart"/>
          <w:shd w:val="clear" w:color="auto" w:fill="F2F2F2" w:themeFill="background1" w:themeFillShade="F2"/>
          <w:vAlign w:val="center"/>
        </w:tcPr>
        <w:p w14:paraId="7D9C389B" w14:textId="77777777" w:rsidR="00256BEF" w:rsidRPr="000C3CCC" w:rsidRDefault="00256BEF" w:rsidP="00256BEF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7A213F"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反復トレーニング</w:t>
          </w:r>
          <w:r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②</w:t>
          </w:r>
        </w:p>
      </w:tc>
      <w:tc>
        <w:tcPr>
          <w:tcW w:w="1553" w:type="pct"/>
          <w:vAlign w:val="center"/>
        </w:tcPr>
        <w:p w14:paraId="6D3482B3" w14:textId="77777777" w:rsidR="00256BEF" w:rsidRPr="00756415" w:rsidRDefault="00256BEF" w:rsidP="00256BEF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756415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ワード数：73語</w:t>
          </w:r>
        </w:p>
      </w:tc>
    </w:tr>
    <w:tr w:rsidR="00256BEF" w14:paraId="41ACF73A" w14:textId="77777777" w:rsidTr="002C1C5F">
      <w:tc>
        <w:tcPr>
          <w:tcW w:w="1587" w:type="pct"/>
          <w:shd w:val="clear" w:color="auto" w:fill="D9D9D9" w:themeFill="background1" w:themeFillShade="D9"/>
        </w:tcPr>
        <w:p w14:paraId="5EFA05DF" w14:textId="77777777" w:rsidR="00256BEF" w:rsidRPr="000C3CCC" w:rsidRDefault="00256BEF" w:rsidP="00256BEF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  <w:r w:rsidRPr="000C3CCC">
            <w:rPr>
              <w:rFonts w:ascii="Arial Black" w:eastAsia="ＭＳ Ｐゴシック" w:hAnsi="Arial Black" w:hint="eastAsia"/>
              <w:sz w:val="24"/>
              <w:lang w:eastAsia="ja-JP"/>
            </w:rPr>
            <w:t>G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>rade</w:t>
          </w:r>
          <w:r>
            <w:rPr>
              <w:rFonts w:ascii="Arial Black" w:eastAsia="ＭＳ Ｐゴシック" w:hAnsi="Arial Black" w:hint="eastAsia"/>
              <w:sz w:val="24"/>
              <w:lang w:eastAsia="ja-JP"/>
            </w:rPr>
            <w:t>2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講座</w:t>
          </w:r>
          <w:r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21</w:t>
          </w:r>
        </w:p>
      </w:tc>
      <w:tc>
        <w:tcPr>
          <w:tcW w:w="1860" w:type="pct"/>
          <w:vMerge/>
          <w:shd w:val="clear" w:color="auto" w:fill="F2F2F2" w:themeFill="background1" w:themeFillShade="F2"/>
        </w:tcPr>
        <w:p w14:paraId="38C0353F" w14:textId="77777777" w:rsidR="00256BEF" w:rsidRPr="000C3CCC" w:rsidRDefault="00256BEF" w:rsidP="00256BEF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40C787AE" w14:textId="77777777" w:rsidR="00256BEF" w:rsidRPr="00756415" w:rsidRDefault="00256BEF" w:rsidP="00256BEF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756415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p.166～173</w:t>
          </w:r>
        </w:p>
      </w:tc>
    </w:tr>
  </w:tbl>
  <w:p w14:paraId="4B3D0B6C" w14:textId="77777777" w:rsidR="00B81828" w:rsidRPr="00B81828" w:rsidRDefault="00B81828" w:rsidP="00B81828">
    <w:pPr>
      <w:pStyle w:val="a5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978"/>
    <w:rsid w:val="00034616"/>
    <w:rsid w:val="00034935"/>
    <w:rsid w:val="00042C27"/>
    <w:rsid w:val="0006063C"/>
    <w:rsid w:val="000872EF"/>
    <w:rsid w:val="000B16F3"/>
    <w:rsid w:val="000C3CCC"/>
    <w:rsid w:val="000D1B24"/>
    <w:rsid w:val="000F29C3"/>
    <w:rsid w:val="000F5245"/>
    <w:rsid w:val="0011374E"/>
    <w:rsid w:val="0015074B"/>
    <w:rsid w:val="00153B11"/>
    <w:rsid w:val="001A3CA7"/>
    <w:rsid w:val="001B6C06"/>
    <w:rsid w:val="001B7E1D"/>
    <w:rsid w:val="001E0CB4"/>
    <w:rsid w:val="00231CF0"/>
    <w:rsid w:val="00256BEF"/>
    <w:rsid w:val="00271699"/>
    <w:rsid w:val="0029639D"/>
    <w:rsid w:val="002A2EF8"/>
    <w:rsid w:val="002A5593"/>
    <w:rsid w:val="002C2BEE"/>
    <w:rsid w:val="002F3F32"/>
    <w:rsid w:val="00301D1E"/>
    <w:rsid w:val="0031576A"/>
    <w:rsid w:val="00323F07"/>
    <w:rsid w:val="00326F90"/>
    <w:rsid w:val="00337552"/>
    <w:rsid w:val="00363A0F"/>
    <w:rsid w:val="00384068"/>
    <w:rsid w:val="00393CD5"/>
    <w:rsid w:val="003A6E38"/>
    <w:rsid w:val="003C62BB"/>
    <w:rsid w:val="003C6605"/>
    <w:rsid w:val="00411AEB"/>
    <w:rsid w:val="00412AF5"/>
    <w:rsid w:val="00421258"/>
    <w:rsid w:val="00426BDE"/>
    <w:rsid w:val="00451F62"/>
    <w:rsid w:val="00467A4A"/>
    <w:rsid w:val="00490222"/>
    <w:rsid w:val="00502F3B"/>
    <w:rsid w:val="00527609"/>
    <w:rsid w:val="005305BC"/>
    <w:rsid w:val="00547174"/>
    <w:rsid w:val="005A75D9"/>
    <w:rsid w:val="006209D2"/>
    <w:rsid w:val="00623997"/>
    <w:rsid w:val="007059D3"/>
    <w:rsid w:val="0074185E"/>
    <w:rsid w:val="00756415"/>
    <w:rsid w:val="007D3BD5"/>
    <w:rsid w:val="00802147"/>
    <w:rsid w:val="00811E41"/>
    <w:rsid w:val="00831BF7"/>
    <w:rsid w:val="00837658"/>
    <w:rsid w:val="00840B1A"/>
    <w:rsid w:val="0085108F"/>
    <w:rsid w:val="00853225"/>
    <w:rsid w:val="008E2A0B"/>
    <w:rsid w:val="008E44D9"/>
    <w:rsid w:val="008E74B3"/>
    <w:rsid w:val="00936042"/>
    <w:rsid w:val="00952210"/>
    <w:rsid w:val="00973083"/>
    <w:rsid w:val="009A7FEE"/>
    <w:rsid w:val="009C2DB0"/>
    <w:rsid w:val="009C70DC"/>
    <w:rsid w:val="009E60D0"/>
    <w:rsid w:val="009E737C"/>
    <w:rsid w:val="00A6260E"/>
    <w:rsid w:val="00A861CE"/>
    <w:rsid w:val="00AA1D8D"/>
    <w:rsid w:val="00AA73C1"/>
    <w:rsid w:val="00AC74CD"/>
    <w:rsid w:val="00AF046B"/>
    <w:rsid w:val="00B0268E"/>
    <w:rsid w:val="00B0687C"/>
    <w:rsid w:val="00B0767F"/>
    <w:rsid w:val="00B33020"/>
    <w:rsid w:val="00B45FC2"/>
    <w:rsid w:val="00B47730"/>
    <w:rsid w:val="00B5311E"/>
    <w:rsid w:val="00B63EFD"/>
    <w:rsid w:val="00B81828"/>
    <w:rsid w:val="00B8479E"/>
    <w:rsid w:val="00BD4333"/>
    <w:rsid w:val="00C22785"/>
    <w:rsid w:val="00C2692F"/>
    <w:rsid w:val="00C84D84"/>
    <w:rsid w:val="00CB0664"/>
    <w:rsid w:val="00CC0839"/>
    <w:rsid w:val="00CD7390"/>
    <w:rsid w:val="00CF3804"/>
    <w:rsid w:val="00D05512"/>
    <w:rsid w:val="00D22954"/>
    <w:rsid w:val="00D40E9B"/>
    <w:rsid w:val="00D41107"/>
    <w:rsid w:val="00D62DAF"/>
    <w:rsid w:val="00D80BF7"/>
    <w:rsid w:val="00DA131B"/>
    <w:rsid w:val="00DA548B"/>
    <w:rsid w:val="00DD3CCA"/>
    <w:rsid w:val="00DE5A77"/>
    <w:rsid w:val="00E10B35"/>
    <w:rsid w:val="00E14B6A"/>
    <w:rsid w:val="00E15D0D"/>
    <w:rsid w:val="00E246AD"/>
    <w:rsid w:val="00E631AD"/>
    <w:rsid w:val="00E6581E"/>
    <w:rsid w:val="00E67A33"/>
    <w:rsid w:val="00E7525A"/>
    <w:rsid w:val="00E92342"/>
    <w:rsid w:val="00EB1507"/>
    <w:rsid w:val="00EC2A19"/>
    <w:rsid w:val="00F13E2D"/>
    <w:rsid w:val="00F83033"/>
    <w:rsid w:val="00FB0517"/>
    <w:rsid w:val="00FC693F"/>
    <w:rsid w:val="00FE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2</cp:revision>
  <cp:lastPrinted>2025-08-07T08:41:00Z</cp:lastPrinted>
  <dcterms:created xsi:type="dcterms:W3CDTF">2025-09-09T10:35:00Z</dcterms:created>
  <dcterms:modified xsi:type="dcterms:W3CDTF">2025-09-09T10:35:00Z</dcterms:modified>
  <cp:category/>
</cp:coreProperties>
</file>