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736B" w14:textId="77777777" w:rsidR="00187D64" w:rsidRPr="004054E3" w:rsidRDefault="00187D64" w:rsidP="00187D64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5974B0AD" w14:textId="77777777" w:rsidR="00187D64" w:rsidRDefault="00187D64" w:rsidP="00187D64">
      <w:pPr>
        <w:rPr>
          <w:rFonts w:ascii="Century Schoolbook" w:hAnsi="Century Schoolbook" w:cs="Times New Roman"/>
          <w:sz w:val="24"/>
          <w:lang w:eastAsia="ja-JP"/>
        </w:rPr>
      </w:pPr>
      <w:r w:rsidRPr="00514DBB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In Japan, six kinds of coins are used.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Among them, the five-yen coin has a hole in the middle.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The fifty-yen coin has a hole, too.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Then, why do they have holes?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I think there are some reasons for that.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For example, we can easily tell coins with holes from coins without 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    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holes if some coins have holes.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Coins with holes are used in some other countries, too.</w:t>
      </w:r>
      <w:r w:rsidRPr="00E77C91">
        <w:rPr>
          <w:noProof/>
        </w:rPr>
        <w:t xml:space="preserve"> 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187D64" w14:paraId="7017A29A" w14:textId="77777777" w:rsidTr="002C1C5F">
        <w:trPr>
          <w:trHeight w:val="567"/>
        </w:trPr>
        <w:tc>
          <w:tcPr>
            <w:tcW w:w="8362" w:type="dxa"/>
          </w:tcPr>
          <w:p w14:paraId="6CAAD0C2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230F136B" w14:textId="77777777" w:rsidTr="002C1C5F">
        <w:trPr>
          <w:trHeight w:val="567"/>
        </w:trPr>
        <w:tc>
          <w:tcPr>
            <w:tcW w:w="8362" w:type="dxa"/>
          </w:tcPr>
          <w:p w14:paraId="55C5DF29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111253AF" w14:textId="77777777" w:rsidTr="002C1C5F">
        <w:trPr>
          <w:trHeight w:val="567"/>
        </w:trPr>
        <w:tc>
          <w:tcPr>
            <w:tcW w:w="8362" w:type="dxa"/>
          </w:tcPr>
          <w:p w14:paraId="1468BC73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1B0DE845" w14:textId="77777777" w:rsidTr="002C1C5F">
        <w:trPr>
          <w:trHeight w:val="567"/>
        </w:trPr>
        <w:tc>
          <w:tcPr>
            <w:tcW w:w="8362" w:type="dxa"/>
          </w:tcPr>
          <w:p w14:paraId="07211421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7780180E" w14:textId="77777777" w:rsidTr="002C1C5F">
        <w:trPr>
          <w:trHeight w:val="567"/>
        </w:trPr>
        <w:tc>
          <w:tcPr>
            <w:tcW w:w="8362" w:type="dxa"/>
          </w:tcPr>
          <w:p w14:paraId="7F944DF8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77F433E4" w14:textId="77777777" w:rsidTr="002C1C5F">
        <w:trPr>
          <w:trHeight w:val="567"/>
        </w:trPr>
        <w:tc>
          <w:tcPr>
            <w:tcW w:w="8362" w:type="dxa"/>
          </w:tcPr>
          <w:p w14:paraId="0827BFC2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7CF93C7C" w14:textId="77777777" w:rsidTr="002C1C5F">
        <w:trPr>
          <w:trHeight w:val="567"/>
        </w:trPr>
        <w:tc>
          <w:tcPr>
            <w:tcW w:w="8362" w:type="dxa"/>
          </w:tcPr>
          <w:p w14:paraId="6E77976E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0B619DB9" w14:textId="77777777" w:rsidTr="002C1C5F">
        <w:trPr>
          <w:trHeight w:val="567"/>
        </w:trPr>
        <w:tc>
          <w:tcPr>
            <w:tcW w:w="8362" w:type="dxa"/>
          </w:tcPr>
          <w:p w14:paraId="0092660C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1E1DA439" w14:textId="77777777" w:rsidTr="002C1C5F">
        <w:trPr>
          <w:trHeight w:val="567"/>
        </w:trPr>
        <w:tc>
          <w:tcPr>
            <w:tcW w:w="8362" w:type="dxa"/>
          </w:tcPr>
          <w:p w14:paraId="3AEC8100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7D367CC9" w14:textId="77777777" w:rsidTr="002C1C5F">
        <w:trPr>
          <w:trHeight w:val="567"/>
        </w:trPr>
        <w:tc>
          <w:tcPr>
            <w:tcW w:w="8362" w:type="dxa"/>
          </w:tcPr>
          <w:p w14:paraId="7231D7F3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6C0F0E13" w14:textId="77777777" w:rsidTr="002C1C5F">
        <w:trPr>
          <w:trHeight w:val="567"/>
        </w:trPr>
        <w:tc>
          <w:tcPr>
            <w:tcW w:w="8362" w:type="dxa"/>
          </w:tcPr>
          <w:p w14:paraId="2E5E206F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2F1CE88F" w14:textId="77777777" w:rsidTr="002C1C5F">
        <w:trPr>
          <w:trHeight w:val="567"/>
        </w:trPr>
        <w:tc>
          <w:tcPr>
            <w:tcW w:w="8362" w:type="dxa"/>
          </w:tcPr>
          <w:p w14:paraId="189BE13F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75ADDD65" w14:textId="77777777" w:rsidTr="002C1C5F">
        <w:trPr>
          <w:trHeight w:val="567"/>
        </w:trPr>
        <w:tc>
          <w:tcPr>
            <w:tcW w:w="8362" w:type="dxa"/>
          </w:tcPr>
          <w:p w14:paraId="0312720C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44059120" w14:textId="77777777" w:rsidTr="002C1C5F">
        <w:trPr>
          <w:trHeight w:val="567"/>
        </w:trPr>
        <w:tc>
          <w:tcPr>
            <w:tcW w:w="8362" w:type="dxa"/>
          </w:tcPr>
          <w:p w14:paraId="2A135DE3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249D534A" w14:textId="77777777" w:rsidR="00187D64" w:rsidRDefault="00187D64" w:rsidP="00187D64">
      <w:pPr>
        <w:rPr>
          <w:lang w:eastAsia="ja-JP"/>
        </w:rPr>
        <w:sectPr w:rsidR="00187D64" w:rsidSect="00187D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42910F7B" w14:textId="77777777" w:rsidR="00187D64" w:rsidRPr="009408BE" w:rsidRDefault="00187D64" w:rsidP="00187D64">
      <w:pPr>
        <w:pStyle w:val="aa"/>
        <w:rPr>
          <w:sz w:val="22"/>
          <w:szCs w:val="22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2B97D9" wp14:editId="616D50D2">
            <wp:simplePos x="0" y="0"/>
            <wp:positionH relativeFrom="column">
              <wp:posOffset>4820920</wp:posOffset>
            </wp:positionH>
            <wp:positionV relativeFrom="paragraph">
              <wp:posOffset>-133350</wp:posOffset>
            </wp:positionV>
            <wp:extent cx="354330" cy="359410"/>
            <wp:effectExtent l="0" t="0" r="7620" b="2540"/>
            <wp:wrapNone/>
            <wp:docPr id="20777714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714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520BB41B" w14:textId="77777777" w:rsidR="00187D64" w:rsidRPr="0098484B" w:rsidRDefault="00187D64" w:rsidP="00187D64">
      <w:pPr>
        <w:rPr>
          <w:rFonts w:ascii="Century Schoolbook" w:hAnsi="Century Schoolbook" w:cs="Times New Roman"/>
          <w:szCs w:val="21"/>
          <w:lang w:eastAsia="ja-JP"/>
        </w:rPr>
      </w:pP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日本では６種類の硬貨が使われています。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それらの中で、５円硬貨には真ん中に穴があります。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50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円硬貨にも穴があります。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では、それらにはなぜ穴があるのでしょうか。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私はそれにはいくつか理由があると思います。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例えば、いくつかの硬貨に穴があれば、穴がない硬貨と穴がある硬貨を簡単に見分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   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けることができます。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穴がある硬貨は、他のいくつかの国々でも使われています。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187D64" w14:paraId="4C3BC3E9" w14:textId="77777777" w:rsidTr="002C1C5F">
        <w:trPr>
          <w:trHeight w:val="567"/>
        </w:trPr>
        <w:tc>
          <w:tcPr>
            <w:tcW w:w="8362" w:type="dxa"/>
          </w:tcPr>
          <w:p w14:paraId="26094228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52ECE90A" w14:textId="77777777" w:rsidTr="002C1C5F">
        <w:trPr>
          <w:trHeight w:val="567"/>
        </w:trPr>
        <w:tc>
          <w:tcPr>
            <w:tcW w:w="8362" w:type="dxa"/>
          </w:tcPr>
          <w:p w14:paraId="6B771852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6D53A574" w14:textId="77777777" w:rsidTr="002C1C5F">
        <w:trPr>
          <w:trHeight w:val="567"/>
        </w:trPr>
        <w:tc>
          <w:tcPr>
            <w:tcW w:w="8362" w:type="dxa"/>
          </w:tcPr>
          <w:p w14:paraId="65B50A29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25C09BAC" w14:textId="77777777" w:rsidTr="002C1C5F">
        <w:trPr>
          <w:trHeight w:val="567"/>
        </w:trPr>
        <w:tc>
          <w:tcPr>
            <w:tcW w:w="8362" w:type="dxa"/>
          </w:tcPr>
          <w:p w14:paraId="3CFF35D2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2CA19652" w14:textId="77777777" w:rsidTr="002C1C5F">
        <w:trPr>
          <w:trHeight w:val="567"/>
        </w:trPr>
        <w:tc>
          <w:tcPr>
            <w:tcW w:w="8362" w:type="dxa"/>
          </w:tcPr>
          <w:p w14:paraId="6920DBEA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6DFE9BB4" w14:textId="77777777" w:rsidTr="002C1C5F">
        <w:trPr>
          <w:trHeight w:val="567"/>
        </w:trPr>
        <w:tc>
          <w:tcPr>
            <w:tcW w:w="8362" w:type="dxa"/>
          </w:tcPr>
          <w:p w14:paraId="4E109A5C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5E8EC813" w14:textId="77777777" w:rsidTr="002C1C5F">
        <w:trPr>
          <w:trHeight w:val="567"/>
        </w:trPr>
        <w:tc>
          <w:tcPr>
            <w:tcW w:w="8362" w:type="dxa"/>
          </w:tcPr>
          <w:p w14:paraId="5BA831E3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27227922" w14:textId="77777777" w:rsidTr="002C1C5F">
        <w:trPr>
          <w:trHeight w:val="567"/>
        </w:trPr>
        <w:tc>
          <w:tcPr>
            <w:tcW w:w="8362" w:type="dxa"/>
          </w:tcPr>
          <w:p w14:paraId="269E6F59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0BBD9913" w14:textId="77777777" w:rsidTr="002C1C5F">
        <w:trPr>
          <w:trHeight w:val="567"/>
        </w:trPr>
        <w:tc>
          <w:tcPr>
            <w:tcW w:w="8362" w:type="dxa"/>
          </w:tcPr>
          <w:p w14:paraId="708DD1FC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199A3E0C" w14:textId="77777777" w:rsidTr="002C1C5F">
        <w:trPr>
          <w:trHeight w:val="567"/>
        </w:trPr>
        <w:tc>
          <w:tcPr>
            <w:tcW w:w="8362" w:type="dxa"/>
          </w:tcPr>
          <w:p w14:paraId="03A6305E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5511530C" w14:textId="77777777" w:rsidTr="002C1C5F">
        <w:trPr>
          <w:trHeight w:val="567"/>
        </w:trPr>
        <w:tc>
          <w:tcPr>
            <w:tcW w:w="8362" w:type="dxa"/>
          </w:tcPr>
          <w:p w14:paraId="4D4B192B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1F7E5D19" w14:textId="77777777" w:rsidTr="002C1C5F">
        <w:trPr>
          <w:trHeight w:val="567"/>
        </w:trPr>
        <w:tc>
          <w:tcPr>
            <w:tcW w:w="8362" w:type="dxa"/>
          </w:tcPr>
          <w:p w14:paraId="14ABD7B1" w14:textId="77777777" w:rsidR="00187D64" w:rsidRDefault="00187D64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489CF1FC" w14:textId="77777777" w:rsidTr="002C1C5F">
        <w:trPr>
          <w:trHeight w:val="567"/>
        </w:trPr>
        <w:tc>
          <w:tcPr>
            <w:tcW w:w="8362" w:type="dxa"/>
          </w:tcPr>
          <w:p w14:paraId="4DC6399C" w14:textId="77777777" w:rsidR="00187D64" w:rsidRPr="00DA4AB5" w:rsidRDefault="00187D64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87D64" w14:paraId="2EB0F81F" w14:textId="77777777" w:rsidTr="002C1C5F">
        <w:trPr>
          <w:trHeight w:val="567"/>
        </w:trPr>
        <w:tc>
          <w:tcPr>
            <w:tcW w:w="8362" w:type="dxa"/>
          </w:tcPr>
          <w:p w14:paraId="47FC21FE" w14:textId="77777777" w:rsidR="00187D64" w:rsidRPr="00DA4AB5" w:rsidRDefault="00187D64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3EFD" w14:textId="77777777" w:rsidR="00187D64" w:rsidRDefault="00187D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ECE" w14:textId="77777777" w:rsidR="00187D64" w:rsidRDefault="00187D6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108F" w14:textId="77777777" w:rsidR="00187D64" w:rsidRDefault="00187D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A227" w14:textId="77777777" w:rsidR="00187D64" w:rsidRDefault="00187D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187D64" w14:paraId="48588D37" w14:textId="77777777" w:rsidTr="00236E0F">
      <w:tc>
        <w:tcPr>
          <w:tcW w:w="1587" w:type="pct"/>
          <w:shd w:val="clear" w:color="auto" w:fill="D9D9D9" w:themeFill="background1" w:themeFillShade="D9"/>
        </w:tcPr>
        <w:p w14:paraId="39C28532" w14:textId="77777777" w:rsidR="00187D64" w:rsidRPr="000C3CCC" w:rsidRDefault="00187D64" w:rsidP="006209D2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67CA122" w14:textId="77777777" w:rsidR="00187D64" w:rsidRPr="007A213F" w:rsidRDefault="00187D64" w:rsidP="006209D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="HGS創英角ｺﾞｼｯｸUB" w:eastAsia="HGS創英角ｺﾞｼｯｸUB" w:hAnsi="HGS創英角ｺﾞｼｯｸUB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263E8A9E" w14:textId="77777777" w:rsidR="00187D64" w:rsidRPr="00756415" w:rsidRDefault="00187D64" w:rsidP="006209D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ワード数：68語</w:t>
          </w:r>
        </w:p>
      </w:tc>
    </w:tr>
    <w:tr w:rsidR="00187D64" w14:paraId="2BF360A5" w14:textId="77777777" w:rsidTr="00236E0F">
      <w:tc>
        <w:tcPr>
          <w:tcW w:w="1587" w:type="pct"/>
          <w:shd w:val="clear" w:color="auto" w:fill="D9D9D9" w:themeFill="background1" w:themeFillShade="D9"/>
        </w:tcPr>
        <w:p w14:paraId="082E4B34" w14:textId="77777777" w:rsidR="00187D64" w:rsidRPr="000C3CCC" w:rsidRDefault="00187D64" w:rsidP="006209D2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22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307C3A8" w14:textId="77777777" w:rsidR="00187D64" w:rsidRPr="000C3CCC" w:rsidRDefault="00187D64" w:rsidP="006209D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BEA05F6" w14:textId="77777777" w:rsidR="00187D64" w:rsidRPr="00756415" w:rsidRDefault="00187D64" w:rsidP="006209D2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p.174～181</w:t>
          </w:r>
        </w:p>
      </w:tc>
    </w:tr>
  </w:tbl>
  <w:p w14:paraId="32CF6F36" w14:textId="77777777" w:rsidR="00187D64" w:rsidRPr="006209D2" w:rsidRDefault="00187D64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FB0F" w14:textId="77777777" w:rsidR="00187D64" w:rsidRDefault="00187D64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187D64" w14:paraId="05D53984" w14:textId="77777777" w:rsidTr="002C1C5F">
      <w:tc>
        <w:tcPr>
          <w:tcW w:w="1587" w:type="pct"/>
          <w:shd w:val="clear" w:color="auto" w:fill="D9D9D9" w:themeFill="background1" w:themeFillShade="D9"/>
        </w:tcPr>
        <w:p w14:paraId="3465F0FA" w14:textId="77777777" w:rsidR="00187D64" w:rsidRPr="000C3CCC" w:rsidRDefault="00187D64" w:rsidP="00187D64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45DA750C" w14:textId="77777777" w:rsidR="00187D64" w:rsidRPr="007A213F" w:rsidRDefault="00187D64" w:rsidP="00187D64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="HGS創英角ｺﾞｼｯｸUB" w:eastAsia="HGS創英角ｺﾞｼｯｸUB" w:hAnsi="HGS創英角ｺﾞｼｯｸUB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68C9191C" w14:textId="77777777" w:rsidR="00187D64" w:rsidRPr="00756415" w:rsidRDefault="00187D64" w:rsidP="00187D6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ワード数：68語</w:t>
          </w:r>
        </w:p>
      </w:tc>
    </w:tr>
    <w:tr w:rsidR="00187D64" w14:paraId="04EF90D0" w14:textId="77777777" w:rsidTr="002C1C5F">
      <w:tc>
        <w:tcPr>
          <w:tcW w:w="1587" w:type="pct"/>
          <w:shd w:val="clear" w:color="auto" w:fill="D9D9D9" w:themeFill="background1" w:themeFillShade="D9"/>
        </w:tcPr>
        <w:p w14:paraId="600C3778" w14:textId="77777777" w:rsidR="00187D64" w:rsidRPr="000C3CCC" w:rsidRDefault="00187D64" w:rsidP="00187D64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22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4FB8F17A" w14:textId="77777777" w:rsidR="00187D64" w:rsidRPr="000C3CCC" w:rsidRDefault="00187D64" w:rsidP="00187D64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514AAF8" w14:textId="77777777" w:rsidR="00187D64" w:rsidRPr="00756415" w:rsidRDefault="00187D64" w:rsidP="00187D64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p.174～181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87D64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2025-09-09T10:36:00Z</dcterms:created>
  <dcterms:modified xsi:type="dcterms:W3CDTF">2025-09-09T10:36:00Z</dcterms:modified>
  <cp:category/>
</cp:coreProperties>
</file>