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3919" w14:textId="77777777" w:rsidR="003221D8" w:rsidRPr="004054E3" w:rsidRDefault="003221D8" w:rsidP="003221D8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37CC375E" w14:textId="77777777" w:rsidR="003221D8" w:rsidRDefault="003221D8" w:rsidP="003221D8">
      <w:pPr>
        <w:rPr>
          <w:rFonts w:ascii="Century Schoolbook" w:hAnsi="Century Schoolbook" w:cs="Times New Roman"/>
          <w:sz w:val="24"/>
          <w:lang w:eastAsia="ja-JP"/>
        </w:rPr>
      </w:pPr>
      <w:r w:rsidRPr="00623E0F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You use many kinds of </w:t>
      </w:r>
      <w:proofErr w:type="spellStart"/>
      <w:r w:rsidRPr="00623E0F">
        <w:rPr>
          <w:rFonts w:ascii="Century Schoolbook" w:hAnsi="Century Schoolbook" w:cs="Times New Roman" w:hint="eastAsia"/>
          <w:i/>
          <w:iCs/>
          <w:sz w:val="24"/>
          <w:lang w:eastAsia="ja-JP"/>
        </w:rPr>
        <w:t>yakimono</w:t>
      </w:r>
      <w:proofErr w:type="spellEnd"/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in your everyday life.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When you eat meals, you use a rice bowl.</w:t>
      </w:r>
      <w:r w:rsidRPr="003E6DF8">
        <w:rPr>
          <w:noProof/>
        </w:rPr>
        <w:t xml:space="preserve"> 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When you drink tea, you use a tea cup.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These things are called </w:t>
      </w:r>
      <w:proofErr w:type="spellStart"/>
      <w:r w:rsidRPr="00623E0F">
        <w:rPr>
          <w:rFonts w:ascii="Century Schoolbook" w:hAnsi="Century Schoolbook" w:cs="Times New Roman" w:hint="eastAsia"/>
          <w:i/>
          <w:iCs/>
          <w:sz w:val="24"/>
          <w:lang w:eastAsia="ja-JP"/>
        </w:rPr>
        <w:t>yakimono</w:t>
      </w:r>
      <w:proofErr w:type="spellEnd"/>
      <w:r w:rsidRPr="00623E0F">
        <w:rPr>
          <w:rFonts w:ascii="Century Schoolbook" w:hAnsi="Century Schoolbook" w:cs="Times New Roman" w:hint="eastAsia"/>
          <w:sz w:val="24"/>
          <w:lang w:eastAsia="ja-JP"/>
        </w:rPr>
        <w:t>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We make </w:t>
      </w:r>
      <w:proofErr w:type="spellStart"/>
      <w:r w:rsidRPr="00623E0F">
        <w:rPr>
          <w:rFonts w:ascii="Century Schoolbook" w:hAnsi="Century Schoolbook" w:cs="Times New Roman" w:hint="eastAsia"/>
          <w:i/>
          <w:iCs/>
          <w:sz w:val="24"/>
          <w:lang w:eastAsia="ja-JP"/>
        </w:rPr>
        <w:t>yakimono</w:t>
      </w:r>
      <w:proofErr w:type="spellEnd"/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with clay.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Although the first products of </w:t>
      </w:r>
      <w:proofErr w:type="spellStart"/>
      <w:r w:rsidRPr="00623E0F">
        <w:rPr>
          <w:rFonts w:ascii="Century Schoolbook" w:hAnsi="Century Schoolbook" w:cs="Times New Roman" w:hint="eastAsia"/>
          <w:i/>
          <w:iCs/>
          <w:sz w:val="24"/>
          <w:lang w:eastAsia="ja-JP"/>
        </w:rPr>
        <w:t>yakimono</w:t>
      </w:r>
      <w:proofErr w:type="spellEnd"/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in Japan were weak, people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   </w:t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can produce stronger </w:t>
      </w:r>
      <w:proofErr w:type="spellStart"/>
      <w:r w:rsidRPr="00623E0F">
        <w:rPr>
          <w:rFonts w:ascii="Century Schoolbook" w:hAnsi="Century Schoolbook" w:cs="Times New Roman" w:hint="eastAsia"/>
          <w:i/>
          <w:iCs/>
          <w:sz w:val="24"/>
          <w:lang w:eastAsia="ja-JP"/>
        </w:rPr>
        <w:t>yakimono</w:t>
      </w:r>
      <w:proofErr w:type="spellEnd"/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now.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proofErr w:type="spellStart"/>
      <w:r w:rsidRPr="00623E0F">
        <w:rPr>
          <w:rFonts w:ascii="Century Schoolbook" w:hAnsi="Century Schoolbook" w:cs="Times New Roman" w:hint="eastAsia"/>
          <w:i/>
          <w:iCs/>
          <w:sz w:val="24"/>
          <w:lang w:eastAsia="ja-JP"/>
        </w:rPr>
        <w:t>Yakimono</w:t>
      </w:r>
      <w:proofErr w:type="spellEnd"/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is also called </w:t>
      </w:r>
      <w:proofErr w:type="spellStart"/>
      <w:r w:rsidRPr="00623E0F">
        <w:rPr>
          <w:rFonts w:ascii="Century Schoolbook" w:hAnsi="Century Schoolbook" w:cs="Times New Roman" w:hint="eastAsia"/>
          <w:i/>
          <w:iCs/>
          <w:sz w:val="24"/>
          <w:lang w:eastAsia="ja-JP"/>
        </w:rPr>
        <w:t>setomono</w:t>
      </w:r>
      <w:proofErr w:type="spellEnd"/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especially in the east area of Japan.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3221D8" w14:paraId="110E7616" w14:textId="77777777" w:rsidTr="002C1C5F">
        <w:trPr>
          <w:trHeight w:val="567"/>
        </w:trPr>
        <w:tc>
          <w:tcPr>
            <w:tcW w:w="8362" w:type="dxa"/>
          </w:tcPr>
          <w:p w14:paraId="3074EF56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69DCA64D" w14:textId="77777777" w:rsidTr="002C1C5F">
        <w:trPr>
          <w:trHeight w:val="567"/>
        </w:trPr>
        <w:tc>
          <w:tcPr>
            <w:tcW w:w="8362" w:type="dxa"/>
          </w:tcPr>
          <w:p w14:paraId="72D4D42D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7252358A" w14:textId="77777777" w:rsidTr="002C1C5F">
        <w:trPr>
          <w:trHeight w:val="567"/>
        </w:trPr>
        <w:tc>
          <w:tcPr>
            <w:tcW w:w="8362" w:type="dxa"/>
          </w:tcPr>
          <w:p w14:paraId="50E4BDCD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73B1552D" w14:textId="77777777" w:rsidTr="002C1C5F">
        <w:trPr>
          <w:trHeight w:val="567"/>
        </w:trPr>
        <w:tc>
          <w:tcPr>
            <w:tcW w:w="8362" w:type="dxa"/>
          </w:tcPr>
          <w:p w14:paraId="56DCE7B1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0D398D7E" w14:textId="77777777" w:rsidTr="002C1C5F">
        <w:trPr>
          <w:trHeight w:val="567"/>
        </w:trPr>
        <w:tc>
          <w:tcPr>
            <w:tcW w:w="8362" w:type="dxa"/>
          </w:tcPr>
          <w:p w14:paraId="751DA46B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3801BE68" w14:textId="77777777" w:rsidTr="002C1C5F">
        <w:trPr>
          <w:trHeight w:val="567"/>
        </w:trPr>
        <w:tc>
          <w:tcPr>
            <w:tcW w:w="8362" w:type="dxa"/>
          </w:tcPr>
          <w:p w14:paraId="73F5CE8C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2F134367" w14:textId="77777777" w:rsidTr="002C1C5F">
        <w:trPr>
          <w:trHeight w:val="567"/>
        </w:trPr>
        <w:tc>
          <w:tcPr>
            <w:tcW w:w="8362" w:type="dxa"/>
          </w:tcPr>
          <w:p w14:paraId="35F264D6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53149249" w14:textId="77777777" w:rsidTr="002C1C5F">
        <w:trPr>
          <w:trHeight w:val="567"/>
        </w:trPr>
        <w:tc>
          <w:tcPr>
            <w:tcW w:w="8362" w:type="dxa"/>
          </w:tcPr>
          <w:p w14:paraId="110DA235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54CB1229" w14:textId="77777777" w:rsidTr="002C1C5F">
        <w:trPr>
          <w:trHeight w:val="567"/>
        </w:trPr>
        <w:tc>
          <w:tcPr>
            <w:tcW w:w="8362" w:type="dxa"/>
          </w:tcPr>
          <w:p w14:paraId="573CDBDA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31E895AD" w14:textId="77777777" w:rsidTr="002C1C5F">
        <w:trPr>
          <w:trHeight w:val="567"/>
        </w:trPr>
        <w:tc>
          <w:tcPr>
            <w:tcW w:w="8362" w:type="dxa"/>
          </w:tcPr>
          <w:p w14:paraId="0D84922E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471A40D2" w14:textId="77777777" w:rsidTr="002C1C5F">
        <w:trPr>
          <w:trHeight w:val="567"/>
        </w:trPr>
        <w:tc>
          <w:tcPr>
            <w:tcW w:w="8362" w:type="dxa"/>
          </w:tcPr>
          <w:p w14:paraId="42C2D2B5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03958944" w14:textId="77777777" w:rsidTr="002C1C5F">
        <w:trPr>
          <w:trHeight w:val="567"/>
        </w:trPr>
        <w:tc>
          <w:tcPr>
            <w:tcW w:w="8362" w:type="dxa"/>
          </w:tcPr>
          <w:p w14:paraId="553594AD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47B88523" w14:textId="77777777" w:rsidTr="002C1C5F">
        <w:trPr>
          <w:trHeight w:val="567"/>
        </w:trPr>
        <w:tc>
          <w:tcPr>
            <w:tcW w:w="8362" w:type="dxa"/>
          </w:tcPr>
          <w:p w14:paraId="1ABFB612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68475C5F" w14:textId="77777777" w:rsidTr="002C1C5F">
        <w:trPr>
          <w:trHeight w:val="567"/>
        </w:trPr>
        <w:tc>
          <w:tcPr>
            <w:tcW w:w="8362" w:type="dxa"/>
          </w:tcPr>
          <w:p w14:paraId="0CD87D30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14AFA2B9" w14:textId="77777777" w:rsidR="003221D8" w:rsidRDefault="003221D8" w:rsidP="003221D8">
      <w:pPr>
        <w:rPr>
          <w:lang w:eastAsia="ja-JP"/>
        </w:rPr>
        <w:sectPr w:rsidR="003221D8" w:rsidSect="003221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31025080" w14:textId="77777777" w:rsidR="003221D8" w:rsidRPr="009408BE" w:rsidRDefault="003221D8" w:rsidP="003221D8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40D7084E" w14:textId="77777777" w:rsidR="003221D8" w:rsidRPr="0098484B" w:rsidRDefault="003221D8" w:rsidP="003221D8">
      <w:pPr>
        <w:rPr>
          <w:rFonts w:ascii="Century Schoolbook" w:hAnsi="Century Schoolbook" w:cs="Times New Roman"/>
          <w:szCs w:val="21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97D391" wp14:editId="269C33CD">
            <wp:simplePos x="0" y="0"/>
            <wp:positionH relativeFrom="column">
              <wp:posOffset>4820920</wp:posOffset>
            </wp:positionH>
            <wp:positionV relativeFrom="paragraph">
              <wp:posOffset>-585470</wp:posOffset>
            </wp:positionV>
            <wp:extent cx="359410" cy="359410"/>
            <wp:effectExtent l="0" t="0" r="2540" b="2540"/>
            <wp:wrapNone/>
            <wp:docPr id="12167252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72529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あなたは、あなたの毎日の生活で、たくさんの種類の焼き物を使います。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食事をするとき、あなたは茶碗を使います。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紅茶を飲むとき、あなたはティーカップを使います。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これらのものは焼き物と呼ばれています。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私たちは土で焼き物を作ります。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日本の最初の焼き物の製品はもろかったですが、今ではより頑丈な焼き物を作るこ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とができます。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焼き物は、特に東日本の地域で、瀬戸物とも呼ばれています。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3221D8" w14:paraId="38BB5F95" w14:textId="77777777" w:rsidTr="002C1C5F">
        <w:trPr>
          <w:trHeight w:val="567"/>
        </w:trPr>
        <w:tc>
          <w:tcPr>
            <w:tcW w:w="8362" w:type="dxa"/>
          </w:tcPr>
          <w:p w14:paraId="14666EF5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6EA625C2" w14:textId="77777777" w:rsidTr="002C1C5F">
        <w:trPr>
          <w:trHeight w:val="567"/>
        </w:trPr>
        <w:tc>
          <w:tcPr>
            <w:tcW w:w="8362" w:type="dxa"/>
          </w:tcPr>
          <w:p w14:paraId="074EA1E9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53744246" w14:textId="77777777" w:rsidTr="002C1C5F">
        <w:trPr>
          <w:trHeight w:val="567"/>
        </w:trPr>
        <w:tc>
          <w:tcPr>
            <w:tcW w:w="8362" w:type="dxa"/>
          </w:tcPr>
          <w:p w14:paraId="677D7812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03FEC46A" w14:textId="77777777" w:rsidTr="002C1C5F">
        <w:trPr>
          <w:trHeight w:val="567"/>
        </w:trPr>
        <w:tc>
          <w:tcPr>
            <w:tcW w:w="8362" w:type="dxa"/>
          </w:tcPr>
          <w:p w14:paraId="2E1F5B4F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2618B51F" w14:textId="77777777" w:rsidTr="002C1C5F">
        <w:trPr>
          <w:trHeight w:val="567"/>
        </w:trPr>
        <w:tc>
          <w:tcPr>
            <w:tcW w:w="8362" w:type="dxa"/>
          </w:tcPr>
          <w:p w14:paraId="5FC1BA66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3775E359" w14:textId="77777777" w:rsidTr="002C1C5F">
        <w:trPr>
          <w:trHeight w:val="567"/>
        </w:trPr>
        <w:tc>
          <w:tcPr>
            <w:tcW w:w="8362" w:type="dxa"/>
          </w:tcPr>
          <w:p w14:paraId="1CE9267A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464AA6C3" w14:textId="77777777" w:rsidTr="002C1C5F">
        <w:trPr>
          <w:trHeight w:val="567"/>
        </w:trPr>
        <w:tc>
          <w:tcPr>
            <w:tcW w:w="8362" w:type="dxa"/>
          </w:tcPr>
          <w:p w14:paraId="409F9CAE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5F6E0312" w14:textId="77777777" w:rsidTr="002C1C5F">
        <w:trPr>
          <w:trHeight w:val="567"/>
        </w:trPr>
        <w:tc>
          <w:tcPr>
            <w:tcW w:w="8362" w:type="dxa"/>
          </w:tcPr>
          <w:p w14:paraId="38EC61BB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23E971D7" w14:textId="77777777" w:rsidTr="002C1C5F">
        <w:trPr>
          <w:trHeight w:val="567"/>
        </w:trPr>
        <w:tc>
          <w:tcPr>
            <w:tcW w:w="8362" w:type="dxa"/>
          </w:tcPr>
          <w:p w14:paraId="1A78B5F7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010CE6C9" w14:textId="77777777" w:rsidTr="002C1C5F">
        <w:trPr>
          <w:trHeight w:val="567"/>
        </w:trPr>
        <w:tc>
          <w:tcPr>
            <w:tcW w:w="8362" w:type="dxa"/>
          </w:tcPr>
          <w:p w14:paraId="4DC105EB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4705429B" w14:textId="77777777" w:rsidTr="002C1C5F">
        <w:trPr>
          <w:trHeight w:val="567"/>
        </w:trPr>
        <w:tc>
          <w:tcPr>
            <w:tcW w:w="8362" w:type="dxa"/>
          </w:tcPr>
          <w:p w14:paraId="66FE5B66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32A7D482" w14:textId="77777777" w:rsidTr="002C1C5F">
        <w:trPr>
          <w:trHeight w:val="567"/>
        </w:trPr>
        <w:tc>
          <w:tcPr>
            <w:tcW w:w="8362" w:type="dxa"/>
          </w:tcPr>
          <w:p w14:paraId="2FD8FE7D" w14:textId="77777777" w:rsidR="003221D8" w:rsidRDefault="003221D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187CB7F8" w14:textId="77777777" w:rsidTr="002C1C5F">
        <w:trPr>
          <w:trHeight w:val="567"/>
        </w:trPr>
        <w:tc>
          <w:tcPr>
            <w:tcW w:w="8362" w:type="dxa"/>
          </w:tcPr>
          <w:p w14:paraId="6B90438F" w14:textId="77777777" w:rsidR="003221D8" w:rsidRPr="00DA4AB5" w:rsidRDefault="003221D8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221D8" w14:paraId="380C369C" w14:textId="77777777" w:rsidTr="002C1C5F">
        <w:trPr>
          <w:trHeight w:val="567"/>
        </w:trPr>
        <w:tc>
          <w:tcPr>
            <w:tcW w:w="8362" w:type="dxa"/>
          </w:tcPr>
          <w:p w14:paraId="03AA51AE" w14:textId="77777777" w:rsidR="003221D8" w:rsidRPr="00DA4AB5" w:rsidRDefault="003221D8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1B7E1D" w:rsidRDefault="001B7E1D" w:rsidP="001B7E1D">
      <w:pPr>
        <w:rPr>
          <w:lang w:eastAsia="ja-JP"/>
        </w:rPr>
      </w:pPr>
    </w:p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7AD0" w14:textId="77777777" w:rsidR="003221D8" w:rsidRDefault="003221D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DB3F" w14:textId="77777777" w:rsidR="003221D8" w:rsidRDefault="003221D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8DC4" w14:textId="77777777" w:rsidR="003221D8" w:rsidRDefault="003221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C2E1" w14:textId="77777777" w:rsidR="003221D8" w:rsidRDefault="003221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3221D8" w14:paraId="699C5A74" w14:textId="77777777" w:rsidTr="00236E0F">
      <w:tc>
        <w:tcPr>
          <w:tcW w:w="1587" w:type="pct"/>
          <w:shd w:val="clear" w:color="auto" w:fill="D9D9D9" w:themeFill="background1" w:themeFillShade="D9"/>
        </w:tcPr>
        <w:p w14:paraId="517BF5F2" w14:textId="77777777" w:rsidR="003221D8" w:rsidRPr="000C3CCC" w:rsidRDefault="003221D8" w:rsidP="00271699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1B9720C7" w14:textId="77777777" w:rsidR="003221D8" w:rsidRPr="000C3CCC" w:rsidRDefault="003221D8" w:rsidP="00271699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0FD1404C" w14:textId="77777777" w:rsidR="003221D8" w:rsidRPr="00756415" w:rsidRDefault="003221D8" w:rsidP="0027169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ワード数：66語</w:t>
          </w:r>
        </w:p>
      </w:tc>
    </w:tr>
    <w:tr w:rsidR="003221D8" w14:paraId="68071D56" w14:textId="77777777" w:rsidTr="00236E0F">
      <w:tc>
        <w:tcPr>
          <w:tcW w:w="1587" w:type="pct"/>
          <w:shd w:val="clear" w:color="auto" w:fill="D9D9D9" w:themeFill="background1" w:themeFillShade="D9"/>
        </w:tcPr>
        <w:p w14:paraId="2E4712D9" w14:textId="77777777" w:rsidR="003221D8" w:rsidRPr="000C3CCC" w:rsidRDefault="003221D8" w:rsidP="00271699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23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77AAC839" w14:textId="77777777" w:rsidR="003221D8" w:rsidRPr="000C3CCC" w:rsidRDefault="003221D8" w:rsidP="00271699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DD03827" w14:textId="77777777" w:rsidR="003221D8" w:rsidRPr="00756415" w:rsidRDefault="003221D8" w:rsidP="00271699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p.182～189</w:t>
          </w:r>
        </w:p>
      </w:tc>
    </w:tr>
  </w:tbl>
  <w:p w14:paraId="73FD5F1B" w14:textId="77777777" w:rsidR="003221D8" w:rsidRPr="00271699" w:rsidRDefault="003221D8" w:rsidP="007059D3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184B" w14:textId="77777777" w:rsidR="003221D8" w:rsidRDefault="003221D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3221D8" w14:paraId="626C3DCB" w14:textId="77777777" w:rsidTr="002C1C5F">
      <w:tc>
        <w:tcPr>
          <w:tcW w:w="1587" w:type="pct"/>
          <w:shd w:val="clear" w:color="auto" w:fill="D9D9D9" w:themeFill="background1" w:themeFillShade="D9"/>
        </w:tcPr>
        <w:p w14:paraId="54D251D2" w14:textId="77777777" w:rsidR="003221D8" w:rsidRPr="000C3CCC" w:rsidRDefault="003221D8" w:rsidP="003221D8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2399D948" w14:textId="77777777" w:rsidR="003221D8" w:rsidRPr="000C3CCC" w:rsidRDefault="003221D8" w:rsidP="003221D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603167E9" w14:textId="77777777" w:rsidR="003221D8" w:rsidRPr="00756415" w:rsidRDefault="003221D8" w:rsidP="003221D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ワード数：66語</w:t>
          </w:r>
        </w:p>
      </w:tc>
    </w:tr>
    <w:tr w:rsidR="003221D8" w14:paraId="4142A669" w14:textId="77777777" w:rsidTr="002C1C5F">
      <w:tc>
        <w:tcPr>
          <w:tcW w:w="1587" w:type="pct"/>
          <w:shd w:val="clear" w:color="auto" w:fill="D9D9D9" w:themeFill="background1" w:themeFillShade="D9"/>
        </w:tcPr>
        <w:p w14:paraId="6D8B8104" w14:textId="77777777" w:rsidR="003221D8" w:rsidRPr="000C3CCC" w:rsidRDefault="003221D8" w:rsidP="003221D8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23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1BE1625A" w14:textId="77777777" w:rsidR="003221D8" w:rsidRPr="000C3CCC" w:rsidRDefault="003221D8" w:rsidP="003221D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3086DFC0" w14:textId="77777777" w:rsidR="003221D8" w:rsidRPr="00756415" w:rsidRDefault="003221D8" w:rsidP="003221D8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p.182～189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21D8"/>
    <w:rsid w:val="00323F07"/>
    <w:rsid w:val="00326F90"/>
    <w:rsid w:val="00337552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6209D2"/>
    <w:rsid w:val="00623997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C2A19"/>
    <w:rsid w:val="00F13E2D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2025-08-07T08:41:00Z</cp:lastPrinted>
  <dcterms:created xsi:type="dcterms:W3CDTF">2025-09-09T10:36:00Z</dcterms:created>
  <dcterms:modified xsi:type="dcterms:W3CDTF">2025-09-09T10:36:00Z</dcterms:modified>
  <cp:category/>
</cp:coreProperties>
</file>