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EE5D" w14:textId="77777777" w:rsidR="00B43A27" w:rsidRPr="002A2EF8" w:rsidRDefault="00B43A27" w:rsidP="00B43A27">
      <w:pPr>
        <w:rPr>
          <w:rFonts w:asciiTheme="minorEastAsia" w:hAnsiTheme="minorEastAsia"/>
          <w:szCs w:val="21"/>
          <w:lang w:eastAsia="ja-JP"/>
        </w:rPr>
      </w:pPr>
      <w:bookmarkStart w:id="0" w:name="_Hlk204771543"/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5841604B" w14:textId="77777777" w:rsidR="00B43A27" w:rsidRDefault="00B43A27" w:rsidP="00B43A27">
      <w:pPr>
        <w:jc w:val="both"/>
        <w:rPr>
          <w:rFonts w:ascii="Century Schoolbook" w:hAnsi="Century Schoolbook" w:cs="Times New Roman"/>
          <w:sz w:val="24"/>
        </w:rPr>
      </w:pPr>
      <w:r w:rsidRPr="00125299">
        <w:rPr>
          <w:rFonts w:ascii="Century Schoolbook" w:hAnsi="Century Schoolbook" w:cs="Times New Roman"/>
          <w:sz w:val="24"/>
        </w:rPr>
        <w:t>In Japan, six kinds of coins are used.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 xml:space="preserve">Among them, the five-yen coin has a hole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the middle.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The fifty-yen coin has a hole, too.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Then, why do they have holes?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9E74DE">
        <w:rPr>
          <w:rFonts w:ascii="Century Schoolbook" w:hAnsi="Century Schoolbook" w:cs="Times New Roman"/>
          <w:sz w:val="24"/>
        </w:rPr>
        <w:t xml:space="preserve">I think there are some reasons for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125299">
        <w:rPr>
          <w:rFonts w:ascii="Century Schoolbook" w:hAnsi="Century Schoolbook" w:cs="Times New Roman"/>
          <w:sz w:val="24"/>
          <w:u w:val="single"/>
        </w:rPr>
        <w:t>that</w:t>
      </w:r>
      <w:r w:rsidRPr="009E74DE">
        <w:rPr>
          <w:rFonts w:ascii="Century Schoolbook" w:hAnsi="Century Schoolbook" w:cs="Times New Roman"/>
          <w:sz w:val="24"/>
        </w:rPr>
        <w:t>.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 xml:space="preserve">For example, 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125299">
        <w:rPr>
          <w:rFonts w:ascii="Century Schoolbook" w:hAnsi="Century Schoolbook" w:cs="Times New Roman"/>
          <w:sz w:val="24"/>
          <w:u w:val="single"/>
        </w:rPr>
        <w:t>we can easily tell coins with holes from coins without holes</w:t>
      </w:r>
      <w:r w:rsidRPr="00125299">
        <w:rPr>
          <w:rFonts w:ascii="Century Schoolbook" w:hAnsi="Century Schoolbook" w:cs="Times New Roman"/>
          <w:sz w:val="24"/>
        </w:rPr>
        <w:t xml:space="preserve"> if some coins have holes.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【</w:t>
      </w:r>
      <w:r w:rsidRPr="00125299">
        <w:rPr>
          <w:rFonts w:ascii="Century Schoolbook" w:hAnsi="Century Schoolbook" w:cs="Times New Roman"/>
          <w:sz w:val="24"/>
        </w:rPr>
        <w:t>1. some / 2. are / 3. countries / 4. used / 5. coins / 6. with / 7. other / 8. holes / 9. in</w:t>
      </w:r>
      <w:r w:rsidRPr="00125299">
        <w:rPr>
          <w:rFonts w:ascii="Century Schoolbook" w:hAnsi="Century Schoolbook" w:cs="Times New Roman"/>
          <w:sz w:val="24"/>
        </w:rPr>
        <w:t>】</w:t>
      </w:r>
      <w:r w:rsidRPr="00125299">
        <w:rPr>
          <w:rFonts w:ascii="Century Schoolbook" w:hAnsi="Century Schoolbook" w:cs="Times New Roman"/>
          <w:sz w:val="24"/>
        </w:rPr>
        <w:t>, too.</w:t>
      </w:r>
    </w:p>
    <w:p w14:paraId="5F17F67C" w14:textId="77777777" w:rsidR="00B43A27" w:rsidRPr="00125299" w:rsidRDefault="00B43A27" w:rsidP="00B43A27">
      <w:pPr>
        <w:rPr>
          <w:rFonts w:ascii="Century Schoolbook" w:hAnsi="Century Schoolbook"/>
          <w:sz w:val="20"/>
          <w:szCs w:val="20"/>
          <w:lang w:eastAsia="ja-JP"/>
        </w:rPr>
      </w:pPr>
      <w:r w:rsidRPr="00DB4140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coin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：硬貨</w:t>
      </w:r>
      <w:r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hole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：穴</w:t>
      </w:r>
      <w:r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tell A from B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A</w:t>
      </w:r>
      <w:r>
        <w:rPr>
          <w:rFonts w:ascii="Century Schoolbook" w:hAnsi="Century Schoolbook" w:hint="eastAsia"/>
          <w:sz w:val="18"/>
          <w:szCs w:val="18"/>
          <w:lang w:eastAsia="ja-JP"/>
        </w:rPr>
        <w:t>を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B</w:t>
      </w:r>
      <w:r>
        <w:rPr>
          <w:rFonts w:ascii="Century Schoolbook" w:hAnsi="Century Schoolbook" w:hint="eastAsia"/>
          <w:sz w:val="18"/>
          <w:szCs w:val="18"/>
          <w:lang w:eastAsia="ja-JP"/>
        </w:rPr>
        <w:t xml:space="preserve">と区別する　</w:t>
      </w:r>
    </w:p>
    <w:p w14:paraId="3557D9B3" w14:textId="77777777" w:rsidR="00B43A27" w:rsidRPr="000C3CCC" w:rsidRDefault="00B43A27" w:rsidP="00B43A27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  <w:bookmarkEnd w:id="0"/>
    </w:p>
    <w:p w14:paraId="06477C07" w14:textId="77777777" w:rsidR="00B43A27" w:rsidRPr="000C3CCC" w:rsidRDefault="00B43A27" w:rsidP="00B43A27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from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</w:p>
    <w:p w14:paraId="7F6DBD67" w14:textId="77777777" w:rsidR="00B43A27" w:rsidRPr="000C3CCC" w:rsidRDefault="00B43A27" w:rsidP="00B43A27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300826B5" w14:textId="77777777" w:rsidR="00B43A27" w:rsidRPr="000C3CCC" w:rsidRDefault="00B43A27" w:rsidP="00B43A27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43C1C532" w14:textId="77777777" w:rsidR="00B43A27" w:rsidRPr="000C3CCC" w:rsidRDefault="00B43A27" w:rsidP="00B43A2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7BB6E807" w14:textId="77777777" w:rsidR="00B43A27" w:rsidRPr="00125299" w:rsidRDefault="00B43A27" w:rsidP="00B43A27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125299">
        <w:rPr>
          <w:rFonts w:asciiTheme="minorEastAsia" w:hAnsiTheme="minorEastAsia"/>
          <w:sz w:val="21"/>
          <w:szCs w:val="20"/>
        </w:rPr>
        <w:t>① 5－6－8－2－4－9－1－7－3</w:t>
      </w:r>
      <w:r w:rsidRPr="00125299">
        <w:rPr>
          <w:rFonts w:asciiTheme="minorEastAsia" w:hAnsiTheme="minorEastAsia"/>
          <w:sz w:val="21"/>
          <w:szCs w:val="20"/>
        </w:rPr>
        <w:br/>
        <w:t>② 5－8－6－2－4－1－9－3－7</w:t>
      </w:r>
      <w:r w:rsidRPr="00125299">
        <w:rPr>
          <w:rFonts w:asciiTheme="minorEastAsia" w:hAnsiTheme="minorEastAsia"/>
          <w:sz w:val="21"/>
          <w:szCs w:val="20"/>
        </w:rPr>
        <w:br/>
        <w:t>③ 5－6－8－4－2－1－7－3－9</w:t>
      </w:r>
      <w:r w:rsidRPr="00125299">
        <w:rPr>
          <w:rFonts w:asciiTheme="minorEastAsia" w:hAnsiTheme="minorEastAsia"/>
          <w:sz w:val="21"/>
          <w:szCs w:val="20"/>
        </w:rPr>
        <w:br/>
        <w:t>④ 5－6－8－4－2－9－1－7－3</w:t>
      </w:r>
    </w:p>
    <w:p w14:paraId="32F03EB8" w14:textId="77777777" w:rsidR="00B43A27" w:rsidRPr="000C3CCC" w:rsidRDefault="00B43A27" w:rsidP="00B43A2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B43A27" w:rsidRPr="000C3CCC" w14:paraId="0923699D" w14:textId="77777777" w:rsidTr="00C76575">
        <w:trPr>
          <w:trHeight w:val="617"/>
          <w:jc w:val="center"/>
        </w:trPr>
        <w:tc>
          <w:tcPr>
            <w:tcW w:w="802" w:type="pct"/>
            <w:vAlign w:val="center"/>
          </w:tcPr>
          <w:p w14:paraId="45A2DB28" w14:textId="77777777" w:rsidR="00B43A27" w:rsidRPr="009A7FEE" w:rsidRDefault="00B43A27" w:rsidP="00C7657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3BE5DDB" w14:textId="77777777" w:rsidR="00B43A27" w:rsidRPr="00E14B6A" w:rsidRDefault="00B43A27" w:rsidP="00C76575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B43A27" w:rsidRPr="000C3CCC" w14:paraId="13F31466" w14:textId="77777777" w:rsidTr="00C76575">
        <w:trPr>
          <w:trHeight w:val="617"/>
          <w:jc w:val="center"/>
        </w:trPr>
        <w:tc>
          <w:tcPr>
            <w:tcW w:w="802" w:type="pct"/>
            <w:vAlign w:val="center"/>
          </w:tcPr>
          <w:p w14:paraId="2E97515A" w14:textId="77777777" w:rsidR="00B43A27" w:rsidRPr="009A7FEE" w:rsidRDefault="00B43A27" w:rsidP="00C7657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E18AEB3" w14:textId="77777777" w:rsidR="00B43A27" w:rsidRPr="00E14B6A" w:rsidRDefault="00B43A27" w:rsidP="00C76575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B43A27" w:rsidRPr="00E14B6A" w14:paraId="642E301D" w14:textId="77777777" w:rsidTr="00C76575">
        <w:trPr>
          <w:trHeight w:val="617"/>
          <w:jc w:val="center"/>
        </w:trPr>
        <w:tc>
          <w:tcPr>
            <w:tcW w:w="802" w:type="pct"/>
            <w:vAlign w:val="center"/>
          </w:tcPr>
          <w:p w14:paraId="6F623AD5" w14:textId="77777777" w:rsidR="00B43A27" w:rsidRPr="009A7FEE" w:rsidRDefault="00B43A27" w:rsidP="00C7657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677FCE9" w14:textId="77777777" w:rsidR="00B43A27" w:rsidRPr="00E14B6A" w:rsidRDefault="00B43A27" w:rsidP="00C76575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B43A27" w:rsidRPr="000C3CCC" w14:paraId="0F62566E" w14:textId="77777777" w:rsidTr="00C76575">
        <w:trPr>
          <w:trHeight w:val="617"/>
          <w:jc w:val="center"/>
        </w:trPr>
        <w:tc>
          <w:tcPr>
            <w:tcW w:w="802" w:type="pct"/>
            <w:vAlign w:val="center"/>
          </w:tcPr>
          <w:p w14:paraId="5AF8AE96" w14:textId="77777777" w:rsidR="00B43A27" w:rsidRPr="009A7FEE" w:rsidRDefault="00B43A27" w:rsidP="00C7657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14E9978" w14:textId="77777777" w:rsidR="00B43A27" w:rsidRPr="00E14B6A" w:rsidRDefault="00B43A27" w:rsidP="00C76575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E2382E" w:rsidRDefault="009E60D0" w:rsidP="00E2382E"/>
    <w:sectPr w:rsidR="009E60D0" w:rsidRPr="00E2382E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05F4" w14:textId="77777777" w:rsidR="00C66FE1" w:rsidRDefault="00C66FE1" w:rsidP="00831BF7">
      <w:pPr>
        <w:spacing w:after="0" w:line="240" w:lineRule="auto"/>
      </w:pPr>
      <w:r>
        <w:separator/>
      </w:r>
    </w:p>
  </w:endnote>
  <w:endnote w:type="continuationSeparator" w:id="0">
    <w:p w14:paraId="1E719B97" w14:textId="77777777" w:rsidR="00C66FE1" w:rsidRDefault="00C66FE1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051E" w14:textId="77777777" w:rsidR="00C66FE1" w:rsidRDefault="00C66FE1" w:rsidP="00831BF7">
      <w:pPr>
        <w:spacing w:after="0" w:line="240" w:lineRule="auto"/>
      </w:pPr>
      <w:r>
        <w:separator/>
      </w:r>
    </w:p>
  </w:footnote>
  <w:footnote w:type="continuationSeparator" w:id="0">
    <w:p w14:paraId="452F5516" w14:textId="77777777" w:rsidR="00C66FE1" w:rsidRDefault="00C66FE1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B43A27" w14:paraId="7D62083C" w14:textId="77777777" w:rsidTr="00C76575">
      <w:tc>
        <w:tcPr>
          <w:tcW w:w="1873" w:type="pct"/>
          <w:vMerge w:val="restart"/>
          <w:shd w:val="clear" w:color="auto" w:fill="000000" w:themeFill="text1"/>
          <w:vAlign w:val="center"/>
        </w:tcPr>
        <w:p w14:paraId="68C2B1CF" w14:textId="77777777" w:rsidR="00B43A27" w:rsidRPr="00F040DE" w:rsidRDefault="00B43A27" w:rsidP="00B43A27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i/>
              <w:iCs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①</w:t>
          </w:r>
        </w:p>
      </w:tc>
      <w:tc>
        <w:tcPr>
          <w:tcW w:w="1564" w:type="pct"/>
          <w:vAlign w:val="center"/>
        </w:tcPr>
        <w:p w14:paraId="102C3808" w14:textId="77777777" w:rsidR="00B43A27" w:rsidRPr="000C3CCC" w:rsidRDefault="00B43A27" w:rsidP="00B43A2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8語</w:t>
          </w:r>
        </w:p>
      </w:tc>
      <w:tc>
        <w:tcPr>
          <w:tcW w:w="1563" w:type="pct"/>
          <w:vMerge w:val="restart"/>
        </w:tcPr>
        <w:p w14:paraId="0B6E389E" w14:textId="77777777" w:rsidR="00B43A27" w:rsidRPr="000C3CCC" w:rsidRDefault="00B43A27" w:rsidP="00B43A2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1E7EB13C" w14:textId="77777777" w:rsidR="00B43A27" w:rsidRPr="000C3CCC" w:rsidRDefault="00B43A27" w:rsidP="00B43A27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B43A27" w14:paraId="46395DF7" w14:textId="77777777" w:rsidTr="00C76575">
      <w:tc>
        <w:tcPr>
          <w:tcW w:w="1873" w:type="pct"/>
          <w:vMerge/>
          <w:shd w:val="clear" w:color="auto" w:fill="000000" w:themeFill="text1"/>
        </w:tcPr>
        <w:p w14:paraId="34E2E3E7" w14:textId="77777777" w:rsidR="00B43A27" w:rsidRPr="000C3CCC" w:rsidRDefault="00B43A27" w:rsidP="00B43A27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7F4DE35D" w14:textId="77777777" w:rsidR="00B43A27" w:rsidRPr="00A4764E" w:rsidRDefault="00B43A27" w:rsidP="00B43A27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p.6～13</w:t>
          </w:r>
        </w:p>
      </w:tc>
      <w:tc>
        <w:tcPr>
          <w:tcW w:w="1563" w:type="pct"/>
          <w:vMerge/>
        </w:tcPr>
        <w:p w14:paraId="6A186DCE" w14:textId="77777777" w:rsidR="00B43A27" w:rsidRDefault="00B43A27" w:rsidP="00B43A27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B43A27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40DE"/>
    <w:rsid w:val="00F12BC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2025-09-10T04:45:00Z</dcterms:created>
  <dcterms:modified xsi:type="dcterms:W3CDTF">2025-09-10T04:45:00Z</dcterms:modified>
  <cp:category/>
</cp:coreProperties>
</file>