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BD120" w14:textId="77777777" w:rsidR="00AE0322" w:rsidRPr="002A2EF8" w:rsidRDefault="00AE0322" w:rsidP="00AE0322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55329383" w14:textId="77777777" w:rsidR="00AE0322" w:rsidRDefault="00AE0322" w:rsidP="00AE0322">
      <w:pPr>
        <w:jc w:val="both"/>
        <w:rPr>
          <w:rFonts w:ascii="Century Schoolbook" w:hAnsi="Century Schoolbook" w:cs="Times New Roman"/>
          <w:sz w:val="24"/>
        </w:rPr>
      </w:pPr>
      <w:r w:rsidRPr="00CC6D7F">
        <w:rPr>
          <w:rFonts w:ascii="Century Schoolbook" w:hAnsi="Century Schoolbook" w:cs="Times New Roman"/>
          <w:sz w:val="24"/>
        </w:rPr>
        <w:t>People have loved wearing jeans since they were created</w:t>
      </w:r>
      <w:r w:rsidRPr="00125299">
        <w:rPr>
          <w:rFonts w:ascii="Century Schoolbook" w:hAnsi="Century Schoolbook" w:cs="Times New Roman"/>
          <w:sz w:val="24"/>
        </w:rPr>
        <w:t xml:space="preserve"> </w:t>
      </w:r>
      <w:r w:rsidRPr="00125299">
        <w:rPr>
          <w:rFonts w:ascii="Century Schoolbook" w:hAnsi="Century Schoolbook" w:cs="Times New Roman"/>
          <w:sz w:val="24"/>
        </w:rPr>
        <w:t>（</w:t>
      </w:r>
      <w:r w:rsidRPr="00125299">
        <w:rPr>
          <w:rFonts w:ascii="Century Schoolbook" w:hAnsi="Century Schoolbook" w:cs="Times New Roman"/>
          <w:sz w:val="24"/>
        </w:rPr>
        <w:t xml:space="preserve"> A </w:t>
      </w:r>
      <w:r w:rsidRPr="00125299">
        <w:rPr>
          <w:rFonts w:ascii="Century Schoolbook" w:hAnsi="Century Schoolbook" w:cs="Times New Roman"/>
          <w:sz w:val="24"/>
        </w:rPr>
        <w:t>）</w:t>
      </w:r>
      <w:r w:rsidRPr="00125299">
        <w:rPr>
          <w:rFonts w:ascii="Century Schoolbook" w:hAnsi="Century Schoolbook" w:cs="Times New Roman"/>
          <w:sz w:val="24"/>
        </w:rPr>
        <w:t xml:space="preserve"> </w:t>
      </w:r>
      <w:r w:rsidRPr="00CC6D7F">
        <w:rPr>
          <w:rFonts w:ascii="Century Schoolbook" w:hAnsi="Century Schoolbook" w:cs="Times New Roman"/>
          <w:sz w:val="24"/>
        </w:rPr>
        <w:t>workwear.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720BF4">
        <w:rPr>
          <w:rFonts w:ascii="Century Schoolbook" w:hAnsi="Century Schoolbook" w:cs="Times New Roman"/>
          <w:sz w:val="24"/>
        </w:rPr>
        <w:t>【</w:t>
      </w:r>
      <w:r w:rsidRPr="00720BF4">
        <w:rPr>
          <w:rFonts w:ascii="Century Schoolbook" w:hAnsi="Century Schoolbook" w:cs="Times New Roman"/>
          <w:sz w:val="24"/>
        </w:rPr>
        <w:t>1. a / 2. small / 3. is / 4. pocket / 5. know / 6. do / 7. there / 8. you</w:t>
      </w:r>
      <w:r w:rsidRPr="00720BF4">
        <w:rPr>
          <w:rFonts w:ascii="Century Schoolbook" w:hAnsi="Century Schoolbook" w:cs="Times New Roman"/>
          <w:sz w:val="24"/>
        </w:rPr>
        <w:t>】</w:t>
      </w:r>
      <w:r w:rsidRPr="00CC6D7F">
        <w:rPr>
          <w:rFonts w:ascii="Century Schoolbook" w:hAnsi="Century Schoolbook" w:cs="Times New Roman"/>
          <w:sz w:val="24"/>
        </w:rPr>
        <w:t xml:space="preserve"> above the larger front pocket?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CC6D7F">
        <w:rPr>
          <w:rFonts w:ascii="Century Schoolbook" w:hAnsi="Century Schoolbook" w:cs="Times New Roman"/>
          <w:sz w:val="24"/>
        </w:rPr>
        <w:t>The small pocket was originally made to hold a pocket watch.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125299"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①</w:t>
      </w:r>
      <w:r w:rsidRPr="00C01411">
        <w:rPr>
          <w:rFonts w:ascii="Century Schoolbook" w:hAnsi="Century Schoolbook" w:cs="Times New Roman"/>
          <w:sz w:val="24"/>
          <w:u w:val="single"/>
        </w:rPr>
        <w:t>In the 1870s, people didn’t use wristwatches, and they usually used pocket watches.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C01411">
        <w:rPr>
          <w:rFonts w:ascii="Century Schoolbook" w:hAnsi="Century Schoolbook" w:cs="Times New Roman"/>
          <w:sz w:val="24"/>
        </w:rPr>
        <w:t>Since wristwatches became popular, many people have not used pocket watches.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CC6D7F">
        <w:rPr>
          <w:rFonts w:ascii="Century Schoolbook" w:hAnsi="Century Schoolbook" w:cs="Times New Roman"/>
          <w:sz w:val="24"/>
        </w:rPr>
        <w:t xml:space="preserve">However, that small pocket has remained on jeans since </w:t>
      </w:r>
      <w:r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②</w:t>
      </w:r>
      <w:r w:rsidRPr="00720BF4">
        <w:rPr>
          <w:rFonts w:ascii="Century Schoolbook" w:hAnsi="Century Schoolbook" w:cs="Times New Roman"/>
          <w:sz w:val="24"/>
          <w:u w:val="single"/>
        </w:rPr>
        <w:t>then</w:t>
      </w:r>
      <w:r w:rsidRPr="00CC6D7F">
        <w:rPr>
          <w:rFonts w:ascii="Century Schoolbook" w:hAnsi="Century Schoolbook" w:cs="Times New Roman"/>
          <w:sz w:val="24"/>
        </w:rPr>
        <w:t>.</w:t>
      </w:r>
    </w:p>
    <w:p w14:paraId="1051EF18" w14:textId="77777777" w:rsidR="00AE0322" w:rsidRPr="005B164B" w:rsidRDefault="00AE0322" w:rsidP="00AE0322">
      <w:pPr>
        <w:ind w:left="540" w:hangingChars="300" w:hanging="540"/>
        <w:rPr>
          <w:rFonts w:ascii="Century Schoolbook" w:hAnsi="Century Schoolbook" w:cs="Times New Roman"/>
          <w:sz w:val="24"/>
          <w:lang w:eastAsia="ja-JP"/>
        </w:rPr>
      </w:pPr>
      <w:r w:rsidRPr="005B164B">
        <w:rPr>
          <w:rFonts w:ascii="Century Schoolbook" w:hAnsi="Century Schoolbook"/>
          <w:sz w:val="18"/>
          <w:szCs w:val="18"/>
          <w:lang w:eastAsia="ja-JP"/>
        </w:rPr>
        <w:t>（注）</w:t>
      </w:r>
      <w:r w:rsidRPr="005B164B">
        <w:rPr>
          <w:rFonts w:ascii="Century Schoolbook" w:hAnsi="Century Schoolbook"/>
          <w:sz w:val="18"/>
          <w:szCs w:val="18"/>
          <w:lang w:eastAsia="ja-JP"/>
        </w:rPr>
        <w:t>jeans</w:t>
      </w:r>
      <w:r w:rsidRPr="005B164B">
        <w:rPr>
          <w:rFonts w:ascii="Century Schoolbook" w:hAnsi="Century Schoolbook"/>
          <w:sz w:val="18"/>
          <w:szCs w:val="18"/>
          <w:lang w:eastAsia="ja-JP"/>
        </w:rPr>
        <w:t xml:space="preserve">：ジーンズ　</w:t>
      </w:r>
      <w:r w:rsidRPr="005B164B">
        <w:rPr>
          <w:rFonts w:ascii="Century Schoolbook" w:hAnsi="Century Schoolbook"/>
          <w:sz w:val="18"/>
          <w:szCs w:val="18"/>
          <w:lang w:eastAsia="ja-JP"/>
        </w:rPr>
        <w:t>workwear</w:t>
      </w:r>
      <w:r w:rsidRPr="005B164B">
        <w:rPr>
          <w:rFonts w:ascii="Century Schoolbook" w:hAnsi="Century Schoolbook"/>
          <w:sz w:val="18"/>
          <w:szCs w:val="18"/>
          <w:lang w:eastAsia="ja-JP"/>
        </w:rPr>
        <w:t xml:space="preserve">：作業服　</w:t>
      </w:r>
      <w:r w:rsidRPr="005B164B">
        <w:rPr>
          <w:rFonts w:ascii="Century Schoolbook" w:hAnsi="Century Schoolbook"/>
          <w:sz w:val="18"/>
          <w:szCs w:val="18"/>
          <w:lang w:eastAsia="ja-JP"/>
        </w:rPr>
        <w:t>pocket</w:t>
      </w:r>
      <w:r w:rsidRPr="005B164B">
        <w:rPr>
          <w:rFonts w:ascii="Century Schoolbook" w:hAnsi="Century Schoolbook"/>
          <w:sz w:val="18"/>
          <w:szCs w:val="18"/>
          <w:lang w:eastAsia="ja-JP"/>
        </w:rPr>
        <w:t xml:space="preserve">：ポケット　</w:t>
      </w:r>
      <w:r w:rsidRPr="005B164B">
        <w:rPr>
          <w:rFonts w:ascii="Century Schoolbook" w:hAnsi="Century Schoolbook"/>
          <w:sz w:val="18"/>
          <w:szCs w:val="18"/>
          <w:lang w:eastAsia="ja-JP"/>
        </w:rPr>
        <w:t>originally</w:t>
      </w:r>
      <w:r w:rsidRPr="005B164B">
        <w:rPr>
          <w:rFonts w:ascii="Century Schoolbook" w:hAnsi="Century Schoolbook"/>
          <w:sz w:val="18"/>
          <w:szCs w:val="18"/>
          <w:lang w:eastAsia="ja-JP"/>
        </w:rPr>
        <w:t>：もともとは</w:t>
      </w:r>
      <w:r w:rsidRPr="005B164B">
        <w:rPr>
          <w:rFonts w:ascii="Century Schoolbook" w:hAnsi="Century Schoolbook"/>
          <w:sz w:val="18"/>
          <w:szCs w:val="18"/>
          <w:lang w:eastAsia="ja-JP"/>
        </w:rPr>
        <w:br/>
        <w:t>pocket watch</w:t>
      </w:r>
      <w:r w:rsidRPr="005B164B">
        <w:rPr>
          <w:rFonts w:ascii="Century Schoolbook" w:hAnsi="Century Schoolbook"/>
          <w:sz w:val="18"/>
          <w:szCs w:val="18"/>
          <w:lang w:eastAsia="ja-JP"/>
        </w:rPr>
        <w:t xml:space="preserve">：懐中時計　</w:t>
      </w:r>
      <w:r w:rsidRPr="005B164B">
        <w:rPr>
          <w:rFonts w:ascii="Century Schoolbook" w:hAnsi="Century Schoolbook"/>
          <w:sz w:val="18"/>
          <w:szCs w:val="18"/>
          <w:lang w:eastAsia="ja-JP"/>
        </w:rPr>
        <w:t>in the 1870s</w:t>
      </w:r>
      <w:r w:rsidRPr="005B164B">
        <w:rPr>
          <w:rFonts w:ascii="Century Schoolbook" w:hAnsi="Century Schoolbook"/>
          <w:sz w:val="18"/>
          <w:szCs w:val="18"/>
          <w:lang w:eastAsia="ja-JP"/>
        </w:rPr>
        <w:t>：</w:t>
      </w:r>
      <w:r w:rsidRPr="005B164B">
        <w:rPr>
          <w:rFonts w:ascii="Century Schoolbook" w:hAnsi="Century Schoolbook"/>
          <w:sz w:val="18"/>
          <w:szCs w:val="18"/>
          <w:lang w:eastAsia="ja-JP"/>
        </w:rPr>
        <w:t>1870</w:t>
      </w:r>
      <w:r w:rsidRPr="005B164B">
        <w:rPr>
          <w:rFonts w:ascii="Century Schoolbook" w:hAnsi="Century Schoolbook"/>
          <w:sz w:val="18"/>
          <w:szCs w:val="18"/>
          <w:lang w:eastAsia="ja-JP"/>
        </w:rPr>
        <w:t xml:space="preserve">年代　</w:t>
      </w:r>
      <w:r w:rsidRPr="005B164B">
        <w:rPr>
          <w:rFonts w:ascii="Century Schoolbook" w:hAnsi="Century Schoolbook"/>
          <w:sz w:val="18"/>
          <w:szCs w:val="18"/>
          <w:lang w:eastAsia="ja-JP"/>
        </w:rPr>
        <w:t>wristwatch</w:t>
      </w:r>
      <w:r w:rsidRPr="005B164B">
        <w:rPr>
          <w:rFonts w:ascii="Century Schoolbook" w:hAnsi="Century Schoolbook"/>
          <w:sz w:val="18"/>
          <w:szCs w:val="18"/>
          <w:lang w:eastAsia="ja-JP"/>
        </w:rPr>
        <w:t xml:space="preserve">：腕時計　</w:t>
      </w:r>
      <w:r w:rsidRPr="005B164B">
        <w:rPr>
          <w:rFonts w:ascii="Century Schoolbook" w:hAnsi="Century Schoolbook"/>
          <w:sz w:val="18"/>
          <w:szCs w:val="18"/>
          <w:lang w:eastAsia="ja-JP"/>
        </w:rPr>
        <w:t>remain</w:t>
      </w:r>
      <w:r w:rsidRPr="005B164B">
        <w:rPr>
          <w:rFonts w:ascii="Century Schoolbook" w:hAnsi="Century Schoolbook"/>
          <w:sz w:val="18"/>
          <w:szCs w:val="18"/>
          <w:lang w:eastAsia="ja-JP"/>
        </w:rPr>
        <w:t>：残る</w:t>
      </w:r>
    </w:p>
    <w:p w14:paraId="324E31C7" w14:textId="77777777" w:rsidR="00AE0322" w:rsidRPr="000C3CCC" w:rsidRDefault="00AE0322" w:rsidP="00AE0322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7CD872C2" w14:textId="77777777" w:rsidR="00AE0322" w:rsidRPr="000C3CCC" w:rsidRDefault="00AE0322" w:rsidP="00AE0322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 w:rsidRPr="00CC6D7F">
        <w:rPr>
          <w:rFonts w:ascii="Century Schoolbook" w:hAnsi="Century Schoolbook"/>
          <w:sz w:val="21"/>
          <w:szCs w:val="20"/>
          <w:lang w:eastAsia="ja-JP"/>
        </w:rPr>
        <w:t>by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>
        <w:rPr>
          <w:rFonts w:ascii="Century Schoolbook" w:hAnsi="Century Schoolbook" w:hint="eastAsia"/>
          <w:sz w:val="21"/>
          <w:szCs w:val="20"/>
          <w:lang w:eastAsia="ja-JP"/>
        </w:rPr>
        <w:t>for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>
        <w:rPr>
          <w:rFonts w:ascii="Century Schoolbook" w:hAnsi="Century Schoolbook" w:hint="eastAsia"/>
          <w:sz w:val="21"/>
          <w:szCs w:val="20"/>
          <w:lang w:eastAsia="ja-JP"/>
        </w:rPr>
        <w:t>as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>
        <w:rPr>
          <w:rFonts w:ascii="Century Schoolbook" w:hAnsi="Century Schoolbook" w:hint="eastAsia"/>
          <w:sz w:val="21"/>
          <w:szCs w:val="20"/>
          <w:lang w:eastAsia="ja-JP"/>
        </w:rPr>
        <w:t>of</w:t>
      </w:r>
    </w:p>
    <w:p w14:paraId="16B78A05" w14:textId="77777777" w:rsidR="00AE0322" w:rsidRPr="000C3CCC" w:rsidRDefault="00AE0322" w:rsidP="00AE0322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1A3699F1" w14:textId="77777777" w:rsidR="00AE0322" w:rsidRPr="00125299" w:rsidRDefault="00AE0322" w:rsidP="00AE0322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720BF4">
        <w:rPr>
          <w:rFonts w:asciiTheme="minorEastAsia" w:hAnsiTheme="minorEastAsia"/>
          <w:sz w:val="21"/>
          <w:szCs w:val="20"/>
        </w:rPr>
        <w:t>① 6－5－8－3－1－2－4－7</w:t>
      </w:r>
      <w:r w:rsidRPr="00720BF4">
        <w:rPr>
          <w:rFonts w:asciiTheme="minorEastAsia" w:hAnsiTheme="minorEastAsia"/>
          <w:sz w:val="21"/>
          <w:szCs w:val="20"/>
        </w:rPr>
        <w:br/>
        <w:t>② 6－5－7－3－1－2－4－8</w:t>
      </w:r>
      <w:r w:rsidRPr="00720BF4">
        <w:rPr>
          <w:rFonts w:asciiTheme="minorEastAsia" w:hAnsiTheme="minorEastAsia"/>
          <w:sz w:val="21"/>
          <w:szCs w:val="20"/>
        </w:rPr>
        <w:br/>
        <w:t>③ 6－8－5－7－3－1－4－2</w:t>
      </w:r>
      <w:r w:rsidRPr="00720BF4">
        <w:rPr>
          <w:rFonts w:asciiTheme="minorEastAsia" w:hAnsiTheme="minorEastAsia"/>
          <w:sz w:val="21"/>
          <w:szCs w:val="20"/>
        </w:rPr>
        <w:br/>
        <w:t>④ 6－8－5－7－3－1－2－4</w:t>
      </w:r>
    </w:p>
    <w:p w14:paraId="3BBC67E6" w14:textId="77777777" w:rsidR="00AE0322" w:rsidRPr="000C3CCC" w:rsidRDefault="00AE0322" w:rsidP="00AE0322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①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を日本語に訳しなさい。</w:t>
      </w:r>
    </w:p>
    <w:p w14:paraId="45EAC8FB" w14:textId="77777777" w:rsidR="00AE0322" w:rsidRPr="000C3CCC" w:rsidRDefault="00AE0322" w:rsidP="00AE0322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②の</w:t>
      </w:r>
      <w:r w:rsidRPr="000C3CCC">
        <w:rPr>
          <w:rFonts w:asciiTheme="minorEastAsia" w:hAnsiTheme="minorEastAsia"/>
          <w:sz w:val="21"/>
          <w:szCs w:val="20"/>
          <w:lang w:eastAsia="ja-JP"/>
        </w:rPr>
        <w:t>指</w:t>
      </w:r>
      <w:r>
        <w:rPr>
          <w:rFonts w:asciiTheme="minorEastAsia" w:hAnsiTheme="minorEastAsia" w:hint="eastAsia"/>
          <w:sz w:val="21"/>
          <w:szCs w:val="20"/>
          <w:lang w:eastAsia="ja-JP"/>
        </w:rPr>
        <w:t>す時期はいつですか</w:t>
      </w:r>
      <w:r w:rsidRPr="000C3CCC">
        <w:rPr>
          <w:rFonts w:asciiTheme="minorEastAsia" w:hAnsiTheme="minorEastAsia"/>
          <w:sz w:val="21"/>
          <w:szCs w:val="20"/>
          <w:lang w:eastAsia="ja-JP"/>
        </w:rPr>
        <w:t>。</w:t>
      </w:r>
      <w:r w:rsidRPr="006B59A9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5B2D2AA3" w14:textId="77777777" w:rsidR="00AE0322" w:rsidRPr="000C3CCC" w:rsidRDefault="00AE0322" w:rsidP="00AE0322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AE0322" w:rsidRPr="000C3CCC" w14:paraId="37721626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6EC986CE" w14:textId="77777777" w:rsidR="00AE0322" w:rsidRPr="009A7FEE" w:rsidRDefault="00AE0322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444573A3" w14:textId="77777777" w:rsidR="00AE0322" w:rsidRPr="00E14B6A" w:rsidRDefault="00AE0322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AE0322" w:rsidRPr="000C3CCC" w14:paraId="281E47C6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2EC872CB" w14:textId="77777777" w:rsidR="00AE0322" w:rsidRPr="009A7FEE" w:rsidRDefault="00AE0322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5AE8980E" w14:textId="77777777" w:rsidR="00AE0322" w:rsidRPr="00E14B6A" w:rsidRDefault="00AE0322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AE0322" w:rsidRPr="00E14B6A" w14:paraId="2368D84C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2CB445FB" w14:textId="77777777" w:rsidR="00AE0322" w:rsidRPr="009A7FEE" w:rsidRDefault="00AE0322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1AED79DD" w14:textId="77777777" w:rsidR="00AE0322" w:rsidRPr="00E14B6A" w:rsidRDefault="00AE0322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AE0322" w:rsidRPr="000C3CCC" w14:paraId="5CFBC4DB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083E9A41" w14:textId="77777777" w:rsidR="00AE0322" w:rsidRPr="009A7FEE" w:rsidRDefault="00AE0322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64B05D64" w14:textId="77777777" w:rsidR="00AE0322" w:rsidRPr="00E14B6A" w:rsidRDefault="00AE0322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EA72877" w14:textId="77777777" w:rsidR="009E60D0" w:rsidRPr="00E2382E" w:rsidRDefault="009E60D0" w:rsidP="00E2382E"/>
    <w:sectPr w:rsidR="009E60D0" w:rsidRPr="00E2382E" w:rsidSect="00BB34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A1F6A" w14:textId="77777777" w:rsidR="002D3EB6" w:rsidRDefault="002D3EB6" w:rsidP="00831BF7">
      <w:pPr>
        <w:spacing w:after="0" w:line="240" w:lineRule="auto"/>
      </w:pPr>
      <w:r>
        <w:separator/>
      </w:r>
    </w:p>
  </w:endnote>
  <w:endnote w:type="continuationSeparator" w:id="0">
    <w:p w14:paraId="1869E808" w14:textId="77777777" w:rsidR="002D3EB6" w:rsidRDefault="002D3EB6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3249" w14:textId="77777777" w:rsidR="00E2382E" w:rsidRDefault="00E2382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8EDF" w14:textId="77777777" w:rsidR="00E2382E" w:rsidRDefault="00E2382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DB97" w14:textId="77777777" w:rsidR="00E2382E" w:rsidRDefault="00E238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53303" w14:textId="77777777" w:rsidR="002D3EB6" w:rsidRDefault="002D3EB6" w:rsidP="00831BF7">
      <w:pPr>
        <w:spacing w:after="0" w:line="240" w:lineRule="auto"/>
      </w:pPr>
      <w:r>
        <w:separator/>
      </w:r>
    </w:p>
  </w:footnote>
  <w:footnote w:type="continuationSeparator" w:id="0">
    <w:p w14:paraId="2B85D770" w14:textId="77777777" w:rsidR="002D3EB6" w:rsidRDefault="002D3EB6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36DE" w14:textId="77777777" w:rsidR="00E2382E" w:rsidRDefault="00E2382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034"/>
      <w:gridCol w:w="2533"/>
      <w:gridCol w:w="2532"/>
    </w:tblGrid>
    <w:tr w:rsidR="00AE0322" w14:paraId="522F8E38" w14:textId="77777777" w:rsidTr="00FC6A03">
      <w:tc>
        <w:tcPr>
          <w:tcW w:w="1873" w:type="pct"/>
          <w:vMerge w:val="restart"/>
          <w:shd w:val="clear" w:color="auto" w:fill="000000" w:themeFill="text1"/>
          <w:vAlign w:val="center"/>
        </w:tcPr>
        <w:p w14:paraId="4E415033" w14:textId="77777777" w:rsidR="00AE0322" w:rsidRPr="000C3CCC" w:rsidRDefault="00AE0322" w:rsidP="00AE0322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③</w:t>
          </w:r>
        </w:p>
      </w:tc>
      <w:tc>
        <w:tcPr>
          <w:tcW w:w="1564" w:type="pct"/>
          <w:vAlign w:val="center"/>
        </w:tcPr>
        <w:p w14:paraId="3AAE9E2D" w14:textId="77777777" w:rsidR="00AE0322" w:rsidRPr="00A4764E" w:rsidRDefault="00AE0322" w:rsidP="00AE0322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ワード数：69語</w:t>
          </w:r>
        </w:p>
      </w:tc>
      <w:tc>
        <w:tcPr>
          <w:tcW w:w="1563" w:type="pct"/>
          <w:vMerge w:val="restart"/>
        </w:tcPr>
        <w:p w14:paraId="57F70288" w14:textId="77777777" w:rsidR="00AE0322" w:rsidRPr="000C3CCC" w:rsidRDefault="00AE0322" w:rsidP="00AE0322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C32F26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3A29019C" w14:textId="77777777" w:rsidR="00AE0322" w:rsidRPr="000C3CCC" w:rsidRDefault="00AE0322" w:rsidP="00AE0322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C32F26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AE0322" w14:paraId="231C63E5" w14:textId="77777777" w:rsidTr="00FC6A03">
      <w:tc>
        <w:tcPr>
          <w:tcW w:w="1873" w:type="pct"/>
          <w:vMerge/>
          <w:shd w:val="clear" w:color="auto" w:fill="000000" w:themeFill="text1"/>
        </w:tcPr>
        <w:p w14:paraId="056FDE4D" w14:textId="77777777" w:rsidR="00AE0322" w:rsidRPr="000C3CCC" w:rsidRDefault="00AE0322" w:rsidP="00AE0322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2FAFEF4A" w14:textId="77777777" w:rsidR="00AE0322" w:rsidRPr="00A4764E" w:rsidRDefault="00AE0322" w:rsidP="00AE0322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p.22～29</w:t>
          </w:r>
        </w:p>
      </w:tc>
      <w:tc>
        <w:tcPr>
          <w:tcW w:w="1563" w:type="pct"/>
          <w:vMerge/>
        </w:tcPr>
        <w:p w14:paraId="0B7BB005" w14:textId="77777777" w:rsidR="00AE0322" w:rsidRDefault="00AE0322" w:rsidP="00AE0322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770316E" w14:textId="05B859B1" w:rsidR="00354C1B" w:rsidRPr="00AE0322" w:rsidRDefault="00354C1B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A8A9" w14:textId="77777777" w:rsidR="00E2382E" w:rsidRDefault="00E238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4CA"/>
    <w:rsid w:val="00012F61"/>
    <w:rsid w:val="00032E67"/>
    <w:rsid w:val="00034616"/>
    <w:rsid w:val="00034935"/>
    <w:rsid w:val="00042C27"/>
    <w:rsid w:val="00045A21"/>
    <w:rsid w:val="0006063C"/>
    <w:rsid w:val="000872EF"/>
    <w:rsid w:val="000C3CCC"/>
    <w:rsid w:val="000D7F00"/>
    <w:rsid w:val="000F5E0F"/>
    <w:rsid w:val="00107F47"/>
    <w:rsid w:val="00110C28"/>
    <w:rsid w:val="0011374E"/>
    <w:rsid w:val="00125299"/>
    <w:rsid w:val="00144BFF"/>
    <w:rsid w:val="0015074B"/>
    <w:rsid w:val="00153B11"/>
    <w:rsid w:val="0016327F"/>
    <w:rsid w:val="00183876"/>
    <w:rsid w:val="001F5809"/>
    <w:rsid w:val="00227571"/>
    <w:rsid w:val="002332D5"/>
    <w:rsid w:val="002769D9"/>
    <w:rsid w:val="0028025E"/>
    <w:rsid w:val="00286A70"/>
    <w:rsid w:val="0029639D"/>
    <w:rsid w:val="002A2EF8"/>
    <w:rsid w:val="002B5519"/>
    <w:rsid w:val="002B63F9"/>
    <w:rsid w:val="002C690D"/>
    <w:rsid w:val="002D3EB6"/>
    <w:rsid w:val="002F2DBA"/>
    <w:rsid w:val="0031576A"/>
    <w:rsid w:val="00326F90"/>
    <w:rsid w:val="003538A9"/>
    <w:rsid w:val="00354C1B"/>
    <w:rsid w:val="00373268"/>
    <w:rsid w:val="003906D9"/>
    <w:rsid w:val="00393CD5"/>
    <w:rsid w:val="003B723B"/>
    <w:rsid w:val="003C4531"/>
    <w:rsid w:val="003C62BB"/>
    <w:rsid w:val="003C6605"/>
    <w:rsid w:val="00400C64"/>
    <w:rsid w:val="00404508"/>
    <w:rsid w:val="00422232"/>
    <w:rsid w:val="00457082"/>
    <w:rsid w:val="00481534"/>
    <w:rsid w:val="004A4C7A"/>
    <w:rsid w:val="004C2691"/>
    <w:rsid w:val="00565101"/>
    <w:rsid w:val="00596C9D"/>
    <w:rsid w:val="005A0C27"/>
    <w:rsid w:val="005A7845"/>
    <w:rsid w:val="005B164B"/>
    <w:rsid w:val="005B3EAC"/>
    <w:rsid w:val="005C359C"/>
    <w:rsid w:val="005E4A43"/>
    <w:rsid w:val="00614496"/>
    <w:rsid w:val="00664310"/>
    <w:rsid w:val="00672CCA"/>
    <w:rsid w:val="006B2A97"/>
    <w:rsid w:val="007201B9"/>
    <w:rsid w:val="00732145"/>
    <w:rsid w:val="00745723"/>
    <w:rsid w:val="007879E6"/>
    <w:rsid w:val="007B0167"/>
    <w:rsid w:val="007D4D91"/>
    <w:rsid w:val="00811E41"/>
    <w:rsid w:val="008124D3"/>
    <w:rsid w:val="00831BF7"/>
    <w:rsid w:val="00840B1A"/>
    <w:rsid w:val="0085108F"/>
    <w:rsid w:val="00877482"/>
    <w:rsid w:val="008D3AB1"/>
    <w:rsid w:val="008E74B3"/>
    <w:rsid w:val="008F1788"/>
    <w:rsid w:val="00920F6B"/>
    <w:rsid w:val="00936613"/>
    <w:rsid w:val="00986C2F"/>
    <w:rsid w:val="009A7FEE"/>
    <w:rsid w:val="009B173B"/>
    <w:rsid w:val="009C70DC"/>
    <w:rsid w:val="009E6075"/>
    <w:rsid w:val="009E60D0"/>
    <w:rsid w:val="009E74DE"/>
    <w:rsid w:val="00A006FE"/>
    <w:rsid w:val="00A1441C"/>
    <w:rsid w:val="00A30115"/>
    <w:rsid w:val="00A4764E"/>
    <w:rsid w:val="00A606DD"/>
    <w:rsid w:val="00A6260E"/>
    <w:rsid w:val="00AA1D8D"/>
    <w:rsid w:val="00AB17E0"/>
    <w:rsid w:val="00AC6408"/>
    <w:rsid w:val="00AC74CD"/>
    <w:rsid w:val="00AD505D"/>
    <w:rsid w:val="00AE0322"/>
    <w:rsid w:val="00B0268E"/>
    <w:rsid w:val="00B24E0E"/>
    <w:rsid w:val="00B47730"/>
    <w:rsid w:val="00B63EFD"/>
    <w:rsid w:val="00B66014"/>
    <w:rsid w:val="00B84780"/>
    <w:rsid w:val="00BB3443"/>
    <w:rsid w:val="00BB39AF"/>
    <w:rsid w:val="00BD4333"/>
    <w:rsid w:val="00BD5E85"/>
    <w:rsid w:val="00C01411"/>
    <w:rsid w:val="00C075B2"/>
    <w:rsid w:val="00C22785"/>
    <w:rsid w:val="00C66FE1"/>
    <w:rsid w:val="00CB0664"/>
    <w:rsid w:val="00CD222D"/>
    <w:rsid w:val="00CD7390"/>
    <w:rsid w:val="00D14E22"/>
    <w:rsid w:val="00D174A5"/>
    <w:rsid w:val="00D40E9B"/>
    <w:rsid w:val="00D61526"/>
    <w:rsid w:val="00D62DAF"/>
    <w:rsid w:val="00D80BF7"/>
    <w:rsid w:val="00D80E36"/>
    <w:rsid w:val="00D86054"/>
    <w:rsid w:val="00DA4636"/>
    <w:rsid w:val="00DB4140"/>
    <w:rsid w:val="00DD3CCA"/>
    <w:rsid w:val="00DD5A5F"/>
    <w:rsid w:val="00DF7542"/>
    <w:rsid w:val="00E10B35"/>
    <w:rsid w:val="00E14B6A"/>
    <w:rsid w:val="00E2382E"/>
    <w:rsid w:val="00E6581E"/>
    <w:rsid w:val="00E822E1"/>
    <w:rsid w:val="00EB4D6D"/>
    <w:rsid w:val="00EC2A19"/>
    <w:rsid w:val="00EE4AC9"/>
    <w:rsid w:val="00F040DE"/>
    <w:rsid w:val="00F12BC1"/>
    <w:rsid w:val="00F46891"/>
    <w:rsid w:val="00F62303"/>
    <w:rsid w:val="00FC693F"/>
    <w:rsid w:val="00FE211F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2025-08-27T04:56:00Z</cp:lastPrinted>
  <dcterms:created xsi:type="dcterms:W3CDTF">2025-09-10T04:49:00Z</dcterms:created>
  <dcterms:modified xsi:type="dcterms:W3CDTF">2025-09-10T04:49:00Z</dcterms:modified>
  <cp:category/>
</cp:coreProperties>
</file>