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00F2B" w14:textId="77777777" w:rsidR="007A27D9" w:rsidRPr="002A2EF8" w:rsidRDefault="007A27D9" w:rsidP="007A27D9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3262D278" w14:textId="77777777" w:rsidR="007A27D9" w:rsidRDefault="007A27D9" w:rsidP="007A27D9">
      <w:pPr>
        <w:jc w:val="both"/>
        <w:rPr>
          <w:rFonts w:ascii="Century Schoolbook" w:hAnsi="Century Schoolbook" w:cs="Times New Roman"/>
          <w:sz w:val="24"/>
        </w:rPr>
      </w:pPr>
      <w:r w:rsidRPr="00FE4760">
        <w:rPr>
          <w:rFonts w:ascii="Century Schoolbook" w:hAnsi="Century Schoolbook" w:cs="Times New Roman"/>
          <w:sz w:val="24"/>
        </w:rPr>
        <w:t>I’m Tomoki.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764719">
        <w:rPr>
          <w:rFonts w:ascii="Century Schoolbook" w:hAnsi="Century Schoolbook" w:cs="Times New Roman"/>
          <w:sz w:val="24"/>
        </w:rPr>
        <w:t>【</w:t>
      </w:r>
      <w:r w:rsidRPr="00764719">
        <w:rPr>
          <w:rFonts w:ascii="Century Schoolbook" w:hAnsi="Century Schoolbook" w:cs="Times New Roman"/>
          <w:sz w:val="24"/>
        </w:rPr>
        <w:t xml:space="preserve">1. to / 2. </w:t>
      </w:r>
      <w:proofErr w:type="spellStart"/>
      <w:r w:rsidRPr="00764719">
        <w:rPr>
          <w:rFonts w:ascii="Century Schoolbook" w:hAnsi="Century Schoolbook" w:cs="Times New Roman"/>
          <w:sz w:val="24"/>
        </w:rPr>
        <w:t>been</w:t>
      </w:r>
      <w:proofErr w:type="spellEnd"/>
      <w:r w:rsidRPr="00764719">
        <w:rPr>
          <w:rFonts w:ascii="Century Schoolbook" w:hAnsi="Century Schoolbook" w:cs="Times New Roman"/>
          <w:sz w:val="24"/>
        </w:rPr>
        <w:t xml:space="preserve"> / 3. you / 4. ever / 5. have / 6. a / 7. spring / 8. hot</w:t>
      </w:r>
      <w:r w:rsidRPr="00764719">
        <w:rPr>
          <w:rFonts w:ascii="Century Schoolbook" w:hAnsi="Century Schoolbook" w:cs="Times New Roman"/>
          <w:sz w:val="24"/>
        </w:rPr>
        <w:t>】</w:t>
      </w:r>
      <w:r w:rsidRPr="00FE4760">
        <w:rPr>
          <w:rFonts w:ascii="Century Schoolbook" w:hAnsi="Century Schoolbook" w:cs="Times New Roman"/>
          <w:sz w:val="24"/>
        </w:rPr>
        <w:t>?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FE4760">
        <w:rPr>
          <w:rFonts w:ascii="Century Schoolbook" w:hAnsi="Century Schoolbook" w:cs="Times New Roman"/>
          <w:sz w:val="24"/>
        </w:rPr>
        <w:t>Nowadays, many Japanese people consider hot spring resorts as tourist spots.</w:t>
      </w:r>
      <w:r w:rsidRPr="00125299">
        <w:rPr>
          <w:rFonts w:ascii="Century Schoolbook" w:hAnsi="Century Schoolbook" w:cs="Times New Roman"/>
          <w:sz w:val="24"/>
        </w:rPr>
        <w:t xml:space="preserve"> </w:t>
      </w:r>
      <w:r w:rsidRPr="00125299">
        <w:rPr>
          <w:rFonts w:ascii="Century Schoolbook" w:hAnsi="Century Schoolbook" w:cs="Times New Roman"/>
          <w:sz w:val="24"/>
        </w:rPr>
        <w:t>（</w:t>
      </w:r>
      <w:r w:rsidRPr="00125299">
        <w:rPr>
          <w:rFonts w:ascii="Century Schoolbook" w:hAnsi="Century Schoolbook" w:cs="Times New Roman"/>
          <w:sz w:val="24"/>
        </w:rPr>
        <w:t xml:space="preserve"> A </w:t>
      </w:r>
      <w:r w:rsidRPr="00125299">
        <w:rPr>
          <w:rFonts w:ascii="Century Schoolbook" w:hAnsi="Century Schoolbook" w:cs="Times New Roman"/>
          <w:sz w:val="24"/>
        </w:rPr>
        <w:t>）</w:t>
      </w:r>
      <w:r w:rsidRPr="00FE4760">
        <w:rPr>
          <w:rFonts w:ascii="Century Schoolbook" w:hAnsi="Century Schoolbook" w:cs="Times New Roman"/>
          <w:sz w:val="24"/>
        </w:rPr>
        <w:t>, in the past, people stayed at hot springs to treat illnesses.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FE4760">
        <w:rPr>
          <w:rFonts w:ascii="Century Schoolbook" w:hAnsi="Century Schoolbook" w:cs="Times New Roman"/>
          <w:sz w:val="24"/>
        </w:rPr>
        <w:t xml:space="preserve">They usually stayed </w:t>
      </w:r>
      <w:r w:rsidRPr="00125299"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①</w:t>
      </w:r>
      <w:r w:rsidRPr="00FE4760">
        <w:rPr>
          <w:rFonts w:ascii="Century Schoolbook" w:hAnsi="Century Schoolbook" w:cs="Times New Roman"/>
          <w:sz w:val="24"/>
          <w:u w:val="single"/>
        </w:rPr>
        <w:t>there</w:t>
      </w:r>
      <w:r w:rsidRPr="00FE4760">
        <w:rPr>
          <w:rFonts w:ascii="Century Schoolbook" w:hAnsi="Century Schoolbook" w:cs="Times New Roman"/>
          <w:sz w:val="24"/>
        </w:rPr>
        <w:t xml:space="preserve"> for more than a week!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FE4760">
        <w:rPr>
          <w:rFonts w:ascii="Century Schoolbook" w:hAnsi="Century Schoolbook" w:cs="Times New Roman"/>
          <w:sz w:val="24"/>
        </w:rPr>
        <w:t>In the 19th century, people started to stay at popular hot springs for a few days during their trips.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FE4760">
        <w:rPr>
          <w:rFonts w:ascii="Century Schoolbook" w:hAnsi="Century Schoolbook" w:cs="Times New Roman"/>
          <w:sz w:val="24"/>
        </w:rPr>
        <w:t xml:space="preserve">I have been to hot springs many times, but </w:t>
      </w:r>
      <w:r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②</w:t>
      </w:r>
      <w:r w:rsidRPr="00FE4760">
        <w:rPr>
          <w:rFonts w:ascii="Century Schoolbook" w:hAnsi="Century Schoolbook" w:cs="Times New Roman"/>
          <w:sz w:val="24"/>
          <w:u w:val="single"/>
        </w:rPr>
        <w:t>I have never stayed for more than a week.</w:t>
      </w:r>
    </w:p>
    <w:p w14:paraId="14310429" w14:textId="77777777" w:rsidR="007A27D9" w:rsidRPr="005B3EAC" w:rsidRDefault="007A27D9" w:rsidP="007A27D9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5B3EAC">
        <w:rPr>
          <w:rFonts w:ascii="Century Schoolbook" w:hAnsi="Century Schoolbook"/>
          <w:sz w:val="18"/>
          <w:szCs w:val="18"/>
          <w:lang w:eastAsia="ja-JP"/>
        </w:rPr>
        <w:t>（注）</w:t>
      </w:r>
      <w:r w:rsidRPr="005B3EAC">
        <w:rPr>
          <w:rFonts w:ascii="Century Schoolbook" w:hAnsi="Century Schoolbook"/>
          <w:sz w:val="18"/>
          <w:szCs w:val="18"/>
          <w:lang w:eastAsia="ja-JP"/>
        </w:rPr>
        <w:t>hot spring</w:t>
      </w:r>
      <w:r w:rsidRPr="005B3EAC">
        <w:rPr>
          <w:rFonts w:ascii="Century Schoolbook" w:hAnsi="Century Schoolbook"/>
          <w:sz w:val="18"/>
          <w:szCs w:val="18"/>
          <w:lang w:eastAsia="ja-JP"/>
        </w:rPr>
        <w:t xml:space="preserve">：温泉　</w:t>
      </w:r>
      <w:r w:rsidRPr="005B3EAC">
        <w:rPr>
          <w:rFonts w:ascii="Century Schoolbook" w:hAnsi="Century Schoolbook"/>
          <w:sz w:val="18"/>
          <w:szCs w:val="18"/>
          <w:lang w:eastAsia="ja-JP"/>
        </w:rPr>
        <w:t>nowadays</w:t>
      </w:r>
      <w:r w:rsidRPr="005B3EAC">
        <w:rPr>
          <w:rFonts w:ascii="Century Schoolbook" w:hAnsi="Century Schoolbook"/>
          <w:sz w:val="18"/>
          <w:szCs w:val="18"/>
          <w:lang w:eastAsia="ja-JP"/>
        </w:rPr>
        <w:t xml:space="preserve">：この頃は　</w:t>
      </w:r>
      <w:r w:rsidRPr="005B3EAC">
        <w:rPr>
          <w:rFonts w:ascii="Century Schoolbook" w:hAnsi="Century Schoolbook"/>
          <w:sz w:val="18"/>
          <w:szCs w:val="18"/>
          <w:lang w:eastAsia="ja-JP"/>
        </w:rPr>
        <w:t>consider A as B</w:t>
      </w:r>
      <w:r w:rsidRPr="005B3EAC">
        <w:rPr>
          <w:rFonts w:ascii="Century Schoolbook" w:hAnsi="Century Schoolbook"/>
          <w:sz w:val="18"/>
          <w:szCs w:val="18"/>
          <w:lang w:eastAsia="ja-JP"/>
        </w:rPr>
        <w:t>：</w:t>
      </w:r>
      <w:r w:rsidRPr="005B3EAC">
        <w:rPr>
          <w:rFonts w:ascii="Century Schoolbook" w:hAnsi="Century Schoolbook"/>
          <w:sz w:val="18"/>
          <w:szCs w:val="18"/>
          <w:lang w:eastAsia="ja-JP"/>
        </w:rPr>
        <w:t>A</w:t>
      </w:r>
      <w:r w:rsidRPr="005B3EAC">
        <w:rPr>
          <w:rFonts w:ascii="Century Schoolbook" w:hAnsi="Century Schoolbook"/>
          <w:sz w:val="18"/>
          <w:szCs w:val="18"/>
          <w:lang w:eastAsia="ja-JP"/>
        </w:rPr>
        <w:t>を</w:t>
      </w:r>
      <w:r w:rsidRPr="005B3EAC">
        <w:rPr>
          <w:rFonts w:ascii="Century Schoolbook" w:hAnsi="Century Schoolbook"/>
          <w:sz w:val="18"/>
          <w:szCs w:val="18"/>
          <w:lang w:eastAsia="ja-JP"/>
        </w:rPr>
        <w:t>B</w:t>
      </w:r>
      <w:r w:rsidRPr="005B3EAC">
        <w:rPr>
          <w:rFonts w:ascii="Century Schoolbook" w:hAnsi="Century Schoolbook"/>
          <w:sz w:val="18"/>
          <w:szCs w:val="18"/>
          <w:lang w:eastAsia="ja-JP"/>
        </w:rPr>
        <w:t>だと思う</w:t>
      </w:r>
      <w:r w:rsidRPr="005B3EAC">
        <w:rPr>
          <w:rFonts w:ascii="Century Schoolbook" w:hAnsi="Century Schoolbook"/>
          <w:sz w:val="18"/>
          <w:szCs w:val="18"/>
          <w:lang w:eastAsia="ja-JP"/>
        </w:rPr>
        <w:br/>
        <w:t>resort</w:t>
      </w:r>
      <w:r w:rsidRPr="005B3EAC">
        <w:rPr>
          <w:rFonts w:ascii="Century Schoolbook" w:hAnsi="Century Schoolbook"/>
          <w:sz w:val="18"/>
          <w:szCs w:val="18"/>
          <w:lang w:eastAsia="ja-JP"/>
        </w:rPr>
        <w:t xml:space="preserve">：リゾート　</w:t>
      </w:r>
      <w:r w:rsidRPr="005B3EAC">
        <w:rPr>
          <w:rFonts w:ascii="Century Schoolbook" w:hAnsi="Century Schoolbook"/>
          <w:sz w:val="18"/>
          <w:szCs w:val="18"/>
          <w:lang w:eastAsia="ja-JP"/>
        </w:rPr>
        <w:t>tourist spot</w:t>
      </w:r>
      <w:r w:rsidRPr="005B3EAC">
        <w:rPr>
          <w:rFonts w:ascii="Century Schoolbook" w:hAnsi="Century Schoolbook"/>
          <w:sz w:val="18"/>
          <w:szCs w:val="18"/>
          <w:lang w:eastAsia="ja-JP"/>
        </w:rPr>
        <w:t xml:space="preserve">：観光地　</w:t>
      </w:r>
      <w:r w:rsidRPr="005B3EAC">
        <w:rPr>
          <w:rFonts w:ascii="Century Schoolbook" w:hAnsi="Century Schoolbook"/>
          <w:sz w:val="18"/>
          <w:szCs w:val="18"/>
          <w:lang w:eastAsia="ja-JP"/>
        </w:rPr>
        <w:t>treat</w:t>
      </w:r>
      <w:r w:rsidRPr="005B3EAC">
        <w:rPr>
          <w:rFonts w:ascii="Century Schoolbook" w:hAnsi="Century Schoolbook"/>
          <w:sz w:val="18"/>
          <w:szCs w:val="18"/>
          <w:lang w:eastAsia="ja-JP"/>
        </w:rPr>
        <w:t xml:space="preserve">：治療する　</w:t>
      </w:r>
      <w:r w:rsidRPr="005B3EAC">
        <w:rPr>
          <w:rFonts w:ascii="Century Schoolbook" w:hAnsi="Century Schoolbook"/>
          <w:sz w:val="18"/>
          <w:szCs w:val="18"/>
          <w:lang w:eastAsia="ja-JP"/>
        </w:rPr>
        <w:t>illness</w:t>
      </w:r>
      <w:r w:rsidRPr="005B3EAC">
        <w:rPr>
          <w:rFonts w:ascii="Century Schoolbook" w:hAnsi="Century Schoolbook"/>
          <w:sz w:val="18"/>
          <w:szCs w:val="18"/>
          <w:lang w:eastAsia="ja-JP"/>
        </w:rPr>
        <w:t>：病気</w:t>
      </w:r>
      <w:r w:rsidRPr="005B3EAC">
        <w:rPr>
          <w:rFonts w:ascii="Century Schoolbook" w:hAnsi="Century Schoolbook"/>
          <w:sz w:val="18"/>
          <w:szCs w:val="18"/>
          <w:lang w:eastAsia="ja-JP"/>
        </w:rPr>
        <w:br/>
        <w:t>the 19th century</w:t>
      </w:r>
      <w:r w:rsidRPr="005B3EAC">
        <w:rPr>
          <w:rFonts w:ascii="Century Schoolbook" w:hAnsi="Century Schoolbook"/>
          <w:sz w:val="18"/>
          <w:szCs w:val="18"/>
          <w:lang w:eastAsia="ja-JP"/>
        </w:rPr>
        <w:t>：</w:t>
      </w:r>
      <w:r w:rsidRPr="005B3EAC">
        <w:rPr>
          <w:rFonts w:ascii="Century Schoolbook" w:hAnsi="Century Schoolbook"/>
          <w:sz w:val="18"/>
          <w:szCs w:val="18"/>
          <w:lang w:eastAsia="ja-JP"/>
        </w:rPr>
        <w:t>19</w:t>
      </w:r>
      <w:r w:rsidRPr="005B3EAC">
        <w:rPr>
          <w:rFonts w:ascii="Century Schoolbook" w:hAnsi="Century Schoolbook"/>
          <w:sz w:val="18"/>
          <w:szCs w:val="18"/>
          <w:lang w:eastAsia="ja-JP"/>
        </w:rPr>
        <w:t>世紀</w:t>
      </w:r>
    </w:p>
    <w:p w14:paraId="37796612" w14:textId="77777777" w:rsidR="007A27D9" w:rsidRPr="000C3CCC" w:rsidRDefault="007A27D9" w:rsidP="007A27D9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474D9DD3" w14:textId="77777777" w:rsidR="007A27D9" w:rsidRPr="00125299" w:rsidRDefault="007A27D9" w:rsidP="007A27D9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764719">
        <w:rPr>
          <w:rFonts w:asciiTheme="minorEastAsia" w:hAnsiTheme="minorEastAsia"/>
          <w:sz w:val="21"/>
          <w:szCs w:val="20"/>
        </w:rPr>
        <w:t>① 5－3－4－2－1－6－7－8</w:t>
      </w:r>
      <w:r w:rsidRPr="00764719">
        <w:rPr>
          <w:rFonts w:asciiTheme="minorEastAsia" w:hAnsiTheme="minorEastAsia"/>
          <w:sz w:val="21"/>
          <w:szCs w:val="20"/>
        </w:rPr>
        <w:br/>
        <w:t>② 5－3－2－4－1－6－7－8</w:t>
      </w:r>
      <w:r w:rsidRPr="00764719">
        <w:rPr>
          <w:rFonts w:asciiTheme="minorEastAsia" w:hAnsiTheme="minorEastAsia"/>
          <w:sz w:val="21"/>
          <w:szCs w:val="20"/>
        </w:rPr>
        <w:br/>
        <w:t>③ 3－5－4－2－1－6－7－8</w:t>
      </w:r>
      <w:r w:rsidRPr="00764719">
        <w:rPr>
          <w:rFonts w:asciiTheme="minorEastAsia" w:hAnsiTheme="minorEastAsia"/>
          <w:sz w:val="21"/>
          <w:szCs w:val="20"/>
        </w:rPr>
        <w:br/>
        <w:t>④ 5－3－4－2－1－6－8－7</w:t>
      </w:r>
    </w:p>
    <w:p w14:paraId="07AC86F7" w14:textId="77777777" w:rsidR="007A27D9" w:rsidRPr="000C3CCC" w:rsidRDefault="007A27D9" w:rsidP="007A27D9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00C26702" w14:textId="77777777" w:rsidR="007A27D9" w:rsidRPr="000C3CCC" w:rsidRDefault="007A27D9" w:rsidP="007A27D9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 w:rsidRPr="00FE4760">
        <w:rPr>
          <w:rFonts w:ascii="Century Schoolbook" w:hAnsi="Century Schoolbook"/>
          <w:sz w:val="21"/>
          <w:szCs w:val="20"/>
          <w:lang w:eastAsia="ja-JP"/>
        </w:rPr>
        <w:t>Also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 w:rsidRPr="00FE4760">
        <w:rPr>
          <w:rFonts w:ascii="Century Schoolbook" w:hAnsi="Century Schoolbook"/>
          <w:sz w:val="21"/>
          <w:szCs w:val="20"/>
          <w:lang w:eastAsia="ja-JP"/>
        </w:rPr>
        <w:t>However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 w:rsidRPr="00FE4760">
        <w:rPr>
          <w:rFonts w:ascii="Century Schoolbook" w:hAnsi="Century Schoolbook"/>
          <w:sz w:val="21"/>
          <w:szCs w:val="20"/>
          <w:lang w:eastAsia="ja-JP"/>
        </w:rPr>
        <w:t>First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 w:rsidRPr="00FE4760">
        <w:rPr>
          <w:rFonts w:ascii="Century Schoolbook" w:hAnsi="Century Schoolbook"/>
          <w:sz w:val="21"/>
          <w:szCs w:val="20"/>
          <w:lang w:eastAsia="ja-JP"/>
        </w:rPr>
        <w:t>Because</w:t>
      </w:r>
    </w:p>
    <w:p w14:paraId="3CF670D3" w14:textId="77777777" w:rsidR="007A27D9" w:rsidRPr="000C3CCC" w:rsidRDefault="007A27D9" w:rsidP="007A27D9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は</w:t>
      </w:r>
      <w:r>
        <w:rPr>
          <w:rFonts w:asciiTheme="minorEastAsia" w:hAnsiTheme="minorEastAsia" w:hint="eastAsia"/>
          <w:sz w:val="21"/>
          <w:szCs w:val="20"/>
          <w:lang w:eastAsia="ja-JP"/>
        </w:rPr>
        <w:t>どこ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6B59A9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555311DD" w14:textId="77777777" w:rsidR="007A27D9" w:rsidRPr="000C3CCC" w:rsidRDefault="007A27D9" w:rsidP="007A27D9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6EE12DF7" w14:textId="77777777" w:rsidR="007A27D9" w:rsidRPr="000C3CCC" w:rsidRDefault="007A27D9" w:rsidP="007A27D9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7A27D9" w:rsidRPr="000C3CCC" w14:paraId="0420ED28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4FAD3F09" w14:textId="77777777" w:rsidR="007A27D9" w:rsidRPr="009A7FEE" w:rsidRDefault="007A27D9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44582219" w14:textId="77777777" w:rsidR="007A27D9" w:rsidRPr="00E14B6A" w:rsidRDefault="007A27D9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7A27D9" w:rsidRPr="000C3CCC" w14:paraId="732A3A98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7E36C35C" w14:textId="77777777" w:rsidR="007A27D9" w:rsidRPr="009A7FEE" w:rsidRDefault="007A27D9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15F1AA98" w14:textId="77777777" w:rsidR="007A27D9" w:rsidRPr="00E14B6A" w:rsidRDefault="007A27D9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7A27D9" w:rsidRPr="00E14B6A" w14:paraId="17CE7525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3616CDF5" w14:textId="77777777" w:rsidR="007A27D9" w:rsidRPr="009A7FEE" w:rsidRDefault="007A27D9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23E809D8" w14:textId="77777777" w:rsidR="007A27D9" w:rsidRPr="00E14B6A" w:rsidRDefault="007A27D9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7A27D9" w:rsidRPr="000C3CCC" w14:paraId="33BA400B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6670BF77" w14:textId="77777777" w:rsidR="007A27D9" w:rsidRPr="009A7FEE" w:rsidRDefault="007A27D9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0E6E2CD2" w14:textId="77777777" w:rsidR="007A27D9" w:rsidRPr="00E14B6A" w:rsidRDefault="007A27D9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EA72877" w14:textId="77777777" w:rsidR="009E60D0" w:rsidRPr="00E2382E" w:rsidRDefault="009E60D0" w:rsidP="00E2382E"/>
    <w:sectPr w:rsidR="009E60D0" w:rsidRPr="00E2382E" w:rsidSect="007A27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340" w:left="1077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54223" w14:textId="77777777" w:rsidR="00690CE3" w:rsidRDefault="00690CE3" w:rsidP="00831BF7">
      <w:pPr>
        <w:spacing w:after="0" w:line="240" w:lineRule="auto"/>
      </w:pPr>
      <w:r>
        <w:separator/>
      </w:r>
    </w:p>
  </w:endnote>
  <w:endnote w:type="continuationSeparator" w:id="0">
    <w:p w14:paraId="655F884D" w14:textId="77777777" w:rsidR="00690CE3" w:rsidRDefault="00690CE3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3249" w14:textId="77777777" w:rsidR="00E2382E" w:rsidRDefault="00E2382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8EDF" w14:textId="77777777" w:rsidR="00E2382E" w:rsidRDefault="00E2382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DB97" w14:textId="77777777" w:rsidR="00E2382E" w:rsidRDefault="00E238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EFA97" w14:textId="77777777" w:rsidR="00690CE3" w:rsidRDefault="00690CE3" w:rsidP="00831BF7">
      <w:pPr>
        <w:spacing w:after="0" w:line="240" w:lineRule="auto"/>
      </w:pPr>
      <w:r>
        <w:separator/>
      </w:r>
    </w:p>
  </w:footnote>
  <w:footnote w:type="continuationSeparator" w:id="0">
    <w:p w14:paraId="05B98A3F" w14:textId="77777777" w:rsidR="00690CE3" w:rsidRDefault="00690CE3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36DE" w14:textId="77777777" w:rsidR="00E2382E" w:rsidRDefault="00E238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034"/>
      <w:gridCol w:w="2533"/>
      <w:gridCol w:w="2532"/>
    </w:tblGrid>
    <w:tr w:rsidR="007A27D9" w14:paraId="2B82E330" w14:textId="77777777" w:rsidTr="00FC6A03">
      <w:tc>
        <w:tcPr>
          <w:tcW w:w="1873" w:type="pct"/>
          <w:vMerge w:val="restart"/>
          <w:shd w:val="clear" w:color="auto" w:fill="000000" w:themeFill="text1"/>
          <w:vAlign w:val="center"/>
        </w:tcPr>
        <w:p w14:paraId="1F4DEACA" w14:textId="77777777" w:rsidR="007A27D9" w:rsidRPr="000C3CCC" w:rsidRDefault="007A27D9" w:rsidP="007A27D9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④</w:t>
          </w:r>
        </w:p>
      </w:tc>
      <w:tc>
        <w:tcPr>
          <w:tcW w:w="1564" w:type="pct"/>
          <w:vAlign w:val="center"/>
        </w:tcPr>
        <w:p w14:paraId="0B3512FD" w14:textId="77777777" w:rsidR="007A27D9" w:rsidRPr="00A4764E" w:rsidRDefault="007A27D9" w:rsidP="007A27D9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ワード数：79語</w:t>
          </w:r>
        </w:p>
      </w:tc>
      <w:tc>
        <w:tcPr>
          <w:tcW w:w="1563" w:type="pct"/>
          <w:vMerge w:val="restart"/>
        </w:tcPr>
        <w:p w14:paraId="0E2631F4" w14:textId="77777777" w:rsidR="007A27D9" w:rsidRPr="000C3CCC" w:rsidRDefault="007A27D9" w:rsidP="007A27D9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8B7C7B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6A572066" w14:textId="77777777" w:rsidR="007A27D9" w:rsidRPr="000C3CCC" w:rsidRDefault="007A27D9" w:rsidP="007A27D9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8B7C7B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7A27D9" w14:paraId="326A26B1" w14:textId="77777777" w:rsidTr="00FC6A03">
      <w:tc>
        <w:tcPr>
          <w:tcW w:w="1873" w:type="pct"/>
          <w:vMerge/>
          <w:shd w:val="clear" w:color="auto" w:fill="000000" w:themeFill="text1"/>
        </w:tcPr>
        <w:p w14:paraId="5752851F" w14:textId="77777777" w:rsidR="007A27D9" w:rsidRPr="000C3CCC" w:rsidRDefault="007A27D9" w:rsidP="007A27D9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13C9EA8E" w14:textId="77777777" w:rsidR="007A27D9" w:rsidRPr="00A4764E" w:rsidRDefault="007A27D9" w:rsidP="007A27D9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p.30～37</w:t>
          </w:r>
        </w:p>
      </w:tc>
      <w:tc>
        <w:tcPr>
          <w:tcW w:w="1563" w:type="pct"/>
          <w:vMerge/>
        </w:tcPr>
        <w:p w14:paraId="4437F977" w14:textId="77777777" w:rsidR="007A27D9" w:rsidRDefault="007A27D9" w:rsidP="007A27D9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770316E" w14:textId="05B859B1" w:rsidR="00354C1B" w:rsidRPr="007A27D9" w:rsidRDefault="00354C1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A8A9" w14:textId="77777777" w:rsidR="00E2382E" w:rsidRDefault="00E238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4CA"/>
    <w:rsid w:val="00012F61"/>
    <w:rsid w:val="00032E67"/>
    <w:rsid w:val="00034616"/>
    <w:rsid w:val="00034935"/>
    <w:rsid w:val="00042C27"/>
    <w:rsid w:val="00045A21"/>
    <w:rsid w:val="0006063C"/>
    <w:rsid w:val="000872EF"/>
    <w:rsid w:val="000C3CCC"/>
    <w:rsid w:val="000D7F00"/>
    <w:rsid w:val="000F5E0F"/>
    <w:rsid w:val="00107F47"/>
    <w:rsid w:val="00110C28"/>
    <w:rsid w:val="0011374E"/>
    <w:rsid w:val="00125299"/>
    <w:rsid w:val="00144BFF"/>
    <w:rsid w:val="0015074B"/>
    <w:rsid w:val="00153B11"/>
    <w:rsid w:val="0016327F"/>
    <w:rsid w:val="00183876"/>
    <w:rsid w:val="001F5809"/>
    <w:rsid w:val="00227571"/>
    <w:rsid w:val="002332D5"/>
    <w:rsid w:val="002769D9"/>
    <w:rsid w:val="0028025E"/>
    <w:rsid w:val="00286A70"/>
    <w:rsid w:val="0029639D"/>
    <w:rsid w:val="002A2EF8"/>
    <w:rsid w:val="002B5519"/>
    <w:rsid w:val="002B63F9"/>
    <w:rsid w:val="002C690D"/>
    <w:rsid w:val="002D3EB6"/>
    <w:rsid w:val="002F2DBA"/>
    <w:rsid w:val="0031576A"/>
    <w:rsid w:val="00326F90"/>
    <w:rsid w:val="003538A9"/>
    <w:rsid w:val="00354C1B"/>
    <w:rsid w:val="00373268"/>
    <w:rsid w:val="003906D9"/>
    <w:rsid w:val="00393CD5"/>
    <w:rsid w:val="003B723B"/>
    <w:rsid w:val="003C4531"/>
    <w:rsid w:val="003C62BB"/>
    <w:rsid w:val="003C6605"/>
    <w:rsid w:val="00400C64"/>
    <w:rsid w:val="00404508"/>
    <w:rsid w:val="00422232"/>
    <w:rsid w:val="00457082"/>
    <w:rsid w:val="00481534"/>
    <w:rsid w:val="004A4C7A"/>
    <w:rsid w:val="004C2691"/>
    <w:rsid w:val="00565101"/>
    <w:rsid w:val="00596C9D"/>
    <w:rsid w:val="005A0C27"/>
    <w:rsid w:val="005A7845"/>
    <w:rsid w:val="005B164B"/>
    <w:rsid w:val="005B3EAC"/>
    <w:rsid w:val="005C359C"/>
    <w:rsid w:val="005E4A43"/>
    <w:rsid w:val="00614496"/>
    <w:rsid w:val="00664310"/>
    <w:rsid w:val="00672CCA"/>
    <w:rsid w:val="00690CE3"/>
    <w:rsid w:val="006B2A97"/>
    <w:rsid w:val="007201B9"/>
    <w:rsid w:val="00732145"/>
    <w:rsid w:val="00745723"/>
    <w:rsid w:val="007879E6"/>
    <w:rsid w:val="007A27D9"/>
    <w:rsid w:val="007B0167"/>
    <w:rsid w:val="007D4D91"/>
    <w:rsid w:val="00811E41"/>
    <w:rsid w:val="008124D3"/>
    <w:rsid w:val="00831BF7"/>
    <w:rsid w:val="00840B1A"/>
    <w:rsid w:val="0085108F"/>
    <w:rsid w:val="00877482"/>
    <w:rsid w:val="008D3AB1"/>
    <w:rsid w:val="008E74B3"/>
    <w:rsid w:val="008F1788"/>
    <w:rsid w:val="00920F6B"/>
    <w:rsid w:val="00936613"/>
    <w:rsid w:val="00986C2F"/>
    <w:rsid w:val="009A7FEE"/>
    <w:rsid w:val="009B173B"/>
    <w:rsid w:val="009C70DC"/>
    <w:rsid w:val="009E6075"/>
    <w:rsid w:val="009E60D0"/>
    <w:rsid w:val="009E74DE"/>
    <w:rsid w:val="00A006FE"/>
    <w:rsid w:val="00A1441C"/>
    <w:rsid w:val="00A30115"/>
    <w:rsid w:val="00A4764E"/>
    <w:rsid w:val="00A55CF0"/>
    <w:rsid w:val="00A606DD"/>
    <w:rsid w:val="00A6260E"/>
    <w:rsid w:val="00AA1D8D"/>
    <w:rsid w:val="00AB17E0"/>
    <w:rsid w:val="00AC6408"/>
    <w:rsid w:val="00AC74CD"/>
    <w:rsid w:val="00AD505D"/>
    <w:rsid w:val="00B0268E"/>
    <w:rsid w:val="00B24E0E"/>
    <w:rsid w:val="00B47730"/>
    <w:rsid w:val="00B63EFD"/>
    <w:rsid w:val="00B66014"/>
    <w:rsid w:val="00B84780"/>
    <w:rsid w:val="00BB3443"/>
    <w:rsid w:val="00BB39AF"/>
    <w:rsid w:val="00BD4333"/>
    <w:rsid w:val="00BD5E85"/>
    <w:rsid w:val="00C01411"/>
    <w:rsid w:val="00C075B2"/>
    <w:rsid w:val="00C22785"/>
    <w:rsid w:val="00C66FE1"/>
    <w:rsid w:val="00CB0664"/>
    <w:rsid w:val="00CD222D"/>
    <w:rsid w:val="00CD7390"/>
    <w:rsid w:val="00D14E22"/>
    <w:rsid w:val="00D174A5"/>
    <w:rsid w:val="00D40E9B"/>
    <w:rsid w:val="00D61526"/>
    <w:rsid w:val="00D62DAF"/>
    <w:rsid w:val="00D80BF7"/>
    <w:rsid w:val="00D80E36"/>
    <w:rsid w:val="00D86054"/>
    <w:rsid w:val="00DA4636"/>
    <w:rsid w:val="00DB4140"/>
    <w:rsid w:val="00DD3CCA"/>
    <w:rsid w:val="00DD5A5F"/>
    <w:rsid w:val="00DF7542"/>
    <w:rsid w:val="00E10B35"/>
    <w:rsid w:val="00E14B6A"/>
    <w:rsid w:val="00E2382E"/>
    <w:rsid w:val="00E6581E"/>
    <w:rsid w:val="00E822E1"/>
    <w:rsid w:val="00EB4D6D"/>
    <w:rsid w:val="00EC2A19"/>
    <w:rsid w:val="00EE4AC9"/>
    <w:rsid w:val="00F040DE"/>
    <w:rsid w:val="00F12BC1"/>
    <w:rsid w:val="00F46891"/>
    <w:rsid w:val="00F62303"/>
    <w:rsid w:val="00FC693F"/>
    <w:rsid w:val="00FE211F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2025-08-27T04:56:00Z</cp:lastPrinted>
  <dcterms:created xsi:type="dcterms:W3CDTF">2025-09-10T04:56:00Z</dcterms:created>
  <dcterms:modified xsi:type="dcterms:W3CDTF">2025-09-10T04:56:00Z</dcterms:modified>
  <cp:category/>
</cp:coreProperties>
</file>