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C7AD" w14:textId="77777777" w:rsidR="00213615" w:rsidRPr="002A2EF8" w:rsidRDefault="00213615" w:rsidP="00213615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6CB81B46" w14:textId="77777777" w:rsidR="00213615" w:rsidRDefault="00213615" w:rsidP="00213615">
      <w:pPr>
        <w:jc w:val="both"/>
        <w:rPr>
          <w:rFonts w:ascii="Century Schoolbook" w:hAnsi="Century Schoolbook" w:cs="Times New Roman"/>
          <w:sz w:val="24"/>
        </w:rPr>
      </w:pPr>
      <w:r w:rsidRPr="00F8177E">
        <w:rPr>
          <w:rFonts w:ascii="Century Schoolbook" w:hAnsi="Century Schoolbook" w:cs="Times New Roman"/>
          <w:sz w:val="24"/>
        </w:rPr>
        <w:t>I’m Emily.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8177E">
        <w:rPr>
          <w:rFonts w:ascii="Century Schoolbook" w:hAnsi="Century Schoolbook" w:cs="Times New Roman"/>
          <w:sz w:val="24"/>
        </w:rPr>
        <w:t>I came to Japan half a year ago.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8177E">
        <w:rPr>
          <w:rFonts w:ascii="Century Schoolbook" w:hAnsi="Century Schoolbook" w:cs="Times New Roman"/>
          <w:sz w:val="24"/>
        </w:rPr>
        <w:t xml:space="preserve">I have loved reading comic books since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CD107A">
        <w:rPr>
          <w:rFonts w:ascii="Century Schoolbook" w:hAnsi="Century Schoolbook" w:cs="Times New Roman"/>
          <w:sz w:val="24"/>
          <w:u w:val="single"/>
        </w:rPr>
        <w:t>then</w:t>
      </w:r>
      <w:r w:rsidRPr="00F8177E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8177E">
        <w:rPr>
          <w:rFonts w:ascii="Century Schoolbook" w:hAnsi="Century Schoolbook" w:cs="Times New Roman"/>
          <w:sz w:val="24"/>
        </w:rPr>
        <w:t>This month, I’ve read fifty comic books!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8177E">
        <w:rPr>
          <w:rFonts w:ascii="Century Schoolbook" w:hAnsi="Century Schoolbook" w:cs="Times New Roman"/>
          <w:sz w:val="24"/>
        </w:rPr>
        <w:t>My friend, Yuto, also loves comic books.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8177E">
        <w:rPr>
          <w:rFonts w:ascii="Century Schoolbook" w:hAnsi="Century Schoolbook" w:cs="Times New Roman"/>
          <w:sz w:val="24"/>
        </w:rPr>
        <w:t>Yesterday, he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8177E">
        <w:rPr>
          <w:rFonts w:ascii="Century Schoolbook" w:hAnsi="Century Schoolbook" w:cs="Times New Roman"/>
          <w:sz w:val="24"/>
        </w:rPr>
        <w:t>me a new comic book.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8177E">
        <w:rPr>
          <w:rFonts w:ascii="Century Schoolbook" w:hAnsi="Century Schoolbook" w:cs="Times New Roman"/>
          <w:sz w:val="24"/>
        </w:rPr>
        <w:t>Oh, I have just received a message from him.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8177E">
        <w:rPr>
          <w:rFonts w:ascii="Century Schoolbook" w:hAnsi="Century Schoolbook" w:cs="Times New Roman"/>
          <w:sz w:val="24"/>
        </w:rPr>
        <w:t>He says, “</w:t>
      </w:r>
      <w:r w:rsidRPr="00CD107A">
        <w:rPr>
          <w:rFonts w:ascii="Century Schoolbook" w:hAnsi="Century Schoolbook" w:cs="Times New Roman"/>
          <w:sz w:val="24"/>
        </w:rPr>
        <w:t>【</w:t>
      </w:r>
      <w:r w:rsidRPr="00CD107A">
        <w:rPr>
          <w:rFonts w:ascii="Century Schoolbook" w:hAnsi="Century Schoolbook" w:cs="Times New Roman"/>
          <w:sz w:val="24"/>
        </w:rPr>
        <w:t>1. you / 2. yet / 3. that / 4. comic / 5. book / 6. reading / 7. finished / 8. have</w:t>
      </w:r>
      <w:r w:rsidRPr="00CD107A">
        <w:rPr>
          <w:rFonts w:ascii="Century Schoolbook" w:hAnsi="Century Schoolbook" w:cs="Times New Roman"/>
          <w:sz w:val="24"/>
        </w:rPr>
        <w:t>】</w:t>
      </w:r>
      <w:r w:rsidRPr="00F8177E">
        <w:rPr>
          <w:rFonts w:ascii="Century Schoolbook" w:hAnsi="Century Schoolbook" w:cs="Times New Roman"/>
          <w:sz w:val="24"/>
        </w:rPr>
        <w:t>? I want to talk about the exciting story with you!”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8177E">
        <w:rPr>
          <w:rFonts w:ascii="Century Schoolbook" w:hAnsi="Century Schoolbook" w:cs="Times New Roman"/>
          <w:sz w:val="24"/>
        </w:rPr>
        <w:t xml:space="preserve">I’ll answer, “I haven’t read it yet.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CD107A">
        <w:rPr>
          <w:rFonts w:ascii="Century Schoolbook" w:hAnsi="Century Schoolbook" w:cs="Times New Roman"/>
          <w:sz w:val="24"/>
          <w:u w:val="single"/>
        </w:rPr>
        <w:t>I’m just about to start reading it!</w:t>
      </w:r>
      <w:r w:rsidRPr="00F8177E">
        <w:rPr>
          <w:rFonts w:ascii="Century Schoolbook" w:hAnsi="Century Schoolbook" w:cs="Times New Roman"/>
          <w:sz w:val="24"/>
        </w:rPr>
        <w:t>”</w:t>
      </w:r>
    </w:p>
    <w:p w14:paraId="6DFB4E0E" w14:textId="77777777" w:rsidR="00213615" w:rsidRPr="005B164B" w:rsidRDefault="00213615" w:rsidP="00213615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5B164B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5B164B">
        <w:rPr>
          <w:rFonts w:ascii="Century Schoolbook" w:hAnsi="Century Schoolbook"/>
          <w:sz w:val="18"/>
          <w:szCs w:val="18"/>
          <w:lang w:eastAsia="ja-JP"/>
        </w:rPr>
        <w:t>comic book</w:t>
      </w:r>
      <w:r w:rsidRPr="005B164B">
        <w:rPr>
          <w:rFonts w:ascii="Century Schoolbook" w:hAnsi="Century Schoolbook"/>
          <w:sz w:val="18"/>
          <w:szCs w:val="18"/>
          <w:lang w:eastAsia="ja-JP"/>
        </w:rPr>
        <w:t xml:space="preserve">：マンガ本　</w:t>
      </w:r>
      <w:r w:rsidRPr="005B164B">
        <w:rPr>
          <w:rFonts w:ascii="Century Schoolbook" w:hAnsi="Century Schoolbook"/>
          <w:sz w:val="18"/>
          <w:szCs w:val="18"/>
          <w:lang w:eastAsia="ja-JP"/>
        </w:rPr>
        <w:t>lend</w:t>
      </w:r>
      <w:r w:rsidRPr="005B164B">
        <w:rPr>
          <w:rFonts w:ascii="Century Schoolbook" w:hAnsi="Century Schoolbook"/>
          <w:sz w:val="18"/>
          <w:szCs w:val="18"/>
          <w:lang w:eastAsia="ja-JP"/>
        </w:rPr>
        <w:t xml:space="preserve">：貸す　</w:t>
      </w:r>
      <w:r w:rsidRPr="005B164B">
        <w:rPr>
          <w:rFonts w:ascii="Century Schoolbook" w:hAnsi="Century Schoolbook"/>
          <w:sz w:val="18"/>
          <w:szCs w:val="18"/>
          <w:lang w:eastAsia="ja-JP"/>
        </w:rPr>
        <w:t>receive</w:t>
      </w:r>
      <w:r w:rsidRPr="005B164B">
        <w:rPr>
          <w:rFonts w:ascii="Century Schoolbook" w:hAnsi="Century Schoolbook"/>
          <w:sz w:val="18"/>
          <w:szCs w:val="18"/>
          <w:lang w:eastAsia="ja-JP"/>
        </w:rPr>
        <w:t xml:space="preserve">：受け取る　</w:t>
      </w:r>
      <w:r w:rsidRPr="005B164B">
        <w:rPr>
          <w:rFonts w:ascii="Century Schoolbook" w:hAnsi="Century Schoolbook"/>
          <w:sz w:val="18"/>
          <w:szCs w:val="18"/>
          <w:lang w:eastAsia="ja-JP"/>
        </w:rPr>
        <w:t>exciting</w:t>
      </w:r>
      <w:r w:rsidRPr="005B164B">
        <w:rPr>
          <w:rFonts w:ascii="Century Schoolbook" w:hAnsi="Century Schoolbook"/>
          <w:sz w:val="18"/>
          <w:szCs w:val="18"/>
          <w:lang w:eastAsia="ja-JP"/>
        </w:rPr>
        <w:t>：わくわくさせる</w:t>
      </w:r>
      <w:r w:rsidRPr="005B164B">
        <w:rPr>
          <w:rFonts w:ascii="Century Schoolbook" w:hAnsi="Century Schoolbook"/>
          <w:sz w:val="18"/>
          <w:szCs w:val="18"/>
          <w:lang w:eastAsia="ja-JP"/>
        </w:rPr>
        <w:br/>
        <w:t>be about to …</w:t>
      </w:r>
      <w:r w:rsidRPr="005B164B">
        <w:rPr>
          <w:rFonts w:ascii="Century Schoolbook" w:hAnsi="Century Schoolbook"/>
          <w:sz w:val="18"/>
          <w:szCs w:val="18"/>
          <w:lang w:eastAsia="ja-JP"/>
        </w:rPr>
        <w:t>：まさに</w:t>
      </w:r>
      <w:r w:rsidRPr="005B164B">
        <w:rPr>
          <w:rFonts w:ascii="Century Schoolbook" w:hAnsi="Century Schoolbook"/>
          <w:sz w:val="18"/>
          <w:szCs w:val="18"/>
          <w:lang w:eastAsia="ja-JP"/>
        </w:rPr>
        <w:t>…</w:t>
      </w:r>
      <w:r w:rsidRPr="005B164B">
        <w:rPr>
          <w:rFonts w:ascii="Century Schoolbook" w:hAnsi="Century Schoolbook"/>
          <w:sz w:val="18"/>
          <w:szCs w:val="18"/>
          <w:lang w:eastAsia="ja-JP"/>
        </w:rPr>
        <w:t>しようとしているところだ</w:t>
      </w:r>
    </w:p>
    <w:p w14:paraId="5CEE5237" w14:textId="77777777" w:rsidR="00213615" w:rsidRPr="000C3CCC" w:rsidRDefault="00213615" w:rsidP="00213615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いつ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3DD4EDCF" w14:textId="77777777" w:rsidR="00213615" w:rsidRPr="000C3CCC" w:rsidRDefault="00213615" w:rsidP="00213615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2CB3F245" w14:textId="77777777" w:rsidR="00213615" w:rsidRPr="000C3CCC" w:rsidRDefault="00213615" w:rsidP="00213615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E44A2E">
        <w:rPr>
          <w:rFonts w:ascii="Century Schoolbook" w:hAnsi="Century Schoolbook"/>
          <w:sz w:val="21"/>
          <w:szCs w:val="20"/>
          <w:lang w:eastAsia="ja-JP"/>
        </w:rPr>
        <w:t>kept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E44A2E">
        <w:rPr>
          <w:rFonts w:ascii="Century Schoolbook" w:hAnsi="Century Schoolbook"/>
          <w:sz w:val="21"/>
          <w:szCs w:val="20"/>
          <w:lang w:eastAsia="ja-JP"/>
        </w:rPr>
        <w:t>lent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 w:rsidRPr="00E44A2E">
        <w:rPr>
          <w:rFonts w:ascii="Century Schoolbook" w:hAnsi="Century Schoolbook"/>
          <w:sz w:val="21"/>
          <w:szCs w:val="20"/>
          <w:lang w:eastAsia="ja-JP"/>
        </w:rPr>
        <w:t>showed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read</w:t>
      </w:r>
    </w:p>
    <w:p w14:paraId="0E621344" w14:textId="77777777" w:rsidR="00213615" w:rsidRPr="000C3CCC" w:rsidRDefault="00213615" w:rsidP="00213615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6389D524" w14:textId="77777777" w:rsidR="00213615" w:rsidRPr="00125299" w:rsidRDefault="00213615" w:rsidP="00213615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CD107A">
        <w:rPr>
          <w:rFonts w:asciiTheme="minorEastAsia" w:hAnsiTheme="minorEastAsia"/>
          <w:sz w:val="21"/>
          <w:szCs w:val="20"/>
        </w:rPr>
        <w:t>① 8－1－7－6－3－4－5－2</w:t>
      </w:r>
      <w:r w:rsidRPr="00CD107A">
        <w:rPr>
          <w:rFonts w:asciiTheme="minorEastAsia" w:hAnsiTheme="minorEastAsia"/>
          <w:sz w:val="21"/>
          <w:szCs w:val="20"/>
        </w:rPr>
        <w:br/>
        <w:t>② 8－1－7－6－2－3－4－5</w:t>
      </w:r>
      <w:r w:rsidRPr="00CD107A">
        <w:rPr>
          <w:rFonts w:asciiTheme="minorEastAsia" w:hAnsiTheme="minorEastAsia"/>
          <w:sz w:val="21"/>
          <w:szCs w:val="20"/>
        </w:rPr>
        <w:br/>
        <w:t>③ 1－8－7－6－3－4－5－2</w:t>
      </w:r>
      <w:r w:rsidRPr="00CD107A">
        <w:rPr>
          <w:rFonts w:asciiTheme="minorEastAsia" w:hAnsiTheme="minorEastAsia"/>
          <w:sz w:val="21"/>
          <w:szCs w:val="20"/>
        </w:rPr>
        <w:br/>
        <w:t>④ 8－1－6－7－3－4－5－2</w:t>
      </w:r>
    </w:p>
    <w:p w14:paraId="39C2C42F" w14:textId="77777777" w:rsidR="00213615" w:rsidRPr="000C3CCC" w:rsidRDefault="00213615" w:rsidP="00213615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7FED0D72" w14:textId="77777777" w:rsidR="00213615" w:rsidRPr="000C3CCC" w:rsidRDefault="00213615" w:rsidP="00213615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213615" w:rsidRPr="000C3CCC" w14:paraId="198A7905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4429CE77" w14:textId="77777777" w:rsidR="00213615" w:rsidRPr="009A7FEE" w:rsidRDefault="00213615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12E29568" w14:textId="77777777" w:rsidR="00213615" w:rsidRPr="00E14B6A" w:rsidRDefault="00213615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213615" w:rsidRPr="000C3CCC" w14:paraId="2F0496FC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70517E2B" w14:textId="77777777" w:rsidR="00213615" w:rsidRPr="009A7FEE" w:rsidRDefault="00213615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01623129" w14:textId="77777777" w:rsidR="00213615" w:rsidRPr="00E14B6A" w:rsidRDefault="00213615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213615" w:rsidRPr="00E14B6A" w14:paraId="2C40C3B6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5E211804" w14:textId="77777777" w:rsidR="00213615" w:rsidRPr="009A7FEE" w:rsidRDefault="00213615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36A327F5" w14:textId="77777777" w:rsidR="00213615" w:rsidRPr="00E14B6A" w:rsidRDefault="00213615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213615" w:rsidRPr="000C3CCC" w14:paraId="13868C1D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4BA0F190" w14:textId="77777777" w:rsidR="00213615" w:rsidRPr="009A7FEE" w:rsidRDefault="00213615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785FEFFC" w14:textId="77777777" w:rsidR="00213615" w:rsidRPr="00E14B6A" w:rsidRDefault="00213615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F02FB3" w:rsidRDefault="009E60D0" w:rsidP="00F02FB3"/>
    <w:sectPr w:rsidR="009E60D0" w:rsidRPr="00F02FB3" w:rsidSect="00BB3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05F4" w14:textId="77777777" w:rsidR="00C66FE1" w:rsidRDefault="00C66FE1" w:rsidP="00831BF7">
      <w:pPr>
        <w:spacing w:after="0" w:line="240" w:lineRule="auto"/>
      </w:pPr>
      <w:r>
        <w:separator/>
      </w:r>
    </w:p>
  </w:endnote>
  <w:endnote w:type="continuationSeparator" w:id="0">
    <w:p w14:paraId="1E719B97" w14:textId="77777777" w:rsidR="00C66FE1" w:rsidRDefault="00C66FE1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3051E" w14:textId="77777777" w:rsidR="00C66FE1" w:rsidRDefault="00C66FE1" w:rsidP="00831BF7">
      <w:pPr>
        <w:spacing w:after="0" w:line="240" w:lineRule="auto"/>
      </w:pPr>
      <w:r>
        <w:separator/>
      </w:r>
    </w:p>
  </w:footnote>
  <w:footnote w:type="continuationSeparator" w:id="0">
    <w:p w14:paraId="452F5516" w14:textId="77777777" w:rsidR="00C66FE1" w:rsidRDefault="00C66FE1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213615" w14:paraId="35E08D4D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60AB44FB" w14:textId="77777777" w:rsidR="00213615" w:rsidRPr="000C3CCC" w:rsidRDefault="00213615" w:rsidP="00213615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⑤</w:t>
          </w:r>
        </w:p>
      </w:tc>
      <w:tc>
        <w:tcPr>
          <w:tcW w:w="1564" w:type="pct"/>
          <w:vAlign w:val="center"/>
        </w:tcPr>
        <w:p w14:paraId="25823AC2" w14:textId="77777777" w:rsidR="00213615" w:rsidRPr="00A4764E" w:rsidRDefault="00213615" w:rsidP="0021361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ワード数：83語</w:t>
          </w:r>
        </w:p>
      </w:tc>
      <w:tc>
        <w:tcPr>
          <w:tcW w:w="1563" w:type="pct"/>
          <w:vMerge w:val="restart"/>
        </w:tcPr>
        <w:p w14:paraId="1014FBB2" w14:textId="77777777" w:rsidR="00213615" w:rsidRPr="000C3CCC" w:rsidRDefault="00213615" w:rsidP="0021361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EE2D41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10089FA1" w14:textId="77777777" w:rsidR="00213615" w:rsidRPr="000C3CCC" w:rsidRDefault="00213615" w:rsidP="00213615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EE2D41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213615" w14:paraId="24C07FC1" w14:textId="77777777" w:rsidTr="00FC6A03">
      <w:tc>
        <w:tcPr>
          <w:tcW w:w="1873" w:type="pct"/>
          <w:vMerge/>
          <w:shd w:val="clear" w:color="auto" w:fill="000000" w:themeFill="text1"/>
        </w:tcPr>
        <w:p w14:paraId="02998417" w14:textId="77777777" w:rsidR="00213615" w:rsidRPr="000C3CCC" w:rsidRDefault="00213615" w:rsidP="0021361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566D13E9" w14:textId="77777777" w:rsidR="00213615" w:rsidRPr="00A4764E" w:rsidRDefault="00213615" w:rsidP="0021361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p.38～45</w:t>
          </w:r>
        </w:p>
      </w:tc>
      <w:tc>
        <w:tcPr>
          <w:tcW w:w="1563" w:type="pct"/>
          <w:vMerge/>
        </w:tcPr>
        <w:p w14:paraId="31A1BC45" w14:textId="77777777" w:rsidR="00213615" w:rsidRDefault="00213615" w:rsidP="00213615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213615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13615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879E6"/>
    <w:rsid w:val="007B0167"/>
    <w:rsid w:val="007D4D91"/>
    <w:rsid w:val="00811E41"/>
    <w:rsid w:val="008124D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2FB3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2025-09-10T04:59:00Z</dcterms:created>
  <dcterms:modified xsi:type="dcterms:W3CDTF">2025-09-10T04:59:00Z</dcterms:modified>
  <cp:category/>
</cp:coreProperties>
</file>