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95C50" w14:textId="77777777" w:rsidR="00585D04" w:rsidRPr="002A2EF8" w:rsidRDefault="00585D04" w:rsidP="00585D04">
      <w:pPr>
        <w:rPr>
          <w:rFonts w:asciiTheme="minorEastAsia" w:hAnsiTheme="minorEastAsia"/>
          <w:szCs w:val="21"/>
          <w:lang w:eastAsia="ja-JP"/>
        </w:rPr>
      </w:pPr>
      <w:r w:rsidRPr="002A2EF8">
        <w:rPr>
          <w:rFonts w:asciiTheme="minorEastAsia" w:hAnsiTheme="minorEastAsia"/>
          <w:szCs w:val="21"/>
          <w:lang w:eastAsia="ja-JP"/>
        </w:rPr>
        <w:t>次の英文を読んで、後の問いに答えなさい。</w:t>
      </w:r>
    </w:p>
    <w:p w14:paraId="37B72874" w14:textId="77777777" w:rsidR="00585D04" w:rsidRDefault="00585D04" w:rsidP="00585D04">
      <w:pPr>
        <w:jc w:val="both"/>
        <w:rPr>
          <w:rFonts w:ascii="Century Schoolbook" w:hAnsi="Century Schoolbook" w:cs="Times New Roman"/>
          <w:sz w:val="24"/>
        </w:rPr>
      </w:pPr>
      <w:r w:rsidRPr="001E35A2">
        <w:rPr>
          <w:rFonts w:ascii="Century Schoolbook" w:hAnsi="Century Schoolbook" w:cs="Times New Roman"/>
          <w:sz w:val="24"/>
        </w:rPr>
        <w:t>I’m Yuka.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1E35A2">
        <w:rPr>
          <w:rFonts w:ascii="Century Schoolbook" w:hAnsi="Century Schoolbook" w:cs="Times New Roman"/>
          <w:sz w:val="24"/>
        </w:rPr>
        <w:t>My uncle lives in Kagoshima, and he grows bananas.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1E35A2">
        <w:rPr>
          <w:rFonts w:ascii="Century Schoolbook" w:hAnsi="Century Schoolbook" w:cs="Times New Roman"/>
          <w:sz w:val="24"/>
        </w:rPr>
        <w:t xml:space="preserve">I visited him this summer, and </w:t>
      </w:r>
      <w:r w:rsidRPr="00E72E17">
        <w:rPr>
          <w:rFonts w:ascii="Century Schoolbook" w:hAnsi="Century Schoolbook" w:cs="Times New Roman"/>
          <w:sz w:val="24"/>
        </w:rPr>
        <w:t>【</w:t>
      </w:r>
      <w:r w:rsidRPr="00E72E17">
        <w:rPr>
          <w:rFonts w:ascii="Century Schoolbook" w:hAnsi="Century Schoolbook" w:cs="Times New Roman"/>
          <w:sz w:val="24"/>
        </w:rPr>
        <w:t>1. taught / 2. bananas / 3. about / 4. he / 5. a / 6. me / 7. lot / 8. things / 9. of</w:t>
      </w:r>
      <w:r w:rsidRPr="00E72E17">
        <w:rPr>
          <w:rFonts w:ascii="Century Schoolbook" w:hAnsi="Century Schoolbook" w:cs="Times New Roman"/>
          <w:sz w:val="24"/>
        </w:rPr>
        <w:t>】</w:t>
      </w:r>
      <w:r w:rsidRPr="001E35A2">
        <w:rPr>
          <w:rFonts w:ascii="Century Schoolbook" w:hAnsi="Century Schoolbook" w:cs="Times New Roman"/>
          <w:sz w:val="24"/>
        </w:rPr>
        <w:t>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1E35A2">
        <w:rPr>
          <w:rFonts w:ascii="Century Schoolbook" w:hAnsi="Century Schoolbook" w:cs="Times New Roman"/>
          <w:sz w:val="24"/>
        </w:rPr>
        <w:t>I often buy my family bananas at a supermarket.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1E35A2">
        <w:rPr>
          <w:rFonts w:ascii="Century Schoolbook" w:hAnsi="Century Schoolbook" w:cs="Times New Roman"/>
          <w:sz w:val="24"/>
        </w:rPr>
        <w:t>A few days later, we find some brown spots on the banana peel.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1E35A2">
        <w:rPr>
          <w:rFonts w:ascii="Century Schoolbook" w:hAnsi="Century Schoolbook" w:cs="Times New Roman"/>
          <w:sz w:val="24"/>
        </w:rPr>
        <w:t>People</w:t>
      </w:r>
      <w:r w:rsidRPr="00125299">
        <w:rPr>
          <w:rFonts w:ascii="Century Schoolbook" w:hAnsi="Century Schoolbook" w:cs="Times New Roman"/>
          <w:sz w:val="24"/>
        </w:rPr>
        <w:t xml:space="preserve"> </w:t>
      </w:r>
      <w:r w:rsidRPr="00125299">
        <w:rPr>
          <w:rFonts w:ascii="Century Schoolbook" w:hAnsi="Century Schoolbook" w:cs="Times New Roman"/>
          <w:sz w:val="24"/>
        </w:rPr>
        <w:t>（</w:t>
      </w:r>
      <w:r w:rsidRPr="00125299">
        <w:rPr>
          <w:rFonts w:ascii="Century Schoolbook" w:hAnsi="Century Schoolbook" w:cs="Times New Roman"/>
          <w:sz w:val="24"/>
        </w:rPr>
        <w:t xml:space="preserve"> A </w:t>
      </w:r>
      <w:r w:rsidRPr="00125299">
        <w:rPr>
          <w:rFonts w:ascii="Century Schoolbook" w:hAnsi="Century Schoolbook" w:cs="Times New Roman"/>
          <w:sz w:val="24"/>
        </w:rPr>
        <w:t>）</w:t>
      </w:r>
      <w:r w:rsidRPr="00125299">
        <w:rPr>
          <w:rFonts w:ascii="Century Schoolbook" w:hAnsi="Century Schoolbook" w:cs="Times New Roman"/>
          <w:sz w:val="24"/>
        </w:rPr>
        <w:t xml:space="preserve"> </w:t>
      </w:r>
      <w:r w:rsidRPr="001E35A2">
        <w:rPr>
          <w:rFonts w:ascii="Century Schoolbook" w:hAnsi="Century Schoolbook" w:cs="Times New Roman"/>
          <w:sz w:val="24"/>
        </w:rPr>
        <w:t>them sugar spots.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125299">
        <w:rPr>
          <w:rFonts w:ascii="Century Schoolbook" w:hAnsi="Century Schoolbook" w:cs="Times New Roman" w:hint="eastAsia"/>
          <w:sz w:val="24"/>
          <w:vertAlign w:val="subscript"/>
          <w:lang w:eastAsia="ja-JP"/>
        </w:rPr>
        <w:t>①</w:t>
      </w:r>
      <w:r w:rsidRPr="00E76261">
        <w:rPr>
          <w:rFonts w:ascii="Century Schoolbook" w:hAnsi="Century Schoolbook" w:cs="Times New Roman"/>
          <w:sz w:val="24"/>
          <w:u w:val="single"/>
        </w:rPr>
        <w:t>The spots show that the bananas are very sweet.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1E35A2">
        <w:rPr>
          <w:rFonts w:ascii="Century Schoolbook" w:hAnsi="Century Schoolbook" w:cs="Times New Roman"/>
          <w:sz w:val="24"/>
        </w:rPr>
        <w:t xml:space="preserve">We can say sugar spots teach us the right time to eat 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     </w:t>
      </w:r>
      <w:r>
        <w:rPr>
          <w:rFonts w:ascii="Century Schoolbook" w:hAnsi="Century Schoolbook" w:cs="Times New Roman" w:hint="eastAsia"/>
          <w:sz w:val="24"/>
          <w:vertAlign w:val="subscript"/>
          <w:lang w:eastAsia="ja-JP"/>
        </w:rPr>
        <w:t>②</w:t>
      </w:r>
      <w:r w:rsidRPr="00E76261">
        <w:rPr>
          <w:rFonts w:ascii="Century Schoolbook" w:hAnsi="Century Schoolbook" w:cs="Times New Roman"/>
          <w:sz w:val="24"/>
          <w:u w:val="single"/>
        </w:rPr>
        <w:t>them</w:t>
      </w:r>
      <w:r w:rsidRPr="001E35A2">
        <w:rPr>
          <w:rFonts w:ascii="Century Schoolbook" w:hAnsi="Century Schoolbook" w:cs="Times New Roman"/>
          <w:sz w:val="24"/>
        </w:rPr>
        <w:t>.</w:t>
      </w:r>
    </w:p>
    <w:p w14:paraId="0897B73F" w14:textId="77777777" w:rsidR="00585D04" w:rsidRPr="00045A21" w:rsidRDefault="00585D04" w:rsidP="00585D04">
      <w:pPr>
        <w:ind w:left="540" w:hangingChars="300" w:hanging="540"/>
        <w:rPr>
          <w:rFonts w:ascii="Century Schoolbook" w:hAnsi="Century Schoolbook"/>
          <w:sz w:val="20"/>
          <w:szCs w:val="20"/>
          <w:lang w:eastAsia="ja-JP"/>
        </w:rPr>
      </w:pPr>
      <w:r w:rsidRPr="00045A21">
        <w:rPr>
          <w:rFonts w:ascii="Century Schoolbook" w:hAnsi="Century Schoolbook"/>
          <w:sz w:val="18"/>
          <w:szCs w:val="18"/>
          <w:lang w:eastAsia="ja-JP"/>
        </w:rPr>
        <w:t>（注）</w:t>
      </w:r>
      <w:r w:rsidRPr="00045A21">
        <w:rPr>
          <w:rFonts w:ascii="Century Schoolbook" w:hAnsi="Century Schoolbook" w:hint="eastAsia"/>
          <w:sz w:val="18"/>
          <w:szCs w:val="18"/>
          <w:lang w:eastAsia="ja-JP"/>
        </w:rPr>
        <w:t>uncle</w:t>
      </w:r>
      <w:r w:rsidRPr="00045A21">
        <w:rPr>
          <w:rFonts w:ascii="Century Schoolbook" w:hAnsi="Century Schoolbook" w:hint="eastAsia"/>
          <w:sz w:val="18"/>
          <w:szCs w:val="18"/>
          <w:lang w:eastAsia="ja-JP"/>
        </w:rPr>
        <w:t xml:space="preserve">：おじ　</w:t>
      </w:r>
      <w:r w:rsidRPr="00045A21">
        <w:rPr>
          <w:rFonts w:ascii="Century Schoolbook" w:hAnsi="Century Schoolbook" w:hint="eastAsia"/>
          <w:sz w:val="18"/>
          <w:szCs w:val="18"/>
          <w:lang w:eastAsia="ja-JP"/>
        </w:rPr>
        <w:t>grow</w:t>
      </w:r>
      <w:r w:rsidRPr="00045A21">
        <w:rPr>
          <w:rFonts w:ascii="Century Schoolbook" w:hAnsi="Century Schoolbook" w:hint="eastAsia"/>
          <w:sz w:val="18"/>
          <w:szCs w:val="18"/>
          <w:lang w:eastAsia="ja-JP"/>
        </w:rPr>
        <w:t xml:space="preserve">：栽培する　</w:t>
      </w:r>
      <w:r w:rsidRPr="00045A21">
        <w:rPr>
          <w:rFonts w:ascii="Century Schoolbook" w:hAnsi="Century Schoolbook" w:hint="eastAsia"/>
          <w:sz w:val="18"/>
          <w:szCs w:val="18"/>
          <w:lang w:eastAsia="ja-JP"/>
        </w:rPr>
        <w:t>spot</w:t>
      </w:r>
      <w:r w:rsidRPr="00045A21">
        <w:rPr>
          <w:rFonts w:ascii="Century Schoolbook" w:hAnsi="Century Schoolbook" w:hint="eastAsia"/>
          <w:sz w:val="18"/>
          <w:szCs w:val="18"/>
          <w:lang w:eastAsia="ja-JP"/>
        </w:rPr>
        <w:t>：</w:t>
      </w:r>
      <w:r w:rsidRPr="00045A21">
        <w:rPr>
          <w:rFonts w:ascii="Century Schoolbook" w:hAnsi="Century Schoolbook"/>
          <w:sz w:val="18"/>
          <w:szCs w:val="18"/>
          <w:lang w:eastAsia="ja-JP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585D04" w:rsidRPr="00045A21">
              <w:rPr>
                <w:rFonts w:ascii="ＭＳ 明朝" w:eastAsia="ＭＳ 明朝" w:hAnsi="ＭＳ 明朝" w:hint="eastAsia"/>
                <w:sz w:val="9"/>
                <w:szCs w:val="18"/>
                <w:lang w:eastAsia="ja-JP"/>
              </w:rPr>
              <w:t>はん</w:t>
            </w:r>
          </w:rt>
          <w:rubyBase>
            <w:r w:rsidR="00585D04" w:rsidRPr="00045A21">
              <w:rPr>
                <w:rFonts w:ascii="Century Schoolbook" w:hAnsi="Century Schoolbook" w:hint="eastAsia"/>
                <w:sz w:val="18"/>
                <w:szCs w:val="18"/>
                <w:lang w:eastAsia="ja-JP"/>
              </w:rPr>
              <w:t>斑</w:t>
            </w:r>
          </w:rubyBase>
        </w:ruby>
      </w:r>
      <w:r w:rsidRPr="00045A21">
        <w:rPr>
          <w:rFonts w:ascii="Century Schoolbook" w:hAnsi="Century Schoolbook" w:hint="eastAsia"/>
          <w:sz w:val="18"/>
          <w:szCs w:val="18"/>
          <w:lang w:eastAsia="ja-JP"/>
        </w:rPr>
        <w:t xml:space="preserve">点　</w:t>
      </w:r>
      <w:r w:rsidRPr="00045A21">
        <w:rPr>
          <w:rFonts w:ascii="Century Schoolbook" w:hAnsi="Century Schoolbook" w:hint="eastAsia"/>
          <w:sz w:val="18"/>
          <w:szCs w:val="18"/>
          <w:lang w:eastAsia="ja-JP"/>
        </w:rPr>
        <w:t>peel</w:t>
      </w:r>
      <w:r w:rsidRPr="00045A21">
        <w:rPr>
          <w:rFonts w:ascii="Century Schoolbook" w:hAnsi="Century Schoolbook" w:hint="eastAsia"/>
          <w:sz w:val="18"/>
          <w:szCs w:val="18"/>
          <w:lang w:eastAsia="ja-JP"/>
        </w:rPr>
        <w:t>：（果物・野菜の）皮</w:t>
      </w:r>
      <w:r w:rsidRPr="00045A21">
        <w:rPr>
          <w:rFonts w:ascii="Century Schoolbook" w:hAnsi="Century Schoolbook"/>
          <w:sz w:val="18"/>
          <w:szCs w:val="18"/>
          <w:lang w:eastAsia="ja-JP"/>
        </w:rPr>
        <w:br/>
      </w:r>
      <w:r w:rsidRPr="00045A21">
        <w:rPr>
          <w:rFonts w:ascii="Century Schoolbook" w:hAnsi="Century Schoolbook" w:hint="eastAsia"/>
          <w:sz w:val="18"/>
          <w:szCs w:val="18"/>
          <w:lang w:eastAsia="ja-JP"/>
        </w:rPr>
        <w:t>sugar spots</w:t>
      </w:r>
      <w:r w:rsidRPr="00045A21">
        <w:rPr>
          <w:rFonts w:ascii="Century Schoolbook" w:hAnsi="Century Schoolbook" w:hint="eastAsia"/>
          <w:sz w:val="18"/>
          <w:szCs w:val="18"/>
          <w:lang w:eastAsia="ja-JP"/>
        </w:rPr>
        <w:t>：シュガースポット（バナナの皮に出る甘さのしるしとなる斑点）</w:t>
      </w:r>
      <w:r w:rsidRPr="00045A21">
        <w:rPr>
          <w:rFonts w:ascii="Century Schoolbook" w:hAnsi="Century Schoolbook"/>
          <w:sz w:val="18"/>
          <w:szCs w:val="18"/>
          <w:lang w:eastAsia="ja-JP"/>
        </w:rPr>
        <w:br/>
      </w:r>
      <w:r w:rsidRPr="00045A21">
        <w:rPr>
          <w:rFonts w:ascii="Century Schoolbook" w:hAnsi="Century Schoolbook" w:hint="eastAsia"/>
          <w:sz w:val="18"/>
          <w:szCs w:val="18"/>
          <w:lang w:eastAsia="ja-JP"/>
        </w:rPr>
        <w:t>sweet</w:t>
      </w:r>
      <w:r w:rsidRPr="00045A21">
        <w:rPr>
          <w:rFonts w:ascii="Century Schoolbook" w:hAnsi="Century Schoolbook" w:hint="eastAsia"/>
          <w:sz w:val="18"/>
          <w:szCs w:val="18"/>
          <w:lang w:eastAsia="ja-JP"/>
        </w:rPr>
        <w:t xml:space="preserve">：甘い　</w:t>
      </w:r>
      <w:r w:rsidRPr="00045A21">
        <w:rPr>
          <w:rFonts w:ascii="Century Schoolbook" w:hAnsi="Century Schoolbook" w:hint="eastAsia"/>
          <w:sz w:val="18"/>
          <w:szCs w:val="18"/>
          <w:lang w:eastAsia="ja-JP"/>
        </w:rPr>
        <w:t>the right time</w:t>
      </w:r>
      <w:r w:rsidRPr="00045A21">
        <w:rPr>
          <w:rFonts w:ascii="Century Schoolbook" w:hAnsi="Century Schoolbook" w:hint="eastAsia"/>
          <w:sz w:val="18"/>
          <w:szCs w:val="18"/>
          <w:lang w:eastAsia="ja-JP"/>
        </w:rPr>
        <w:t>：適切な時期</w:t>
      </w:r>
    </w:p>
    <w:p w14:paraId="3F5D9BD7" w14:textId="77777777" w:rsidR="00585D04" w:rsidRPr="000C3CCC" w:rsidRDefault="00585D04" w:rsidP="00585D04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本文中【　】の中の語を意味が通じるように並べかえなさい。その答えとして正しいものを、次から1つ選び、その番号を答えなさい。</w:t>
      </w:r>
    </w:p>
    <w:p w14:paraId="05306A8A" w14:textId="77777777" w:rsidR="00585D04" w:rsidRPr="00125299" w:rsidRDefault="00585D04" w:rsidP="00585D04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134678">
        <w:rPr>
          <w:rFonts w:asciiTheme="minorEastAsia" w:hAnsiTheme="minorEastAsia"/>
          <w:sz w:val="21"/>
          <w:szCs w:val="20"/>
        </w:rPr>
        <w:t>① 4－1－6－5－7－9－8－3－2</w:t>
      </w:r>
      <w:r w:rsidRPr="00134678">
        <w:rPr>
          <w:rFonts w:asciiTheme="minorEastAsia" w:hAnsiTheme="minorEastAsia"/>
          <w:sz w:val="21"/>
          <w:szCs w:val="20"/>
        </w:rPr>
        <w:br/>
        <w:t>② 4－6－1－5－7－9－8－3－2</w:t>
      </w:r>
      <w:r w:rsidRPr="00134678">
        <w:rPr>
          <w:rFonts w:asciiTheme="minorEastAsia" w:hAnsiTheme="minorEastAsia"/>
          <w:sz w:val="21"/>
          <w:szCs w:val="20"/>
        </w:rPr>
        <w:br/>
        <w:t>③ 4－1－6－5－8－7－9－3－2</w:t>
      </w:r>
      <w:r w:rsidRPr="00134678">
        <w:rPr>
          <w:rFonts w:asciiTheme="minorEastAsia" w:hAnsiTheme="minorEastAsia"/>
          <w:sz w:val="21"/>
          <w:szCs w:val="20"/>
        </w:rPr>
        <w:br/>
        <w:t>④ 4－1－6－5－7－9－8－2－3</w:t>
      </w:r>
    </w:p>
    <w:p w14:paraId="2D73E509" w14:textId="77777777" w:rsidR="00585D04" w:rsidRPr="000C3CCC" w:rsidRDefault="00585D04" w:rsidP="00585D04">
      <w:pPr>
        <w:ind w:left="630" w:hangingChars="300" w:hanging="630"/>
        <w:rPr>
          <w:rFonts w:asciiTheme="minorEastAsia" w:hAnsiTheme="minorEastAsia"/>
          <w:sz w:val="24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本文中の（ A ）にあてはまる語として最も適切なものを、次から1つ選び、その番号を答えなさい。</w:t>
      </w:r>
    </w:p>
    <w:p w14:paraId="522646E3" w14:textId="77777777" w:rsidR="00585D04" w:rsidRPr="000C3CCC" w:rsidRDefault="00585D04" w:rsidP="00585D04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inorEastAsia" w:hAnsiTheme="minorEastAsia"/>
          <w:sz w:val="21"/>
          <w:szCs w:val="20"/>
        </w:rPr>
        <w:t xml:space="preserve">① </w:t>
      </w:r>
      <w:r w:rsidRPr="005D6226">
        <w:rPr>
          <w:rFonts w:ascii="Century Schoolbook" w:hAnsi="Century Schoolbook"/>
          <w:sz w:val="21"/>
          <w:szCs w:val="20"/>
          <w:lang w:eastAsia="ja-JP"/>
        </w:rPr>
        <w:t>say</w:t>
      </w:r>
      <w:r w:rsidRPr="000C3CCC">
        <w:rPr>
          <w:rFonts w:asciiTheme="minorEastAsia" w:hAnsiTheme="minorEastAsia"/>
          <w:sz w:val="21"/>
          <w:szCs w:val="20"/>
        </w:rPr>
        <w:t xml:space="preserve">　　② </w:t>
      </w:r>
      <w:r w:rsidRPr="005D6226">
        <w:rPr>
          <w:rFonts w:ascii="Century Schoolbook" w:hAnsi="Century Schoolbook"/>
          <w:sz w:val="21"/>
          <w:szCs w:val="20"/>
          <w:lang w:eastAsia="ja-JP"/>
        </w:rPr>
        <w:t>call</w:t>
      </w:r>
      <w:r w:rsidRPr="000C3CCC">
        <w:rPr>
          <w:rFonts w:asciiTheme="minorEastAsia" w:hAnsiTheme="minorEastAsia"/>
          <w:sz w:val="21"/>
          <w:szCs w:val="20"/>
        </w:rPr>
        <w:t xml:space="preserve">　　③ </w:t>
      </w:r>
      <w:r w:rsidRPr="005D6226">
        <w:rPr>
          <w:rFonts w:ascii="Century Schoolbook" w:hAnsi="Century Schoolbook"/>
          <w:sz w:val="21"/>
          <w:szCs w:val="20"/>
          <w:lang w:eastAsia="ja-JP"/>
        </w:rPr>
        <w:t>speak</w:t>
      </w:r>
      <w:r w:rsidRPr="000C3CCC">
        <w:rPr>
          <w:rFonts w:asciiTheme="minorEastAsia" w:hAnsiTheme="minorEastAsia"/>
          <w:sz w:val="21"/>
          <w:szCs w:val="20"/>
        </w:rPr>
        <w:t xml:space="preserve">　　④ </w:t>
      </w:r>
      <w:r w:rsidRPr="005D6226">
        <w:rPr>
          <w:rFonts w:ascii="Century Schoolbook" w:hAnsi="Century Schoolbook"/>
          <w:sz w:val="21"/>
          <w:szCs w:val="20"/>
          <w:lang w:eastAsia="ja-JP"/>
        </w:rPr>
        <w:t>talk</w:t>
      </w:r>
    </w:p>
    <w:p w14:paraId="217A4A48" w14:textId="77777777" w:rsidR="00585D04" w:rsidRPr="000C3CCC" w:rsidRDefault="00585D04" w:rsidP="00585D04">
      <w:pPr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①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を日本語に訳しなさい。</w:t>
      </w:r>
    </w:p>
    <w:p w14:paraId="6B80817F" w14:textId="77777777" w:rsidR="00585D04" w:rsidRPr="000C3CCC" w:rsidRDefault="00585D04" w:rsidP="00585D04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②</w:t>
      </w:r>
      <w:r w:rsidRPr="000C3CCC">
        <w:rPr>
          <w:rFonts w:asciiTheme="minorEastAsia" w:hAnsiTheme="minorEastAsia"/>
          <w:sz w:val="21"/>
          <w:szCs w:val="20"/>
          <w:lang w:eastAsia="ja-JP"/>
        </w:rPr>
        <w:t>は</w:t>
      </w:r>
      <w:r>
        <w:rPr>
          <w:rFonts w:asciiTheme="minorEastAsia" w:hAnsiTheme="minorEastAsia" w:hint="eastAsia"/>
          <w:sz w:val="21"/>
          <w:szCs w:val="20"/>
          <w:lang w:eastAsia="ja-JP"/>
        </w:rPr>
        <w:t>何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を指していますか。</w:t>
      </w:r>
      <w:r w:rsidRPr="006B59A9">
        <w:rPr>
          <w:rFonts w:asciiTheme="minorEastAsia" w:hAnsiTheme="minorEastAsia"/>
          <w:sz w:val="21"/>
          <w:szCs w:val="20"/>
          <w:lang w:eastAsia="ja-JP"/>
        </w:rPr>
        <w:t>本文の内容に合うように、</w:t>
      </w:r>
      <w:r w:rsidRPr="000C3CCC">
        <w:rPr>
          <w:rFonts w:asciiTheme="minorEastAsia" w:hAnsiTheme="minorEastAsia"/>
          <w:sz w:val="21"/>
          <w:szCs w:val="20"/>
          <w:lang w:eastAsia="ja-JP"/>
        </w:rPr>
        <w:t>日本語で書きなさい。</w:t>
      </w:r>
    </w:p>
    <w:p w14:paraId="3BF4E112" w14:textId="77777777" w:rsidR="00585D04" w:rsidRPr="000C3CCC" w:rsidRDefault="00585D04" w:rsidP="00585D04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08"/>
        <w:gridCol w:w="6846"/>
      </w:tblGrid>
      <w:tr w:rsidR="00585D04" w:rsidRPr="000C3CCC" w14:paraId="1065A687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3C6B33CD" w14:textId="77777777" w:rsidR="00585D04" w:rsidRPr="009A7FEE" w:rsidRDefault="00585D04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77AF0527" w14:textId="77777777" w:rsidR="00585D04" w:rsidRPr="00E14B6A" w:rsidRDefault="00585D04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585D04" w:rsidRPr="000C3CCC" w14:paraId="12BB44A5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26B2382D" w14:textId="77777777" w:rsidR="00585D04" w:rsidRPr="009A7FEE" w:rsidRDefault="00585D04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1E21D37E" w14:textId="77777777" w:rsidR="00585D04" w:rsidRPr="00E14B6A" w:rsidRDefault="00585D04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585D04" w:rsidRPr="00E14B6A" w14:paraId="150A7F90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35452670" w14:textId="77777777" w:rsidR="00585D04" w:rsidRPr="009A7FEE" w:rsidRDefault="00585D04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38E06EE1" w14:textId="77777777" w:rsidR="00585D04" w:rsidRPr="00E14B6A" w:rsidRDefault="00585D04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  <w:tr w:rsidR="00585D04" w:rsidRPr="000C3CCC" w14:paraId="4763FBCB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4ECC7846" w14:textId="77777777" w:rsidR="00585D04" w:rsidRPr="009A7FEE" w:rsidRDefault="00585D04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152F01C7" w14:textId="77777777" w:rsidR="00585D04" w:rsidRPr="00E14B6A" w:rsidRDefault="00585D04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</w:tbl>
    <w:p w14:paraId="1EA72877" w14:textId="77777777" w:rsidR="009E60D0" w:rsidRPr="00F02FB3" w:rsidRDefault="009E60D0" w:rsidP="00F02FB3"/>
    <w:sectPr w:rsidR="009E60D0" w:rsidRPr="00F02FB3" w:rsidSect="00585D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567" w:left="1077" w:header="567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08CE0" w14:textId="77777777" w:rsidR="00814053" w:rsidRDefault="00814053" w:rsidP="00831BF7">
      <w:pPr>
        <w:spacing w:after="0" w:line="240" w:lineRule="auto"/>
      </w:pPr>
      <w:r>
        <w:separator/>
      </w:r>
    </w:p>
  </w:endnote>
  <w:endnote w:type="continuationSeparator" w:id="0">
    <w:p w14:paraId="47797F37" w14:textId="77777777" w:rsidR="00814053" w:rsidRDefault="00814053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93249" w14:textId="77777777" w:rsidR="00E2382E" w:rsidRDefault="00E2382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E8EDF" w14:textId="77777777" w:rsidR="00E2382E" w:rsidRDefault="00E2382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FDB97" w14:textId="77777777" w:rsidR="00E2382E" w:rsidRDefault="00E2382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AAE92" w14:textId="77777777" w:rsidR="00814053" w:rsidRDefault="00814053" w:rsidP="00831BF7">
      <w:pPr>
        <w:spacing w:after="0" w:line="240" w:lineRule="auto"/>
      </w:pPr>
      <w:r>
        <w:separator/>
      </w:r>
    </w:p>
  </w:footnote>
  <w:footnote w:type="continuationSeparator" w:id="0">
    <w:p w14:paraId="44B21E11" w14:textId="77777777" w:rsidR="00814053" w:rsidRDefault="00814053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E36DE" w14:textId="77777777" w:rsidR="00E2382E" w:rsidRDefault="00E2382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4966" w:type="pct"/>
      <w:tblLook w:val="04A0" w:firstRow="1" w:lastRow="0" w:firstColumn="1" w:lastColumn="0" w:noHBand="0" w:noVBand="1"/>
    </w:tblPr>
    <w:tblGrid>
      <w:gridCol w:w="3034"/>
      <w:gridCol w:w="2533"/>
      <w:gridCol w:w="2532"/>
    </w:tblGrid>
    <w:tr w:rsidR="00585D04" w14:paraId="6CCDCB9A" w14:textId="77777777" w:rsidTr="00FC6A03">
      <w:tc>
        <w:tcPr>
          <w:tcW w:w="1873" w:type="pct"/>
          <w:vMerge w:val="restart"/>
          <w:shd w:val="clear" w:color="auto" w:fill="000000" w:themeFill="text1"/>
          <w:vAlign w:val="center"/>
        </w:tcPr>
        <w:p w14:paraId="06E68275" w14:textId="77777777" w:rsidR="00585D04" w:rsidRPr="000C3CCC" w:rsidRDefault="00585D04" w:rsidP="00585D04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 習 問 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⑦</w:t>
          </w:r>
        </w:p>
      </w:tc>
      <w:tc>
        <w:tcPr>
          <w:tcW w:w="1564" w:type="pct"/>
          <w:vAlign w:val="center"/>
        </w:tcPr>
        <w:p w14:paraId="54276DE3" w14:textId="77777777" w:rsidR="00585D04" w:rsidRPr="00A4764E" w:rsidRDefault="00585D04" w:rsidP="00585D04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A4764E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ワード数：75語</w:t>
          </w:r>
        </w:p>
      </w:tc>
      <w:tc>
        <w:tcPr>
          <w:tcW w:w="1563" w:type="pct"/>
          <w:vMerge w:val="restart"/>
        </w:tcPr>
        <w:p w14:paraId="07AF7DD4" w14:textId="77777777" w:rsidR="00585D04" w:rsidRPr="000C3CCC" w:rsidRDefault="00585D04" w:rsidP="00585D04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B9442E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正答数</w:t>
          </w:r>
        </w:p>
        <w:p w14:paraId="727AD1C1" w14:textId="77777777" w:rsidR="00585D04" w:rsidRPr="000C3CCC" w:rsidRDefault="00585D04" w:rsidP="00585D04">
          <w:pPr>
            <w:pStyle w:val="a5"/>
            <w:ind w:firstLineChars="100" w:firstLine="160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B9442E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/ ４</w:t>
          </w:r>
        </w:p>
      </w:tc>
    </w:tr>
    <w:tr w:rsidR="00585D04" w14:paraId="62BEC630" w14:textId="77777777" w:rsidTr="00FC6A03">
      <w:tc>
        <w:tcPr>
          <w:tcW w:w="1873" w:type="pct"/>
          <w:vMerge/>
          <w:shd w:val="clear" w:color="auto" w:fill="000000" w:themeFill="text1"/>
        </w:tcPr>
        <w:p w14:paraId="2E08C1C4" w14:textId="77777777" w:rsidR="00585D04" w:rsidRPr="000C3CCC" w:rsidRDefault="00585D04" w:rsidP="00585D04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64" w:type="pct"/>
          <w:vAlign w:val="center"/>
        </w:tcPr>
        <w:p w14:paraId="20FE488F" w14:textId="77777777" w:rsidR="00585D04" w:rsidRPr="00A4764E" w:rsidRDefault="00585D04" w:rsidP="00585D04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A4764E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p.54～61</w:t>
          </w:r>
        </w:p>
      </w:tc>
      <w:tc>
        <w:tcPr>
          <w:tcW w:w="1563" w:type="pct"/>
          <w:vMerge/>
        </w:tcPr>
        <w:p w14:paraId="56324CF2" w14:textId="77777777" w:rsidR="00585D04" w:rsidRDefault="00585D04" w:rsidP="00585D04">
          <w:pPr>
            <w:pStyle w:val="a5"/>
            <w:ind w:firstLineChars="100" w:firstLine="160"/>
            <w:jc w:val="right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</w:p>
      </w:tc>
    </w:tr>
  </w:tbl>
  <w:p w14:paraId="5770316E" w14:textId="05B859B1" w:rsidR="00354C1B" w:rsidRPr="00585D04" w:rsidRDefault="00354C1B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1A8A9" w14:textId="77777777" w:rsidR="00E2382E" w:rsidRDefault="00E2382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4CA"/>
    <w:rsid w:val="00012F61"/>
    <w:rsid w:val="00032E67"/>
    <w:rsid w:val="00034616"/>
    <w:rsid w:val="00034935"/>
    <w:rsid w:val="00042C27"/>
    <w:rsid w:val="00045A21"/>
    <w:rsid w:val="0006063C"/>
    <w:rsid w:val="000872EF"/>
    <w:rsid w:val="000C3CCC"/>
    <w:rsid w:val="000D7F00"/>
    <w:rsid w:val="000F5E0F"/>
    <w:rsid w:val="00107F47"/>
    <w:rsid w:val="00110C28"/>
    <w:rsid w:val="0011374E"/>
    <w:rsid w:val="00125299"/>
    <w:rsid w:val="00144BFF"/>
    <w:rsid w:val="0015074B"/>
    <w:rsid w:val="00153B11"/>
    <w:rsid w:val="0016327F"/>
    <w:rsid w:val="00183876"/>
    <w:rsid w:val="001F5809"/>
    <w:rsid w:val="00227571"/>
    <w:rsid w:val="002332D5"/>
    <w:rsid w:val="002769D9"/>
    <w:rsid w:val="0028025E"/>
    <w:rsid w:val="00286A70"/>
    <w:rsid w:val="0029639D"/>
    <w:rsid w:val="002A2EF8"/>
    <w:rsid w:val="002B5519"/>
    <w:rsid w:val="002B63F9"/>
    <w:rsid w:val="002C690D"/>
    <w:rsid w:val="002F2DBA"/>
    <w:rsid w:val="0031576A"/>
    <w:rsid w:val="00326F90"/>
    <w:rsid w:val="003538A9"/>
    <w:rsid w:val="00354C1B"/>
    <w:rsid w:val="00373268"/>
    <w:rsid w:val="003906D9"/>
    <w:rsid w:val="00393CD5"/>
    <w:rsid w:val="003B723B"/>
    <w:rsid w:val="003C4531"/>
    <w:rsid w:val="003C62BB"/>
    <w:rsid w:val="003C6605"/>
    <w:rsid w:val="00400C64"/>
    <w:rsid w:val="00404508"/>
    <w:rsid w:val="00422232"/>
    <w:rsid w:val="00457082"/>
    <w:rsid w:val="00481534"/>
    <w:rsid w:val="004A4C7A"/>
    <w:rsid w:val="004C2691"/>
    <w:rsid w:val="00565101"/>
    <w:rsid w:val="00585D04"/>
    <w:rsid w:val="00596C9D"/>
    <w:rsid w:val="005A0C27"/>
    <w:rsid w:val="005A7845"/>
    <w:rsid w:val="005B164B"/>
    <w:rsid w:val="005B3EAC"/>
    <w:rsid w:val="005C359C"/>
    <w:rsid w:val="005E4A43"/>
    <w:rsid w:val="00614496"/>
    <w:rsid w:val="00664310"/>
    <w:rsid w:val="00672CCA"/>
    <w:rsid w:val="006B2A97"/>
    <w:rsid w:val="007201B9"/>
    <w:rsid w:val="00732145"/>
    <w:rsid w:val="00745723"/>
    <w:rsid w:val="007879E6"/>
    <w:rsid w:val="007B0167"/>
    <w:rsid w:val="007D4D91"/>
    <w:rsid w:val="00811E41"/>
    <w:rsid w:val="008124D3"/>
    <w:rsid w:val="00814053"/>
    <w:rsid w:val="00831BF7"/>
    <w:rsid w:val="00840B1A"/>
    <w:rsid w:val="0085108F"/>
    <w:rsid w:val="00877482"/>
    <w:rsid w:val="008D3AB1"/>
    <w:rsid w:val="008E74B3"/>
    <w:rsid w:val="008F1788"/>
    <w:rsid w:val="00920F6B"/>
    <w:rsid w:val="00936613"/>
    <w:rsid w:val="00986C2F"/>
    <w:rsid w:val="009A7FEE"/>
    <w:rsid w:val="009B173B"/>
    <w:rsid w:val="009C70DC"/>
    <w:rsid w:val="009E6075"/>
    <w:rsid w:val="009E60D0"/>
    <w:rsid w:val="009E74DE"/>
    <w:rsid w:val="00A006FE"/>
    <w:rsid w:val="00A1441C"/>
    <w:rsid w:val="00A30115"/>
    <w:rsid w:val="00A4764E"/>
    <w:rsid w:val="00A606DD"/>
    <w:rsid w:val="00A6260E"/>
    <w:rsid w:val="00AA1D8D"/>
    <w:rsid w:val="00AB17E0"/>
    <w:rsid w:val="00AC6408"/>
    <w:rsid w:val="00AC74CD"/>
    <w:rsid w:val="00AD505D"/>
    <w:rsid w:val="00B0268E"/>
    <w:rsid w:val="00B24E0E"/>
    <w:rsid w:val="00B43A27"/>
    <w:rsid w:val="00B47730"/>
    <w:rsid w:val="00B63EFD"/>
    <w:rsid w:val="00B66014"/>
    <w:rsid w:val="00B84780"/>
    <w:rsid w:val="00BB3443"/>
    <w:rsid w:val="00BB39AF"/>
    <w:rsid w:val="00BD4333"/>
    <w:rsid w:val="00BD5E85"/>
    <w:rsid w:val="00C01411"/>
    <w:rsid w:val="00C075B2"/>
    <w:rsid w:val="00C22785"/>
    <w:rsid w:val="00C66FE1"/>
    <w:rsid w:val="00CB0664"/>
    <w:rsid w:val="00CD222D"/>
    <w:rsid w:val="00CD7390"/>
    <w:rsid w:val="00D14E22"/>
    <w:rsid w:val="00D174A5"/>
    <w:rsid w:val="00D40E9B"/>
    <w:rsid w:val="00D61526"/>
    <w:rsid w:val="00D62DAF"/>
    <w:rsid w:val="00D80BF7"/>
    <w:rsid w:val="00D80E36"/>
    <w:rsid w:val="00D86054"/>
    <w:rsid w:val="00DA4636"/>
    <w:rsid w:val="00DB4140"/>
    <w:rsid w:val="00DD3CCA"/>
    <w:rsid w:val="00DD5A5F"/>
    <w:rsid w:val="00DF7542"/>
    <w:rsid w:val="00E10B35"/>
    <w:rsid w:val="00E14B6A"/>
    <w:rsid w:val="00E2382E"/>
    <w:rsid w:val="00E6581E"/>
    <w:rsid w:val="00E822E1"/>
    <w:rsid w:val="00EB4D6D"/>
    <w:rsid w:val="00EC2A19"/>
    <w:rsid w:val="00EE4AC9"/>
    <w:rsid w:val="00F02FB3"/>
    <w:rsid w:val="00F040DE"/>
    <w:rsid w:val="00F12BC1"/>
    <w:rsid w:val="00F46891"/>
    <w:rsid w:val="00F62303"/>
    <w:rsid w:val="00FC693F"/>
    <w:rsid w:val="00FE211F"/>
    <w:rsid w:val="00FF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2</cp:revision>
  <cp:lastPrinted>2025-08-27T04:56:00Z</cp:lastPrinted>
  <dcterms:created xsi:type="dcterms:W3CDTF">2025-09-10T05:03:00Z</dcterms:created>
  <dcterms:modified xsi:type="dcterms:W3CDTF">2025-09-10T05:03:00Z</dcterms:modified>
  <cp:category/>
</cp:coreProperties>
</file>