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F90E" w14:textId="77777777" w:rsidR="00CA7139" w:rsidRPr="002A2EF8" w:rsidRDefault="00CA7139" w:rsidP="00CA7139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33D4CA7" w14:textId="77777777" w:rsidR="00CA7139" w:rsidRDefault="00CA7139" w:rsidP="00CA7139">
      <w:pPr>
        <w:jc w:val="both"/>
        <w:rPr>
          <w:rFonts w:ascii="Century Schoolbook" w:hAnsi="Century Schoolbook" w:cs="Times New Roman"/>
          <w:sz w:val="24"/>
        </w:rPr>
      </w:pPr>
      <w:r w:rsidRPr="0022601A">
        <w:rPr>
          <w:rFonts w:ascii="Century Schoolbook" w:hAnsi="Century Schoolbook" w:cs="Times New Roman"/>
          <w:sz w:val="24"/>
        </w:rPr>
        <w:t>Hi, my name is Ayaka and I like reading books.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C03E00">
        <w:rPr>
          <w:rFonts w:ascii="Century Schoolbook" w:hAnsi="Century Schoolbook" w:cs="Times New Roman"/>
          <w:sz w:val="24"/>
        </w:rPr>
        <w:t>【</w:t>
      </w:r>
      <w:r w:rsidRPr="00C03E00">
        <w:rPr>
          <w:rFonts w:ascii="Century Schoolbook" w:hAnsi="Century Schoolbook" w:cs="Times New Roman"/>
          <w:sz w:val="24"/>
        </w:rPr>
        <w:t>1. books / 2. me / 3. very / 4. reading / 5. makes / 6. happy</w:t>
      </w:r>
      <w:r w:rsidRPr="00C03E00">
        <w:rPr>
          <w:rFonts w:ascii="Century Schoolbook" w:hAnsi="Century Schoolbook" w:cs="Times New Roman"/>
          <w:sz w:val="24"/>
        </w:rPr>
        <w:t>】</w:t>
      </w:r>
      <w:r w:rsidRPr="0022601A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2601A">
        <w:rPr>
          <w:rFonts w:ascii="Century Schoolbook" w:hAnsi="Century Schoolbook" w:cs="Times New Roman"/>
          <w:sz w:val="24"/>
        </w:rPr>
        <w:t>I read five books every month.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2601A">
        <w:rPr>
          <w:rFonts w:ascii="Century Schoolbook" w:hAnsi="Century Schoolbook" w:cs="Times New Roman"/>
          <w:sz w:val="24"/>
        </w:rPr>
        <w:t>My brother also likes reading books.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2601A">
        <w:rPr>
          <w:rFonts w:ascii="Century Schoolbook" w:hAnsi="Century Schoolbook" w:cs="Times New Roman"/>
          <w:sz w:val="24"/>
        </w:rPr>
        <w:t>He reads more than ten books every month.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2601A">
        <w:rPr>
          <w:rFonts w:ascii="Century Schoolbook" w:hAnsi="Century Schoolbook" w:cs="Times New Roman"/>
          <w:sz w:val="24"/>
        </w:rPr>
        <w:t>He usually reads books from foreign countries, but I usually read Japanese books.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2601A">
        <w:rPr>
          <w:rFonts w:ascii="Century Schoolbook" w:hAnsi="Century Schoolbook" w:cs="Times New Roman"/>
          <w:sz w:val="24"/>
        </w:rPr>
        <w:t xml:space="preserve">My favorite book is </w:t>
      </w:r>
      <w:proofErr w:type="spellStart"/>
      <w:r w:rsidRPr="00C737B8">
        <w:rPr>
          <w:rFonts w:ascii="Century Schoolbook" w:hAnsi="Century Schoolbook" w:cs="Times New Roman"/>
          <w:i/>
          <w:iCs/>
          <w:sz w:val="24"/>
        </w:rPr>
        <w:t>Botchan</w:t>
      </w:r>
      <w:proofErr w:type="spellEnd"/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22601A">
        <w:rPr>
          <w:rFonts w:ascii="Century Schoolbook" w:hAnsi="Century Schoolbook" w:cs="Times New Roman"/>
          <w:sz w:val="24"/>
        </w:rPr>
        <w:t>Natsume Soseki.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22601A">
        <w:rPr>
          <w:rFonts w:ascii="Century Schoolbook" w:hAnsi="Century Schoolbook" w:cs="Times New Roman"/>
          <w:sz w:val="24"/>
        </w:rPr>
        <w:t xml:space="preserve">My father introduced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B36048">
        <w:rPr>
          <w:rFonts w:ascii="Century Schoolbook" w:hAnsi="Century Schoolbook" w:cs="Times New Roman"/>
          <w:sz w:val="24"/>
          <w:u w:val="single"/>
        </w:rPr>
        <w:t>it</w:t>
      </w:r>
      <w:r w:rsidRPr="0022601A">
        <w:rPr>
          <w:rFonts w:ascii="Century Schoolbook" w:hAnsi="Century Schoolbook" w:cs="Times New Roman"/>
          <w:sz w:val="24"/>
        </w:rPr>
        <w:t xml:space="preserve"> to me.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B36048">
        <w:rPr>
          <w:rFonts w:ascii="Century Schoolbook" w:hAnsi="Century Schoolbook" w:cs="Times New Roman"/>
          <w:sz w:val="24"/>
          <w:u w:val="single"/>
        </w:rPr>
        <w:t>The book is a little difficult, but it impresses me very much.</w:t>
      </w:r>
    </w:p>
    <w:p w14:paraId="51B26FD8" w14:textId="77777777" w:rsidR="00CA7139" w:rsidRPr="00E822E1" w:rsidRDefault="00CA7139" w:rsidP="00CA7139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E822E1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E822E1">
        <w:rPr>
          <w:rFonts w:ascii="Century Schoolbook" w:hAnsi="Century Schoolbook" w:hint="eastAsia"/>
          <w:sz w:val="18"/>
          <w:szCs w:val="18"/>
          <w:lang w:eastAsia="ja-JP"/>
        </w:rPr>
        <w:t>foreign</w:t>
      </w:r>
      <w:r w:rsidRPr="00E822E1">
        <w:rPr>
          <w:rFonts w:ascii="Century Schoolbook" w:hAnsi="Century Schoolbook" w:hint="eastAsia"/>
          <w:sz w:val="18"/>
          <w:szCs w:val="18"/>
          <w:lang w:eastAsia="ja-JP"/>
        </w:rPr>
        <w:t xml:space="preserve">：外国の　</w:t>
      </w:r>
      <w:r w:rsidRPr="00E822E1">
        <w:rPr>
          <w:rFonts w:ascii="Century Schoolbook" w:hAnsi="Century Schoolbook" w:hint="eastAsia"/>
          <w:sz w:val="18"/>
          <w:szCs w:val="18"/>
          <w:lang w:eastAsia="ja-JP"/>
        </w:rPr>
        <w:t>introduce</w:t>
      </w:r>
      <w:r w:rsidRPr="00E822E1">
        <w:rPr>
          <w:rFonts w:ascii="Century Schoolbook" w:hAnsi="Century Schoolbook" w:hint="eastAsia"/>
          <w:sz w:val="18"/>
          <w:szCs w:val="18"/>
          <w:lang w:eastAsia="ja-JP"/>
        </w:rPr>
        <w:t xml:space="preserve">：紹介する　</w:t>
      </w:r>
      <w:r w:rsidRPr="00E822E1">
        <w:rPr>
          <w:rFonts w:ascii="Century Schoolbook" w:hAnsi="Century Schoolbook" w:hint="eastAsia"/>
          <w:sz w:val="18"/>
          <w:szCs w:val="18"/>
          <w:lang w:eastAsia="ja-JP"/>
        </w:rPr>
        <w:t>impress</w:t>
      </w:r>
      <w:r w:rsidRPr="00E822E1">
        <w:rPr>
          <w:rFonts w:ascii="Century Schoolbook" w:hAnsi="Century Schoolbook" w:hint="eastAsia"/>
          <w:sz w:val="18"/>
          <w:szCs w:val="18"/>
          <w:lang w:eastAsia="ja-JP"/>
        </w:rPr>
        <w:t>：感動を与える</w:t>
      </w:r>
      <w:r w:rsidRPr="00E822E1">
        <w:rPr>
          <w:rFonts w:ascii="Century Schoolbook" w:hAnsi="Century Schoolbook"/>
          <w:sz w:val="18"/>
          <w:szCs w:val="18"/>
          <w:lang w:eastAsia="ja-JP"/>
        </w:rPr>
        <w:br/>
      </w:r>
      <w:proofErr w:type="spellStart"/>
      <w:r w:rsidRPr="00E822E1">
        <w:rPr>
          <w:rFonts w:ascii="Century Schoolbook" w:hAnsi="Century Schoolbook" w:hint="eastAsia"/>
          <w:i/>
          <w:iCs/>
          <w:sz w:val="18"/>
          <w:szCs w:val="18"/>
          <w:lang w:eastAsia="ja-JP"/>
        </w:rPr>
        <w:t>Botchan</w:t>
      </w:r>
      <w:proofErr w:type="spellEnd"/>
      <w:r w:rsidRPr="00E822E1">
        <w:rPr>
          <w:rFonts w:ascii="Century Schoolbook" w:hAnsi="Century Schoolbook" w:hint="eastAsia"/>
          <w:sz w:val="18"/>
          <w:szCs w:val="18"/>
          <w:lang w:eastAsia="ja-JP"/>
        </w:rPr>
        <w:t>：『坊っちゃん』（夏目漱石の小説）</w:t>
      </w:r>
    </w:p>
    <w:p w14:paraId="45798EC1" w14:textId="77777777" w:rsidR="00CA7139" w:rsidRPr="000C3CCC" w:rsidRDefault="00CA7139" w:rsidP="00CA713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6366616C" w14:textId="77777777" w:rsidR="00CA7139" w:rsidRPr="00125299" w:rsidRDefault="00CA7139" w:rsidP="00CA713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61117">
        <w:rPr>
          <w:rFonts w:asciiTheme="minorEastAsia" w:hAnsiTheme="minorEastAsia"/>
          <w:sz w:val="21"/>
          <w:szCs w:val="20"/>
        </w:rPr>
        <w:t>① 4－1－5－2－3－6</w:t>
      </w:r>
      <w:r w:rsidRPr="00061117">
        <w:rPr>
          <w:rFonts w:asciiTheme="minorEastAsia" w:hAnsiTheme="minorEastAsia"/>
          <w:sz w:val="21"/>
          <w:szCs w:val="20"/>
        </w:rPr>
        <w:br/>
        <w:t>② 4－1－2－5－3－6</w:t>
      </w:r>
      <w:r w:rsidRPr="00061117">
        <w:rPr>
          <w:rFonts w:asciiTheme="minorEastAsia" w:hAnsiTheme="minorEastAsia"/>
          <w:sz w:val="21"/>
          <w:szCs w:val="20"/>
        </w:rPr>
        <w:br/>
        <w:t>③ 4－5－2－1－3－6</w:t>
      </w:r>
      <w:r w:rsidRPr="00061117">
        <w:rPr>
          <w:rFonts w:asciiTheme="minorEastAsia" w:hAnsiTheme="minorEastAsia"/>
          <w:sz w:val="21"/>
          <w:szCs w:val="20"/>
        </w:rPr>
        <w:br/>
        <w:t>④ 4－1－5－2－6－3</w:t>
      </w:r>
    </w:p>
    <w:p w14:paraId="69B447DF" w14:textId="77777777" w:rsidR="00CA7139" w:rsidRPr="000C3CCC" w:rsidRDefault="00CA7139" w:rsidP="00CA7139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44361578" w14:textId="77777777" w:rsidR="00CA7139" w:rsidRPr="000C3CCC" w:rsidRDefault="00CA7139" w:rsidP="00CA7139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>
        <w:rPr>
          <w:rFonts w:ascii="Century Schoolbook" w:hAnsi="Century Schoolbook" w:hint="eastAsia"/>
          <w:sz w:val="21"/>
          <w:szCs w:val="20"/>
          <w:lang w:eastAsia="ja-JP"/>
        </w:rPr>
        <w:t>of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from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with</w:t>
      </w:r>
    </w:p>
    <w:p w14:paraId="69E2862A" w14:textId="77777777" w:rsidR="00CA7139" w:rsidRPr="000C3CCC" w:rsidRDefault="00CA7139" w:rsidP="00CA7139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3241F6D7" w14:textId="77777777" w:rsidR="00CA7139" w:rsidRPr="000C3CCC" w:rsidRDefault="00CA7139" w:rsidP="00CA7139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27A75A11" w14:textId="77777777" w:rsidR="00CA7139" w:rsidRPr="000C3CCC" w:rsidRDefault="00CA7139" w:rsidP="00CA7139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CA7139" w:rsidRPr="000C3CCC" w14:paraId="4552001E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A370E59" w14:textId="77777777" w:rsidR="00CA7139" w:rsidRPr="009A7FEE" w:rsidRDefault="00CA713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D2E53D0" w14:textId="77777777" w:rsidR="00CA7139" w:rsidRPr="00E14B6A" w:rsidRDefault="00CA713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CA7139" w:rsidRPr="000C3CCC" w14:paraId="333069EE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5DB6985" w14:textId="77777777" w:rsidR="00CA7139" w:rsidRPr="009A7FEE" w:rsidRDefault="00CA713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D6BFF5C" w14:textId="77777777" w:rsidR="00CA7139" w:rsidRPr="00E14B6A" w:rsidRDefault="00CA713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CA7139" w:rsidRPr="00E14B6A" w14:paraId="2A677D51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35C8C87" w14:textId="77777777" w:rsidR="00CA7139" w:rsidRPr="009A7FEE" w:rsidRDefault="00CA713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087F24E" w14:textId="77777777" w:rsidR="00CA7139" w:rsidRPr="00E14B6A" w:rsidRDefault="00CA713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CA7139" w:rsidRPr="000C3CCC" w14:paraId="5AB14B1B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F3F6451" w14:textId="77777777" w:rsidR="00CA7139" w:rsidRPr="009A7FEE" w:rsidRDefault="00CA7139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DF853BD" w14:textId="77777777" w:rsidR="00CA7139" w:rsidRPr="00E14B6A" w:rsidRDefault="00CA7139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CA7139" w14:paraId="145AF953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4B0CFFA5" w14:textId="77777777" w:rsidR="00CA7139" w:rsidRPr="000C3CCC" w:rsidRDefault="00CA7139" w:rsidP="00CA7139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⑧</w:t>
          </w:r>
        </w:p>
      </w:tc>
      <w:tc>
        <w:tcPr>
          <w:tcW w:w="1564" w:type="pct"/>
          <w:vAlign w:val="center"/>
        </w:tcPr>
        <w:p w14:paraId="4CB84CE2" w14:textId="77777777" w:rsidR="00CA7139" w:rsidRPr="00A4764E" w:rsidRDefault="00CA7139" w:rsidP="00CA713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ワード数：75語</w:t>
          </w:r>
        </w:p>
      </w:tc>
      <w:tc>
        <w:tcPr>
          <w:tcW w:w="1563" w:type="pct"/>
          <w:vMerge w:val="restart"/>
        </w:tcPr>
        <w:p w14:paraId="556A622D" w14:textId="77777777" w:rsidR="00CA7139" w:rsidRPr="000C3CCC" w:rsidRDefault="00CA7139" w:rsidP="00CA7139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896043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6D453DA6" w14:textId="77777777" w:rsidR="00CA7139" w:rsidRPr="000C3CCC" w:rsidRDefault="00CA7139" w:rsidP="00CA7139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896043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CA7139" w14:paraId="6C5103D4" w14:textId="77777777" w:rsidTr="00FC6A03">
      <w:tc>
        <w:tcPr>
          <w:tcW w:w="1873" w:type="pct"/>
          <w:vMerge/>
          <w:shd w:val="clear" w:color="auto" w:fill="000000" w:themeFill="text1"/>
        </w:tcPr>
        <w:p w14:paraId="011BADE9" w14:textId="77777777" w:rsidR="00CA7139" w:rsidRPr="000C3CCC" w:rsidRDefault="00CA7139" w:rsidP="00CA7139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1DEB856F" w14:textId="77777777" w:rsidR="00CA7139" w:rsidRPr="00A4764E" w:rsidRDefault="00CA7139" w:rsidP="00CA7139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p.62～69</w:t>
          </w:r>
        </w:p>
      </w:tc>
      <w:tc>
        <w:tcPr>
          <w:tcW w:w="1563" w:type="pct"/>
          <w:vMerge/>
        </w:tcPr>
        <w:p w14:paraId="6F6AB93B" w14:textId="77777777" w:rsidR="00CA7139" w:rsidRDefault="00CA7139" w:rsidP="00CA7139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CA7139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A7139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2025-09-10T05:04:00Z</dcterms:created>
  <dcterms:modified xsi:type="dcterms:W3CDTF">2025-09-10T05:04:00Z</dcterms:modified>
  <cp:category/>
</cp:coreProperties>
</file>