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A5C8" w14:textId="77777777" w:rsidR="00770C14" w:rsidRPr="002A2EF8" w:rsidRDefault="00770C14" w:rsidP="00770C14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69F0B029" w14:textId="77777777" w:rsidR="00770C14" w:rsidRDefault="00770C14" w:rsidP="00770C14">
      <w:pPr>
        <w:jc w:val="both"/>
        <w:rPr>
          <w:rFonts w:ascii="Century Schoolbook" w:hAnsi="Century Schoolbook" w:cs="Times New Roman"/>
          <w:sz w:val="24"/>
        </w:rPr>
      </w:pPr>
      <w:r w:rsidRPr="005A16A2">
        <w:rPr>
          <w:rFonts w:ascii="Century Schoolbook" w:hAnsi="Century Schoolbook" w:cs="Times New Roman"/>
          <w:sz w:val="24"/>
        </w:rPr>
        <w:t>Many people all over the world like to go fishing.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A16A2">
        <w:rPr>
          <w:rFonts w:ascii="Century Schoolbook" w:hAnsi="Century Schoolbook" w:cs="Times New Roman"/>
          <w:sz w:val="24"/>
        </w:rPr>
        <w:t>However, it is difficult for Germans to enjoy it.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A16A2">
        <w:rPr>
          <w:rFonts w:ascii="Century Schoolbook" w:hAnsi="Century Schoolbook" w:cs="Times New Roman"/>
          <w:sz w:val="24"/>
        </w:rPr>
        <w:t xml:space="preserve">They have to get a national license for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2E7590">
        <w:rPr>
          <w:rFonts w:ascii="Century Schoolbook" w:hAnsi="Century Schoolbook" w:cs="Times New Roman"/>
          <w:sz w:val="24"/>
          <w:u w:val="single"/>
        </w:rPr>
        <w:t>it</w:t>
      </w:r>
      <w:r w:rsidRPr="005A16A2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A16A2">
        <w:rPr>
          <w:rFonts w:ascii="Century Schoolbook" w:hAnsi="Century Schoolbook" w:cs="Times New Roman"/>
          <w:sz w:val="24"/>
        </w:rPr>
        <w:t xml:space="preserve">Also, </w:t>
      </w:r>
      <w:r w:rsidRPr="002E7590">
        <w:rPr>
          <w:rFonts w:ascii="Century Schoolbook" w:hAnsi="Century Schoolbook" w:cs="Times New Roman"/>
          <w:sz w:val="24"/>
        </w:rPr>
        <w:t>【</w:t>
      </w:r>
      <w:r w:rsidRPr="002E7590">
        <w:rPr>
          <w:rFonts w:ascii="Century Schoolbook" w:hAnsi="Century Schoolbook" w:cs="Times New Roman"/>
          <w:sz w:val="24"/>
        </w:rPr>
        <w:t>1. be / 2. renewed / 3. years / 4. must / 5. license / 6. this / 7. few / 8. every</w:t>
      </w:r>
      <w:r w:rsidRPr="002E7590">
        <w:rPr>
          <w:rFonts w:ascii="Century Schoolbook" w:hAnsi="Century Schoolbook" w:cs="Times New Roman"/>
          <w:sz w:val="24"/>
        </w:rPr>
        <w:t>】</w:t>
      </w:r>
      <w:r w:rsidRPr="005A16A2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A16A2">
        <w:rPr>
          <w:rFonts w:ascii="Century Schoolbook" w:hAnsi="Century Schoolbook" w:cs="Times New Roman"/>
          <w:sz w:val="24"/>
        </w:rPr>
        <w:t>The purpose of this strict system is to protect the environment in Germany.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2E7590">
        <w:rPr>
          <w:rFonts w:ascii="Century Schoolbook" w:hAnsi="Century Schoolbook" w:cs="Times New Roman"/>
          <w:sz w:val="24"/>
          <w:u w:val="single"/>
        </w:rPr>
        <w:t>To fish without knowledge can damage the environment.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A16A2">
        <w:rPr>
          <w:rFonts w:ascii="Century Schoolbook" w:hAnsi="Century Schoolbook" w:cs="Times New Roman"/>
          <w:sz w:val="24"/>
        </w:rPr>
        <w:t>So, the tests are not only about the knowledge of fish and fishing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5A16A2">
        <w:rPr>
          <w:rFonts w:ascii="Century Schoolbook" w:hAnsi="Century Schoolbook" w:cs="Times New Roman"/>
          <w:sz w:val="24"/>
        </w:rPr>
        <w:t>also about environmental laws.</w:t>
      </w:r>
    </w:p>
    <w:p w14:paraId="51A3122D" w14:textId="77777777" w:rsidR="00770C14" w:rsidRPr="007201B9" w:rsidRDefault="00770C14" w:rsidP="00770C14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7201B9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German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 xml:space="preserve">：ドイツ人　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national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 xml:space="preserve">：国の　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license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 xml:space="preserve">：資格　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renew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 xml:space="preserve">：更新する　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purpose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：目的</w:t>
      </w:r>
      <w:r w:rsidRPr="007201B9">
        <w:rPr>
          <w:rFonts w:ascii="Century Schoolbook" w:hAnsi="Century Schoolbook"/>
          <w:sz w:val="18"/>
          <w:szCs w:val="18"/>
          <w:lang w:eastAsia="ja-JP"/>
        </w:rPr>
        <w:br/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strict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 xml:space="preserve">：厳しい　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system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 xml:space="preserve">：制度　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protect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 xml:space="preserve">：守る　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environment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：環境</w:t>
      </w:r>
      <w:r w:rsidRPr="007201B9">
        <w:rPr>
          <w:rFonts w:ascii="Century Schoolbook" w:hAnsi="Century Schoolbook"/>
          <w:sz w:val="18"/>
          <w:szCs w:val="18"/>
          <w:lang w:eastAsia="ja-JP"/>
        </w:rPr>
        <w:br/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damage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 xml:space="preserve">：被害を与える　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law</w:t>
      </w:r>
      <w:r w:rsidRPr="007201B9">
        <w:rPr>
          <w:rFonts w:ascii="Century Schoolbook" w:hAnsi="Century Schoolbook" w:hint="eastAsia"/>
          <w:sz w:val="18"/>
          <w:szCs w:val="18"/>
          <w:lang w:eastAsia="ja-JP"/>
        </w:rPr>
        <w:t>：法律</w:t>
      </w:r>
    </w:p>
    <w:p w14:paraId="77FD16CB" w14:textId="77777777" w:rsidR="00770C14" w:rsidRPr="000C3CCC" w:rsidRDefault="00770C14" w:rsidP="00770C14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36070C4" w14:textId="77777777" w:rsidR="00770C14" w:rsidRPr="000C3CCC" w:rsidRDefault="00770C14" w:rsidP="00770C1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65D2F554" w14:textId="77777777" w:rsidR="00770C14" w:rsidRPr="00125299" w:rsidRDefault="00770C14" w:rsidP="00770C14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2E7590">
        <w:rPr>
          <w:rFonts w:asciiTheme="minorEastAsia" w:hAnsiTheme="minorEastAsia"/>
          <w:sz w:val="21"/>
          <w:szCs w:val="20"/>
        </w:rPr>
        <w:t>① 6－5－4－1－2－8－7－3</w:t>
      </w:r>
      <w:r w:rsidRPr="002E7590">
        <w:rPr>
          <w:rFonts w:asciiTheme="minorEastAsia" w:hAnsiTheme="minorEastAsia"/>
          <w:sz w:val="21"/>
          <w:szCs w:val="20"/>
        </w:rPr>
        <w:br/>
        <w:t>② 6－5－4－2－1－8－7－3</w:t>
      </w:r>
      <w:r w:rsidRPr="002E7590">
        <w:rPr>
          <w:rFonts w:asciiTheme="minorEastAsia" w:hAnsiTheme="minorEastAsia"/>
          <w:sz w:val="21"/>
          <w:szCs w:val="20"/>
        </w:rPr>
        <w:br/>
        <w:t>③ 6－5－1－2－4－8－7－3</w:t>
      </w:r>
      <w:r w:rsidRPr="002E7590">
        <w:rPr>
          <w:rFonts w:asciiTheme="minorEastAsia" w:hAnsiTheme="minorEastAsia"/>
          <w:sz w:val="21"/>
          <w:szCs w:val="20"/>
        </w:rPr>
        <w:br/>
        <w:t>④ 6－5－4－1－2－7－8－3</w:t>
      </w:r>
    </w:p>
    <w:p w14:paraId="691A8775" w14:textId="77777777" w:rsidR="00770C14" w:rsidRPr="000C3CCC" w:rsidRDefault="00770C14" w:rsidP="00770C14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39CB7B94" w14:textId="77777777" w:rsidR="00770C14" w:rsidRPr="000C3CCC" w:rsidRDefault="00770C14" w:rsidP="00770C14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4E50C211" w14:textId="77777777" w:rsidR="00770C14" w:rsidRPr="000C3CCC" w:rsidRDefault="00770C14" w:rsidP="00770C14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so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or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but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and</w:t>
      </w:r>
    </w:p>
    <w:p w14:paraId="0B31F632" w14:textId="77777777" w:rsidR="00770C14" w:rsidRPr="000C3CCC" w:rsidRDefault="00770C14" w:rsidP="00770C1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770C14" w:rsidRPr="000C3CCC" w14:paraId="28B277B3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6BEA4D9" w14:textId="77777777" w:rsidR="00770C14" w:rsidRPr="009A7FEE" w:rsidRDefault="00770C1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AC6D3A7" w14:textId="77777777" w:rsidR="00770C14" w:rsidRPr="00E14B6A" w:rsidRDefault="00770C1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770C14" w:rsidRPr="000C3CCC" w14:paraId="2BC7565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1A6D32F" w14:textId="77777777" w:rsidR="00770C14" w:rsidRPr="009A7FEE" w:rsidRDefault="00770C1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800A503" w14:textId="77777777" w:rsidR="00770C14" w:rsidRPr="00E14B6A" w:rsidRDefault="00770C1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770C14" w:rsidRPr="00E14B6A" w14:paraId="3FCB835A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948BAFA" w14:textId="77777777" w:rsidR="00770C14" w:rsidRPr="009A7FEE" w:rsidRDefault="00770C1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639BB1A" w14:textId="77777777" w:rsidR="00770C14" w:rsidRPr="00E14B6A" w:rsidRDefault="00770C1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770C14" w:rsidRPr="000C3CCC" w14:paraId="65AC26D7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D7AE24B" w14:textId="77777777" w:rsidR="00770C14" w:rsidRPr="009A7FEE" w:rsidRDefault="00770C1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E4845D6" w14:textId="77777777" w:rsidR="00770C14" w:rsidRPr="00E14B6A" w:rsidRDefault="00770C1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770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567" w:left="1077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770C14" w14:paraId="2351D3AE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437AA9F8" w14:textId="77777777" w:rsidR="00770C14" w:rsidRPr="000C3CCC" w:rsidRDefault="00770C14" w:rsidP="00770C1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⑨</w:t>
          </w:r>
        </w:p>
      </w:tc>
      <w:tc>
        <w:tcPr>
          <w:tcW w:w="1564" w:type="pct"/>
          <w:vAlign w:val="center"/>
        </w:tcPr>
        <w:p w14:paraId="53D75E5E" w14:textId="77777777" w:rsidR="00770C14" w:rsidRPr="00A4764E" w:rsidRDefault="00770C14" w:rsidP="00770C1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ワード数：76語</w:t>
          </w:r>
        </w:p>
      </w:tc>
      <w:tc>
        <w:tcPr>
          <w:tcW w:w="1563" w:type="pct"/>
          <w:vMerge w:val="restart"/>
        </w:tcPr>
        <w:p w14:paraId="084C1CBC" w14:textId="77777777" w:rsidR="00770C14" w:rsidRPr="000C3CCC" w:rsidRDefault="00770C14" w:rsidP="00770C1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6A1D22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AF710F1" w14:textId="77777777" w:rsidR="00770C14" w:rsidRPr="000C3CCC" w:rsidRDefault="00770C14" w:rsidP="00770C14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6A1D22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770C14" w14:paraId="1E279C0F" w14:textId="77777777" w:rsidTr="00FC6A03">
      <w:tc>
        <w:tcPr>
          <w:tcW w:w="1873" w:type="pct"/>
          <w:vMerge/>
          <w:shd w:val="clear" w:color="auto" w:fill="000000" w:themeFill="text1"/>
        </w:tcPr>
        <w:p w14:paraId="153283DE" w14:textId="77777777" w:rsidR="00770C14" w:rsidRPr="000C3CCC" w:rsidRDefault="00770C14" w:rsidP="00770C1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DF9A454" w14:textId="77777777" w:rsidR="00770C14" w:rsidRPr="00A4764E" w:rsidRDefault="00770C14" w:rsidP="00770C14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p.70～77</w:t>
          </w:r>
        </w:p>
      </w:tc>
      <w:tc>
        <w:tcPr>
          <w:tcW w:w="1563" w:type="pct"/>
          <w:vMerge/>
        </w:tcPr>
        <w:p w14:paraId="7D220BB2" w14:textId="77777777" w:rsidR="00770C14" w:rsidRDefault="00770C14" w:rsidP="00770C14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770C14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70C14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2025-09-10T05:06:00Z</dcterms:created>
  <dcterms:modified xsi:type="dcterms:W3CDTF">2025-09-10T05:06:00Z</dcterms:modified>
  <cp:category/>
</cp:coreProperties>
</file>