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59AC" w14:textId="77777777" w:rsidR="0095313D" w:rsidRPr="002A2EF8" w:rsidRDefault="0095313D" w:rsidP="0095313D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49981A0A" w14:textId="77777777" w:rsidR="0095313D" w:rsidRDefault="0095313D" w:rsidP="0095313D">
      <w:pPr>
        <w:jc w:val="both"/>
        <w:rPr>
          <w:rFonts w:ascii="Century Schoolbook" w:hAnsi="Century Schoolbook" w:cs="Times New Roman"/>
          <w:sz w:val="24"/>
        </w:rPr>
      </w:pPr>
      <w:r w:rsidRPr="000A328F">
        <w:rPr>
          <w:rFonts w:ascii="Century Schoolbook" w:hAnsi="Century Schoolbook" w:cs="Times New Roman"/>
          <w:sz w:val="24"/>
        </w:rPr>
        <w:t>Elephants sometimes move their ears to control their body temperature.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0A328F">
        <w:rPr>
          <w:rFonts w:ascii="Century Schoolbook" w:hAnsi="Century Schoolbook" w:cs="Times New Roman"/>
          <w:sz w:val="24"/>
        </w:rPr>
        <w:t xml:space="preserve">Their ears have a rich network of blood vessels, and </w:t>
      </w:r>
      <w:r w:rsidRPr="00FB14EF">
        <w:rPr>
          <w:rFonts w:ascii="Century Schoolbook" w:hAnsi="Century Schoolbook" w:cs="Times New Roman"/>
          <w:sz w:val="24"/>
        </w:rPr>
        <w:t>【</w:t>
      </w:r>
      <w:r w:rsidRPr="00FB14EF">
        <w:rPr>
          <w:rFonts w:ascii="Century Schoolbook" w:hAnsi="Century Schoolbook" w:cs="Times New Roman"/>
          <w:sz w:val="24"/>
        </w:rPr>
        <w:t>1. helps / 2. cool / 3. the / 4. blood / 5. it / 6. to</w:t>
      </w:r>
      <w:r w:rsidRPr="00FB14EF">
        <w:rPr>
          <w:rFonts w:ascii="Century Schoolbook" w:hAnsi="Century Schoolbook" w:cs="Times New Roman"/>
          <w:sz w:val="24"/>
        </w:rPr>
        <w:t>】</w:t>
      </w:r>
      <w:r w:rsidRPr="000A328F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0A328F">
        <w:rPr>
          <w:rFonts w:ascii="Century Schoolbook" w:hAnsi="Century Schoolbook" w:cs="Times New Roman"/>
          <w:sz w:val="24"/>
        </w:rPr>
        <w:t>When animals release body heat, they usually sweat or breathe a lot.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0A328F">
        <w:rPr>
          <w:rFonts w:ascii="Century Schoolbook" w:hAnsi="Century Schoolbook" w:cs="Times New Roman"/>
          <w:sz w:val="24"/>
        </w:rPr>
        <w:t xml:space="preserve">However,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FB14EF">
        <w:rPr>
          <w:rFonts w:ascii="Century Schoolbook" w:hAnsi="Century Schoolbook" w:cs="Times New Roman"/>
          <w:sz w:val="24"/>
          <w:u w:val="single"/>
        </w:rPr>
        <w:t>elephants’ noses are too long to breathe well.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0A328F">
        <w:rPr>
          <w:rFonts w:ascii="Century Schoolbook" w:hAnsi="Century Schoolbook" w:cs="Times New Roman"/>
          <w:sz w:val="24"/>
        </w:rPr>
        <w:t>Luckily, their ears are big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0A328F">
        <w:rPr>
          <w:rFonts w:ascii="Century Schoolbook" w:hAnsi="Century Schoolbook" w:cs="Times New Roman"/>
          <w:sz w:val="24"/>
        </w:rPr>
        <w:t>to cool their large bodies.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0A328F">
        <w:rPr>
          <w:rFonts w:ascii="Century Schoolbook" w:hAnsi="Century Schoolbook" w:cs="Times New Roman"/>
          <w:sz w:val="24"/>
        </w:rPr>
        <w:t xml:space="preserve">You may be surprised to learn there is an important reason for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FB14EF">
        <w:rPr>
          <w:rFonts w:ascii="Century Schoolbook" w:hAnsi="Century Schoolbook" w:cs="Times New Roman"/>
          <w:sz w:val="24"/>
          <w:u w:val="single"/>
        </w:rPr>
        <w:t>that action</w:t>
      </w:r>
      <w:r w:rsidRPr="000A328F">
        <w:rPr>
          <w:rFonts w:ascii="Century Schoolbook" w:hAnsi="Century Schoolbook" w:cs="Times New Roman"/>
          <w:sz w:val="24"/>
        </w:rPr>
        <w:t>.</w:t>
      </w:r>
    </w:p>
    <w:p w14:paraId="6B2BC387" w14:textId="77777777" w:rsidR="0095313D" w:rsidRPr="00107F47" w:rsidRDefault="0095313D" w:rsidP="0095313D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107F47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>control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 xml:space="preserve">：調節する　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>temperature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 xml:space="preserve">：温度　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>rich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 xml:space="preserve">：豊富な　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>network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>：網状組織</w:t>
      </w:r>
      <w:r w:rsidRPr="00107F47">
        <w:rPr>
          <w:rFonts w:ascii="Century Schoolbook" w:hAnsi="Century Schoolbook"/>
          <w:sz w:val="18"/>
          <w:szCs w:val="18"/>
          <w:lang w:eastAsia="ja-JP"/>
        </w:rPr>
        <w:br/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>blood vessel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 xml:space="preserve">：血管　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>release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 xml:space="preserve">：放出する　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>sweat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 xml:space="preserve">：汗をかく　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>luckily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>：幸いにも</w:t>
      </w:r>
      <w:r w:rsidRPr="00107F47">
        <w:rPr>
          <w:rFonts w:ascii="Century Schoolbook" w:hAnsi="Century Schoolbook"/>
          <w:sz w:val="18"/>
          <w:szCs w:val="18"/>
          <w:lang w:eastAsia="ja-JP"/>
        </w:rPr>
        <w:br/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>action</w:t>
      </w:r>
      <w:r w:rsidRPr="00107F47">
        <w:rPr>
          <w:rFonts w:ascii="Century Schoolbook" w:hAnsi="Century Schoolbook" w:hint="eastAsia"/>
          <w:sz w:val="18"/>
          <w:szCs w:val="18"/>
          <w:lang w:eastAsia="ja-JP"/>
        </w:rPr>
        <w:t>：行動</w:t>
      </w:r>
    </w:p>
    <w:p w14:paraId="08F90057" w14:textId="77777777" w:rsidR="0095313D" w:rsidRPr="000C3CCC" w:rsidRDefault="0095313D" w:rsidP="0095313D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538ECB77" w14:textId="77777777" w:rsidR="0095313D" w:rsidRPr="00125299" w:rsidRDefault="0095313D" w:rsidP="0095313D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FB14EF">
        <w:rPr>
          <w:rFonts w:asciiTheme="minorEastAsia" w:hAnsiTheme="minorEastAsia"/>
          <w:sz w:val="21"/>
          <w:szCs w:val="20"/>
        </w:rPr>
        <w:t>① 5－1－6－2－3－4</w:t>
      </w:r>
      <w:r w:rsidRPr="00FB14EF">
        <w:rPr>
          <w:rFonts w:asciiTheme="minorEastAsia" w:hAnsiTheme="minorEastAsia"/>
          <w:sz w:val="21"/>
          <w:szCs w:val="20"/>
        </w:rPr>
        <w:br/>
        <w:t>② 5－1－2－3－4－6</w:t>
      </w:r>
      <w:r w:rsidRPr="00FB14EF">
        <w:rPr>
          <w:rFonts w:asciiTheme="minorEastAsia" w:hAnsiTheme="minorEastAsia"/>
          <w:sz w:val="21"/>
          <w:szCs w:val="20"/>
        </w:rPr>
        <w:br/>
        <w:t>③ 5－6－1－2－4－3</w:t>
      </w:r>
      <w:r w:rsidRPr="00FB14EF">
        <w:rPr>
          <w:rFonts w:asciiTheme="minorEastAsia" w:hAnsiTheme="minorEastAsia"/>
          <w:sz w:val="21"/>
          <w:szCs w:val="20"/>
        </w:rPr>
        <w:br/>
        <w:t>④ 5－2－6－1－3－4</w:t>
      </w:r>
    </w:p>
    <w:p w14:paraId="28208779" w14:textId="77777777" w:rsidR="0095313D" w:rsidRPr="000C3CCC" w:rsidRDefault="0095313D" w:rsidP="0095313D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02F9EE60" w14:textId="77777777" w:rsidR="0095313D" w:rsidRPr="000C3CCC" w:rsidRDefault="0095313D" w:rsidP="0095313D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493A7BF1" w14:textId="77777777" w:rsidR="0095313D" w:rsidRPr="000C3CCC" w:rsidRDefault="0095313D" w:rsidP="0095313D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too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very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enough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so</w:t>
      </w:r>
    </w:p>
    <w:p w14:paraId="63B1A6B1" w14:textId="77777777" w:rsidR="0095313D" w:rsidRPr="000C3CCC" w:rsidRDefault="0095313D" w:rsidP="0095313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3154B27D" w14:textId="77777777" w:rsidR="0095313D" w:rsidRPr="000C3CCC" w:rsidRDefault="0095313D" w:rsidP="0095313D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95313D" w:rsidRPr="000C3CCC" w14:paraId="6BD6EE10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19502540" w14:textId="77777777" w:rsidR="0095313D" w:rsidRPr="009A7FEE" w:rsidRDefault="0095313D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2B1D8CD" w14:textId="77777777" w:rsidR="0095313D" w:rsidRPr="00E14B6A" w:rsidRDefault="0095313D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95313D" w:rsidRPr="000C3CCC" w14:paraId="55FFB297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2F77C17E" w14:textId="77777777" w:rsidR="0095313D" w:rsidRPr="009A7FEE" w:rsidRDefault="0095313D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2046C4FC" w14:textId="77777777" w:rsidR="0095313D" w:rsidRPr="00E14B6A" w:rsidRDefault="0095313D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95313D" w:rsidRPr="00E14B6A" w14:paraId="4CD5E732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4D7329CA" w14:textId="77777777" w:rsidR="0095313D" w:rsidRPr="009A7FEE" w:rsidRDefault="0095313D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5617098A" w14:textId="77777777" w:rsidR="0095313D" w:rsidRPr="00E14B6A" w:rsidRDefault="0095313D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95313D" w:rsidRPr="000C3CCC" w14:paraId="7E0D6B6E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451350DD" w14:textId="77777777" w:rsidR="0095313D" w:rsidRPr="009A7FEE" w:rsidRDefault="0095313D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112171D" w14:textId="77777777" w:rsidR="0095313D" w:rsidRPr="00E14B6A" w:rsidRDefault="0095313D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95313D" w14:paraId="59478DC5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0E855F32" w14:textId="77777777" w:rsidR="0095313D" w:rsidRPr="000C3CCC" w:rsidRDefault="0095313D" w:rsidP="0095313D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⑩</w:t>
          </w:r>
        </w:p>
      </w:tc>
      <w:tc>
        <w:tcPr>
          <w:tcW w:w="1564" w:type="pct"/>
          <w:vAlign w:val="center"/>
        </w:tcPr>
        <w:p w14:paraId="2DA1BE9B" w14:textId="77777777" w:rsidR="0095313D" w:rsidRPr="00A4764E" w:rsidRDefault="0095313D" w:rsidP="0095313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ワード数：72語</w:t>
          </w:r>
        </w:p>
      </w:tc>
      <w:tc>
        <w:tcPr>
          <w:tcW w:w="1563" w:type="pct"/>
          <w:vMerge w:val="restart"/>
        </w:tcPr>
        <w:p w14:paraId="311A180D" w14:textId="77777777" w:rsidR="0095313D" w:rsidRPr="000C3CCC" w:rsidRDefault="0095313D" w:rsidP="0095313D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13826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51197919" w14:textId="77777777" w:rsidR="0095313D" w:rsidRPr="000C3CCC" w:rsidRDefault="0095313D" w:rsidP="0095313D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13826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95313D" w14:paraId="141771A2" w14:textId="77777777" w:rsidTr="00FC6A03">
      <w:tc>
        <w:tcPr>
          <w:tcW w:w="1873" w:type="pct"/>
          <w:vMerge/>
          <w:shd w:val="clear" w:color="auto" w:fill="000000" w:themeFill="text1"/>
        </w:tcPr>
        <w:p w14:paraId="2916A8AB" w14:textId="77777777" w:rsidR="0095313D" w:rsidRPr="000C3CCC" w:rsidRDefault="0095313D" w:rsidP="0095313D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65516363" w14:textId="77777777" w:rsidR="0095313D" w:rsidRPr="00A4764E" w:rsidRDefault="0095313D" w:rsidP="0095313D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p.78～85</w:t>
          </w:r>
        </w:p>
      </w:tc>
      <w:tc>
        <w:tcPr>
          <w:tcW w:w="1563" w:type="pct"/>
          <w:vMerge/>
        </w:tcPr>
        <w:p w14:paraId="7E5EC0CD" w14:textId="77777777" w:rsidR="0095313D" w:rsidRDefault="0095313D" w:rsidP="0095313D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95313D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5313D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2025-09-10T05:07:00Z</dcterms:created>
  <dcterms:modified xsi:type="dcterms:W3CDTF">2025-09-10T05:07:00Z</dcterms:modified>
  <cp:category/>
</cp:coreProperties>
</file>