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FBAD" w14:textId="77777777" w:rsidR="00C55A71" w:rsidRPr="002A2EF8" w:rsidRDefault="00C55A71" w:rsidP="00C55A71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18DE0A2" w14:textId="77777777" w:rsidR="00C55A71" w:rsidRDefault="00C55A71" w:rsidP="00C55A71">
      <w:pPr>
        <w:jc w:val="both"/>
        <w:rPr>
          <w:rFonts w:ascii="Century Schoolbook" w:hAnsi="Century Schoolbook" w:cs="Times New Roman"/>
          <w:sz w:val="24"/>
        </w:rPr>
      </w:pP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C3246F">
        <w:rPr>
          <w:rFonts w:ascii="Century Schoolbook" w:hAnsi="Century Schoolbook" w:cs="Times New Roman"/>
          <w:sz w:val="24"/>
        </w:rPr>
        <w:t>you have nothing to do, it is good to watch movies.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D95E8B">
        <w:rPr>
          <w:rFonts w:ascii="Century Schoolbook" w:hAnsi="Century Schoolbook" w:cs="Times New Roman"/>
          <w:sz w:val="24"/>
          <w:u w:val="single"/>
        </w:rPr>
        <w:t>If you want to enjoy watching movies with a big picture and good sound</w:t>
      </w:r>
      <w:r w:rsidRPr="00C3246F">
        <w:rPr>
          <w:rFonts w:ascii="Century Schoolbook" w:hAnsi="Century Schoolbook" w:cs="Times New Roman"/>
          <w:sz w:val="24"/>
        </w:rPr>
        <w:t>, you should go to a movie theater.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3246F">
        <w:rPr>
          <w:rFonts w:ascii="Century Schoolbook" w:hAnsi="Century Schoolbook" w:cs="Times New Roman"/>
          <w:sz w:val="24"/>
        </w:rPr>
        <w:t>It is very exciting.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3246F">
        <w:rPr>
          <w:rFonts w:ascii="Century Schoolbook" w:hAnsi="Century Schoolbook" w:cs="Times New Roman"/>
          <w:sz w:val="24"/>
        </w:rPr>
        <w:t>If you don’t want to go to the theater, you should use a video streaming service.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E8B">
        <w:rPr>
          <w:rFonts w:ascii="Century Schoolbook" w:hAnsi="Century Schoolbook" w:cs="Times New Roman"/>
          <w:sz w:val="24"/>
        </w:rPr>
        <w:t>【</w:t>
      </w:r>
      <w:r w:rsidRPr="00D95E8B">
        <w:rPr>
          <w:rFonts w:ascii="Century Schoolbook" w:hAnsi="Century Schoolbook" w:cs="Times New Roman"/>
          <w:sz w:val="24"/>
        </w:rPr>
        <w:t>1. movies / 2. watch / 3. to / 4. find / 5. can / 6. you</w:t>
      </w:r>
      <w:r w:rsidRPr="00D95E8B">
        <w:rPr>
          <w:rFonts w:ascii="Century Schoolbook" w:hAnsi="Century Schoolbook" w:cs="Times New Roman"/>
          <w:sz w:val="24"/>
        </w:rPr>
        <w:t>】</w:t>
      </w:r>
      <w:r w:rsidRPr="00C3246F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3246F">
        <w:rPr>
          <w:rFonts w:ascii="Century Schoolbook" w:hAnsi="Century Schoolbook" w:cs="Times New Roman"/>
          <w:sz w:val="24"/>
        </w:rPr>
        <w:t xml:space="preserve">You can enjoy watching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122A56">
        <w:rPr>
          <w:rFonts w:ascii="Century Schoolbook" w:hAnsi="Century Schoolbook" w:cs="Times New Roman"/>
          <w:sz w:val="24"/>
          <w:u w:val="single"/>
        </w:rPr>
        <w:t>them</w:t>
      </w:r>
      <w:r w:rsidRPr="00C3246F">
        <w:rPr>
          <w:rFonts w:ascii="Century Schoolbook" w:hAnsi="Century Schoolbook" w:cs="Times New Roman"/>
          <w:sz w:val="24"/>
        </w:rPr>
        <w:t xml:space="preserve"> at home at any time.</w:t>
      </w:r>
    </w:p>
    <w:p w14:paraId="5AEF76F3" w14:textId="77777777" w:rsidR="00C55A71" w:rsidRPr="0028025E" w:rsidRDefault="00C55A71" w:rsidP="00C55A71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28025E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exciting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 xml:space="preserve">：わくわくさせる　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theater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 xml:space="preserve">：劇場　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video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 xml:space="preserve">：動画　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streaming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：配信型の</w:t>
      </w:r>
      <w:r w:rsidRPr="0028025E">
        <w:rPr>
          <w:rFonts w:ascii="Century Schoolbook" w:hAnsi="Century Schoolbook"/>
          <w:sz w:val="18"/>
          <w:szCs w:val="18"/>
          <w:lang w:eastAsia="ja-JP"/>
        </w:rPr>
        <w:br/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service</w:t>
      </w:r>
      <w:r w:rsidRPr="0028025E">
        <w:rPr>
          <w:rFonts w:ascii="Century Schoolbook" w:hAnsi="Century Schoolbook" w:hint="eastAsia"/>
          <w:sz w:val="18"/>
          <w:szCs w:val="18"/>
          <w:lang w:eastAsia="ja-JP"/>
        </w:rPr>
        <w:t>：サービス</w:t>
      </w:r>
    </w:p>
    <w:p w14:paraId="2FB33FCA" w14:textId="77777777" w:rsidR="00C55A71" w:rsidRPr="000C3CCC" w:rsidRDefault="00C55A71" w:rsidP="00C55A71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AA2F75C" w14:textId="77777777" w:rsidR="00C55A71" w:rsidRPr="000C3CCC" w:rsidRDefault="00C55A71" w:rsidP="00C55A7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Although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D95E8B">
        <w:rPr>
          <w:rFonts w:ascii="Century Schoolbook" w:hAnsi="Century Schoolbook"/>
          <w:sz w:val="21"/>
          <w:szCs w:val="20"/>
          <w:lang w:eastAsia="ja-JP"/>
        </w:rPr>
        <w:t>When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Until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D95E8B">
        <w:rPr>
          <w:rFonts w:ascii="Century Schoolbook" w:hAnsi="Century Schoolbook"/>
          <w:sz w:val="21"/>
          <w:szCs w:val="20"/>
          <w:lang w:eastAsia="ja-JP"/>
        </w:rPr>
        <w:t>Before</w:t>
      </w:r>
    </w:p>
    <w:p w14:paraId="28F84922" w14:textId="77777777" w:rsidR="00C55A71" w:rsidRPr="000C3CCC" w:rsidRDefault="00C55A71" w:rsidP="00C55A71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581A667B" w14:textId="77777777" w:rsidR="00C55A71" w:rsidRPr="000C3CCC" w:rsidRDefault="00C55A71" w:rsidP="00C55A7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7DA6151" w14:textId="77777777" w:rsidR="00C55A71" w:rsidRPr="00125299" w:rsidRDefault="00C55A71" w:rsidP="00C55A7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D95E8B">
        <w:rPr>
          <w:rFonts w:asciiTheme="minorEastAsia" w:hAnsiTheme="minorEastAsia"/>
          <w:sz w:val="21"/>
          <w:szCs w:val="20"/>
        </w:rPr>
        <w:t>① 6－5－4－1－3－2</w:t>
      </w:r>
      <w:r w:rsidRPr="00D95E8B">
        <w:rPr>
          <w:rFonts w:asciiTheme="minorEastAsia" w:hAnsiTheme="minorEastAsia"/>
          <w:sz w:val="21"/>
          <w:szCs w:val="20"/>
        </w:rPr>
        <w:br/>
        <w:t>② 6－4－5－1－2－3</w:t>
      </w:r>
      <w:r w:rsidRPr="00D95E8B">
        <w:rPr>
          <w:rFonts w:asciiTheme="minorEastAsia" w:hAnsiTheme="minorEastAsia"/>
          <w:sz w:val="21"/>
          <w:szCs w:val="20"/>
        </w:rPr>
        <w:br/>
        <w:t>③ 6－5－4－3－1－2</w:t>
      </w:r>
      <w:r w:rsidRPr="00D95E8B">
        <w:rPr>
          <w:rFonts w:asciiTheme="minorEastAsia" w:hAnsiTheme="minorEastAsia"/>
          <w:sz w:val="21"/>
          <w:szCs w:val="20"/>
        </w:rPr>
        <w:br/>
        <w:t xml:space="preserve">④ 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D95E8B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D95E8B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D95E8B">
        <w:rPr>
          <w:rFonts w:asciiTheme="minorEastAsia" w:hAnsiTheme="minorEastAsia"/>
          <w:sz w:val="21"/>
          <w:szCs w:val="20"/>
        </w:rPr>
        <w:t>－1－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D95E8B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</w:p>
    <w:p w14:paraId="5FD411BA" w14:textId="77777777" w:rsidR="00C55A71" w:rsidRPr="000C3CCC" w:rsidRDefault="00C55A71" w:rsidP="00C55A71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5B8FA57" w14:textId="77777777" w:rsidR="00C55A71" w:rsidRPr="000C3CCC" w:rsidRDefault="00C55A71" w:rsidP="00C55A7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C55A71" w:rsidRPr="000C3CCC" w14:paraId="08A2199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468B96B" w14:textId="77777777" w:rsidR="00C55A71" w:rsidRPr="009A7FEE" w:rsidRDefault="00C55A7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09E013B" w14:textId="77777777" w:rsidR="00C55A71" w:rsidRPr="00E14B6A" w:rsidRDefault="00C55A7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55A71" w:rsidRPr="000C3CCC" w14:paraId="1A33819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DBC7193" w14:textId="77777777" w:rsidR="00C55A71" w:rsidRPr="009A7FEE" w:rsidRDefault="00C55A7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15DE553" w14:textId="77777777" w:rsidR="00C55A71" w:rsidRPr="00E14B6A" w:rsidRDefault="00C55A7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55A71" w:rsidRPr="00E14B6A" w14:paraId="7ADAA46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4FF2891" w14:textId="77777777" w:rsidR="00C55A71" w:rsidRPr="009A7FEE" w:rsidRDefault="00C55A7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BC40AAF" w14:textId="77777777" w:rsidR="00C55A71" w:rsidRPr="00E14B6A" w:rsidRDefault="00C55A7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C55A71" w:rsidRPr="000C3CCC" w14:paraId="2BE35884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0E1F28A" w14:textId="77777777" w:rsidR="00C55A71" w:rsidRPr="009A7FEE" w:rsidRDefault="00C55A7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72259FE" w14:textId="77777777" w:rsidR="00C55A71" w:rsidRPr="00E14B6A" w:rsidRDefault="00C55A7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C55A71" w14:paraId="1F62E53B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798AE45B" w14:textId="77777777" w:rsidR="00C55A71" w:rsidRPr="000C3CCC" w:rsidRDefault="00C55A71" w:rsidP="00C55A7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⑪</w:t>
          </w:r>
        </w:p>
      </w:tc>
      <w:tc>
        <w:tcPr>
          <w:tcW w:w="1564" w:type="pct"/>
          <w:vAlign w:val="center"/>
        </w:tcPr>
        <w:p w14:paraId="6067729D" w14:textId="77777777" w:rsidR="00C55A71" w:rsidRPr="00A4764E" w:rsidRDefault="00C55A71" w:rsidP="00C55A7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  <w:tc>
        <w:tcPr>
          <w:tcW w:w="1563" w:type="pct"/>
          <w:vMerge w:val="restart"/>
        </w:tcPr>
        <w:p w14:paraId="7BA4DF1A" w14:textId="77777777" w:rsidR="00C55A71" w:rsidRPr="000C3CCC" w:rsidRDefault="00C55A71" w:rsidP="00C55A7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D782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F0FE220" w14:textId="77777777" w:rsidR="00C55A71" w:rsidRPr="000C3CCC" w:rsidRDefault="00C55A71" w:rsidP="00C55A71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D782F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C55A71" w14:paraId="5D4FD206" w14:textId="77777777" w:rsidTr="00FC6A03">
      <w:tc>
        <w:tcPr>
          <w:tcW w:w="1873" w:type="pct"/>
          <w:vMerge/>
          <w:shd w:val="clear" w:color="auto" w:fill="000000" w:themeFill="text1"/>
        </w:tcPr>
        <w:p w14:paraId="3000C8CC" w14:textId="77777777" w:rsidR="00C55A71" w:rsidRPr="000C3CCC" w:rsidRDefault="00C55A71" w:rsidP="00C55A7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29241513" w14:textId="77777777" w:rsidR="00C55A71" w:rsidRPr="00A4764E" w:rsidRDefault="00C55A71" w:rsidP="00C55A7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  <w:tc>
        <w:tcPr>
          <w:tcW w:w="1563" w:type="pct"/>
          <w:vMerge/>
        </w:tcPr>
        <w:p w14:paraId="68494102" w14:textId="77777777" w:rsidR="00C55A71" w:rsidRDefault="00C55A71" w:rsidP="00C55A71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C55A71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55A71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2025-09-10T05:07:00Z</dcterms:created>
  <dcterms:modified xsi:type="dcterms:W3CDTF">2025-09-10T05:07:00Z</dcterms:modified>
  <cp:category/>
</cp:coreProperties>
</file>