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26F5" w14:textId="77777777" w:rsidR="009B3B95" w:rsidRPr="002A2EF8" w:rsidRDefault="009B3B95" w:rsidP="009B3B95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67346955" w14:textId="77777777" w:rsidR="009B3B95" w:rsidRDefault="009B3B95" w:rsidP="009B3B95">
      <w:pPr>
        <w:jc w:val="both"/>
        <w:rPr>
          <w:rFonts w:ascii="Century Schoolbook" w:hAnsi="Century Schoolbook" w:cs="Times New Roman"/>
          <w:sz w:val="24"/>
        </w:rPr>
      </w:pPr>
      <w:r w:rsidRPr="00D956F0">
        <w:rPr>
          <w:rFonts w:ascii="Century Schoolbook" w:hAnsi="Century Schoolbook" w:cs="Times New Roman"/>
          <w:sz w:val="24"/>
        </w:rPr>
        <w:t>Tom is studying Japanese at a college in Japan.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56F0">
        <w:rPr>
          <w:rFonts w:ascii="Century Schoolbook" w:hAnsi="Century Schoolbook" w:cs="Times New Roman"/>
          <w:sz w:val="24"/>
        </w:rPr>
        <w:t>When he doesn’t know something, people around him always tell him what to do.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56F0">
        <w:rPr>
          <w:rFonts w:ascii="Century Schoolbook" w:hAnsi="Century Schoolbook" w:cs="Times New Roman"/>
          <w:sz w:val="24"/>
        </w:rPr>
        <w:t>He thinks Japanese people are very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D956F0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56F0">
        <w:rPr>
          <w:rFonts w:ascii="Century Schoolbook" w:hAnsi="Century Schoolbook" w:cs="Times New Roman"/>
          <w:sz w:val="24"/>
        </w:rPr>
        <w:t xml:space="preserve">Last Sunday,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B626AA">
        <w:rPr>
          <w:rFonts w:ascii="Century Schoolbook" w:hAnsi="Century Schoolbook" w:cs="Times New Roman"/>
          <w:sz w:val="24"/>
          <w:u w:val="single"/>
        </w:rPr>
        <w:t>he went to the library next to his town by train alone.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56F0">
        <w:rPr>
          <w:rFonts w:ascii="Century Schoolbook" w:hAnsi="Century Schoolbook" w:cs="Times New Roman"/>
          <w:sz w:val="24"/>
        </w:rPr>
        <w:t>On his way home, he got lost.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565101">
        <w:rPr>
          <w:rFonts w:ascii="Century Schoolbook" w:hAnsi="Century Schoolbook" w:cs="Times New Roman"/>
          <w:sz w:val="24"/>
          <w:u w:val="single"/>
        </w:rPr>
        <w:t>At t</w:t>
      </w:r>
      <w:r w:rsidRPr="00B626AA">
        <w:rPr>
          <w:rFonts w:ascii="Century Schoolbook" w:hAnsi="Century Schoolbook" w:cs="Times New Roman"/>
          <w:sz w:val="24"/>
          <w:u w:val="single"/>
        </w:rPr>
        <w:t>hat time</w:t>
      </w:r>
      <w:r w:rsidRPr="00D956F0">
        <w:rPr>
          <w:rFonts w:ascii="Century Schoolbook" w:hAnsi="Century Schoolbook" w:cs="Times New Roman"/>
          <w:sz w:val="24"/>
        </w:rPr>
        <w:t>, a Japanese woman talked to him, “What’s wrong with you?”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56F0">
        <w:rPr>
          <w:rFonts w:ascii="Century Schoolbook" w:hAnsi="Century Schoolbook" w:cs="Times New Roman"/>
          <w:sz w:val="24"/>
        </w:rPr>
        <w:t xml:space="preserve">And </w:t>
      </w:r>
      <w:r w:rsidRPr="00A47520">
        <w:rPr>
          <w:rFonts w:ascii="Century Schoolbook" w:hAnsi="Century Schoolbook" w:cs="Times New Roman"/>
          <w:sz w:val="24"/>
        </w:rPr>
        <w:t>【</w:t>
      </w:r>
      <w:r w:rsidRPr="00A47520">
        <w:rPr>
          <w:rFonts w:ascii="Century Schoolbook" w:hAnsi="Century Schoolbook" w:cs="Times New Roman"/>
          <w:sz w:val="24"/>
        </w:rPr>
        <w:t>1. told / 2. station / 3. to / 4. get / 5. how / 6. she / 7. the / 8. him / 9. to</w:t>
      </w:r>
      <w:r w:rsidRPr="00A47520">
        <w:rPr>
          <w:rFonts w:ascii="Century Schoolbook" w:hAnsi="Century Schoolbook" w:cs="Times New Roman"/>
          <w:sz w:val="24"/>
        </w:rPr>
        <w:t>】</w:t>
      </w:r>
      <w:r w:rsidRPr="00D956F0">
        <w:rPr>
          <w:rFonts w:ascii="Century Schoolbook" w:hAnsi="Century Schoolbook" w:cs="Times New Roman"/>
          <w:sz w:val="24"/>
        </w:rPr>
        <w:t>.</w:t>
      </w:r>
    </w:p>
    <w:p w14:paraId="60B9C409" w14:textId="77777777" w:rsidR="009B3B95" w:rsidRPr="002769D9" w:rsidRDefault="009B3B95" w:rsidP="009B3B95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2769D9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college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 xml:space="preserve">：大学　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alone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 xml:space="preserve">：ひとりで　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get lost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：道に迷う</w:t>
      </w:r>
      <w:r w:rsidRPr="002769D9">
        <w:rPr>
          <w:rFonts w:ascii="Century Schoolbook" w:hAnsi="Century Schoolbook"/>
          <w:sz w:val="18"/>
          <w:szCs w:val="18"/>
          <w:lang w:eastAsia="ja-JP"/>
        </w:rPr>
        <w:br/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What</w:t>
      </w:r>
      <w:r w:rsidRPr="002769D9">
        <w:rPr>
          <w:rFonts w:ascii="Century Schoolbook" w:hAnsi="Century Schoolbook"/>
          <w:sz w:val="18"/>
          <w:szCs w:val="18"/>
          <w:lang w:eastAsia="ja-JP"/>
        </w:rPr>
        <w:t>’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s wrong with you?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：「どうしたのですか」</w:t>
      </w:r>
    </w:p>
    <w:p w14:paraId="51A26529" w14:textId="77777777" w:rsidR="009B3B95" w:rsidRPr="000C3CCC" w:rsidRDefault="009B3B95" w:rsidP="009B3B95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5E0FB234" w14:textId="77777777" w:rsidR="009B3B95" w:rsidRPr="000C3CCC" w:rsidRDefault="009B3B95" w:rsidP="009B3B95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shy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kind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busy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A47520">
        <w:rPr>
          <w:rFonts w:ascii="Century Schoolbook" w:hAnsi="Century Schoolbook"/>
          <w:sz w:val="21"/>
          <w:szCs w:val="20"/>
          <w:lang w:eastAsia="ja-JP"/>
        </w:rPr>
        <w:t>strong</w:t>
      </w:r>
    </w:p>
    <w:p w14:paraId="1B346CB4" w14:textId="77777777" w:rsidR="009B3B95" w:rsidRPr="000C3CCC" w:rsidRDefault="009B3B95" w:rsidP="009B3B95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453AF9E0" w14:textId="77777777" w:rsidR="009B3B95" w:rsidRPr="000C3CCC" w:rsidRDefault="009B3B95" w:rsidP="009B3B95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 w:rsidRPr="00045BA4">
        <w:rPr>
          <w:rFonts w:asciiTheme="minorEastAsia" w:hAnsiTheme="minorEastAsia"/>
          <w:sz w:val="21"/>
          <w:szCs w:val="20"/>
          <w:lang w:eastAsia="ja-JP"/>
        </w:rPr>
        <w:t>どのような時</w:t>
      </w:r>
      <w:r>
        <w:rPr>
          <w:rFonts w:asciiTheme="minorEastAsia" w:hAnsiTheme="minorEastAsia" w:hint="eastAsia"/>
          <w:sz w:val="21"/>
          <w:szCs w:val="20"/>
          <w:lang w:eastAsia="ja-JP"/>
        </w:rPr>
        <w:t>で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0290E0F8" w14:textId="77777777" w:rsidR="009B3B95" w:rsidRPr="000C3CCC" w:rsidRDefault="009B3B95" w:rsidP="009B3B95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0B132E5D" w14:textId="77777777" w:rsidR="009B3B95" w:rsidRPr="00125299" w:rsidRDefault="009B3B95" w:rsidP="009B3B95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A47520">
        <w:rPr>
          <w:rFonts w:asciiTheme="minorEastAsia" w:hAnsiTheme="minorEastAsia"/>
          <w:sz w:val="21"/>
          <w:szCs w:val="20"/>
        </w:rPr>
        <w:t>① 6－1－8－5－4－3－9－7－2</w:t>
      </w:r>
      <w:r w:rsidRPr="00A47520">
        <w:rPr>
          <w:rFonts w:asciiTheme="minorEastAsia" w:hAnsiTheme="minorEastAsia"/>
          <w:sz w:val="21"/>
          <w:szCs w:val="20"/>
        </w:rPr>
        <w:br/>
        <w:t>② 6－1－5－4－3－9－8－7－2</w:t>
      </w:r>
      <w:r w:rsidRPr="00A47520">
        <w:rPr>
          <w:rFonts w:asciiTheme="minorEastAsia" w:hAnsiTheme="minorEastAsia"/>
          <w:sz w:val="21"/>
          <w:szCs w:val="20"/>
        </w:rPr>
        <w:br/>
        <w:t>③ 6－1－8－5－3－4－9－7－2</w:t>
      </w:r>
      <w:r w:rsidRPr="00A47520">
        <w:rPr>
          <w:rFonts w:asciiTheme="minorEastAsia" w:hAnsiTheme="minorEastAsia"/>
          <w:sz w:val="21"/>
          <w:szCs w:val="20"/>
        </w:rPr>
        <w:br/>
        <w:t>④ 6－8－1－5－4－3－9－7－2</w:t>
      </w:r>
    </w:p>
    <w:p w14:paraId="79E655F7" w14:textId="77777777" w:rsidR="009B3B95" w:rsidRPr="000C3CCC" w:rsidRDefault="009B3B95" w:rsidP="009B3B95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9B3B95" w:rsidRPr="000C3CCC" w14:paraId="032E841C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47CCDB3" w14:textId="77777777" w:rsidR="009B3B95" w:rsidRPr="009A7FEE" w:rsidRDefault="009B3B9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2EC02A7" w14:textId="77777777" w:rsidR="009B3B95" w:rsidRPr="00E14B6A" w:rsidRDefault="009B3B9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9B3B95" w:rsidRPr="000C3CCC" w14:paraId="65D03A83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2A8EC592" w14:textId="77777777" w:rsidR="009B3B95" w:rsidRPr="009A7FEE" w:rsidRDefault="009B3B9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23E29A3" w14:textId="77777777" w:rsidR="009B3B95" w:rsidRPr="00E14B6A" w:rsidRDefault="009B3B9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9B3B95" w:rsidRPr="00E14B6A" w14:paraId="69BB7F02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061ADCD" w14:textId="77777777" w:rsidR="009B3B95" w:rsidRPr="009A7FEE" w:rsidRDefault="009B3B9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E554EC4" w14:textId="77777777" w:rsidR="009B3B95" w:rsidRPr="00E14B6A" w:rsidRDefault="009B3B9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9B3B95" w:rsidRPr="000C3CCC" w14:paraId="4BACFE6E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590454BB" w14:textId="77777777" w:rsidR="009B3B95" w:rsidRPr="009A7FEE" w:rsidRDefault="009B3B9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6335E15" w14:textId="77777777" w:rsidR="009B3B95" w:rsidRPr="00E14B6A" w:rsidRDefault="009B3B9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9B3B95" w14:paraId="50DE8134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16610C33" w14:textId="77777777" w:rsidR="009B3B95" w:rsidRPr="000C3CCC" w:rsidRDefault="009B3B95" w:rsidP="009B3B95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⑫</w:t>
          </w:r>
        </w:p>
      </w:tc>
      <w:tc>
        <w:tcPr>
          <w:tcW w:w="1564" w:type="pct"/>
          <w:vAlign w:val="center"/>
        </w:tcPr>
        <w:p w14:paraId="241DC949" w14:textId="77777777" w:rsidR="009B3B95" w:rsidRPr="00A4764E" w:rsidRDefault="009B3B95" w:rsidP="009B3B9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ワード数：74語</w:t>
          </w:r>
        </w:p>
      </w:tc>
      <w:tc>
        <w:tcPr>
          <w:tcW w:w="1563" w:type="pct"/>
          <w:vMerge w:val="restart"/>
        </w:tcPr>
        <w:p w14:paraId="25BFB74F" w14:textId="77777777" w:rsidR="009B3B95" w:rsidRPr="000C3CCC" w:rsidRDefault="009B3B95" w:rsidP="009B3B9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02EB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46E8179B" w14:textId="77777777" w:rsidR="009B3B95" w:rsidRPr="000C3CCC" w:rsidRDefault="009B3B95" w:rsidP="009B3B95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02EB5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9B3B95" w14:paraId="69D02DA4" w14:textId="77777777" w:rsidTr="00FC6A03">
      <w:tc>
        <w:tcPr>
          <w:tcW w:w="1873" w:type="pct"/>
          <w:vMerge/>
          <w:shd w:val="clear" w:color="auto" w:fill="000000" w:themeFill="text1"/>
        </w:tcPr>
        <w:p w14:paraId="030F9750" w14:textId="77777777" w:rsidR="009B3B95" w:rsidRPr="000C3CCC" w:rsidRDefault="009B3B95" w:rsidP="009B3B9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082C8F5D" w14:textId="77777777" w:rsidR="009B3B95" w:rsidRPr="00A4764E" w:rsidRDefault="009B3B95" w:rsidP="009B3B9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p.94～101</w:t>
          </w:r>
        </w:p>
      </w:tc>
      <w:tc>
        <w:tcPr>
          <w:tcW w:w="1563" w:type="pct"/>
          <w:vMerge/>
        </w:tcPr>
        <w:p w14:paraId="30849836" w14:textId="77777777" w:rsidR="009B3B95" w:rsidRDefault="009B3B95" w:rsidP="009B3B95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9B3B95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B3B95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2025-09-10T05:08:00Z</dcterms:created>
  <dcterms:modified xsi:type="dcterms:W3CDTF">2025-09-10T05:08:00Z</dcterms:modified>
  <cp:category/>
</cp:coreProperties>
</file>