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3FF5" w14:textId="77777777" w:rsidR="00E211AD" w:rsidRPr="002A2EF8" w:rsidRDefault="00E211AD" w:rsidP="00E211AD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F917C63" w14:textId="77777777" w:rsidR="00E211AD" w:rsidRDefault="00E211AD" w:rsidP="00E211AD">
      <w:pPr>
        <w:jc w:val="both"/>
        <w:rPr>
          <w:rFonts w:ascii="Century Schoolbook" w:hAnsi="Century Schoolbook" w:cs="Times New Roman"/>
          <w:sz w:val="24"/>
        </w:rPr>
      </w:pPr>
      <w:r w:rsidRPr="00CC33A7">
        <w:rPr>
          <w:rFonts w:ascii="Century Schoolbook" w:hAnsi="Century Schoolbook" w:cs="Times New Roman"/>
          <w:sz w:val="24"/>
        </w:rPr>
        <w:t xml:space="preserve">Last weekend I visited my grandmother because </w:t>
      </w:r>
      <w:r w:rsidRPr="007E070C">
        <w:rPr>
          <w:rFonts w:ascii="Century Schoolbook" w:hAnsi="Century Schoolbook" w:cs="Times New Roman"/>
          <w:sz w:val="24"/>
        </w:rPr>
        <w:t>【</w:t>
      </w:r>
      <w:r w:rsidRPr="007E070C">
        <w:rPr>
          <w:rFonts w:ascii="Century Schoolbook" w:hAnsi="Century Schoolbook" w:cs="Times New Roman"/>
          <w:sz w:val="24"/>
        </w:rPr>
        <w:t>1. teach / 2. her / 3. cooking / 4. I / 5. to / 6. me / 7. wanted / 8. to</w:t>
      </w:r>
      <w:r w:rsidRPr="007E070C">
        <w:rPr>
          <w:rFonts w:ascii="Century Schoolbook" w:hAnsi="Century Schoolbook" w:cs="Times New Roman"/>
          <w:sz w:val="24"/>
        </w:rPr>
        <w:t>】</w:t>
      </w:r>
      <w:r w:rsidRPr="00CC33A7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33A7">
        <w:rPr>
          <w:rFonts w:ascii="Century Schoolbook" w:hAnsi="Century Schoolbook" w:cs="Times New Roman"/>
          <w:sz w:val="24"/>
        </w:rPr>
        <w:t>I wanted to make dinner for my mother on her birthday.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33A7">
        <w:rPr>
          <w:rFonts w:ascii="Century Schoolbook" w:hAnsi="Century Schoolbook" w:cs="Times New Roman"/>
          <w:sz w:val="24"/>
        </w:rPr>
        <w:t>My grandmother said, “Kenta, your mother likes beef stew very much, so you should cook it for her.”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33A7">
        <w:rPr>
          <w:rFonts w:ascii="Century Schoolbook" w:hAnsi="Century Schoolbook" w:cs="Times New Roman"/>
          <w:sz w:val="24"/>
        </w:rPr>
        <w:t>I learned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CC33A7">
        <w:rPr>
          <w:rFonts w:ascii="Century Schoolbook" w:hAnsi="Century Schoolbook" w:cs="Times New Roman"/>
          <w:sz w:val="24"/>
        </w:rPr>
        <w:t>to cook it from my grandmother.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33A7">
        <w:rPr>
          <w:rFonts w:ascii="Century Schoolbook" w:hAnsi="Century Schoolbook" w:cs="Times New Roman"/>
          <w:sz w:val="24"/>
        </w:rPr>
        <w:t>On my mother’s birthday I cooked it for her.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33A7">
        <w:rPr>
          <w:rFonts w:ascii="Century Schoolbook" w:hAnsi="Century Schoolbook" w:cs="Times New Roman"/>
          <w:sz w:val="24"/>
        </w:rPr>
        <w:t xml:space="preserve">She was happy to eat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042585">
        <w:rPr>
          <w:rFonts w:ascii="Century Schoolbook" w:hAnsi="Century Schoolbook" w:cs="Times New Roman"/>
          <w:sz w:val="24"/>
          <w:u w:val="single"/>
        </w:rPr>
        <w:t>it</w:t>
      </w:r>
      <w:r w:rsidRPr="00CC33A7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33A7">
        <w:rPr>
          <w:rFonts w:ascii="Century Schoolbook" w:hAnsi="Century Schoolbook" w:cs="Times New Roman"/>
          <w:sz w:val="24"/>
        </w:rPr>
        <w:t xml:space="preserve">Now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042585">
        <w:rPr>
          <w:rFonts w:ascii="Century Schoolbook" w:hAnsi="Century Schoolbook" w:cs="Times New Roman"/>
          <w:sz w:val="24"/>
          <w:u w:val="single"/>
        </w:rPr>
        <w:t>I know making dishes is a good way to thank someone.</w:t>
      </w:r>
    </w:p>
    <w:p w14:paraId="7B5DA865" w14:textId="77777777" w:rsidR="00E211AD" w:rsidRPr="009E6075" w:rsidRDefault="00E211AD" w:rsidP="00E211AD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9E6075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>beef stew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 xml:space="preserve">：ビーフシチュー　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>dish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 xml:space="preserve">：料理　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>thank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 xml:space="preserve">：感謝する　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>someone</w:t>
      </w:r>
      <w:r w:rsidRPr="009E6075">
        <w:rPr>
          <w:rFonts w:ascii="Century Schoolbook" w:hAnsi="Century Schoolbook" w:hint="eastAsia"/>
          <w:sz w:val="18"/>
          <w:szCs w:val="18"/>
          <w:lang w:eastAsia="ja-JP"/>
        </w:rPr>
        <w:t>：だれか</w:t>
      </w:r>
    </w:p>
    <w:p w14:paraId="53122101" w14:textId="77777777" w:rsidR="00E211AD" w:rsidRPr="000C3CCC" w:rsidRDefault="00E211AD" w:rsidP="00E211A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988F602" w14:textId="77777777" w:rsidR="00E211AD" w:rsidRPr="00125299" w:rsidRDefault="00E211AD" w:rsidP="00E211AD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42585">
        <w:rPr>
          <w:rFonts w:asciiTheme="minorEastAsia" w:hAnsiTheme="minorEastAsia"/>
          <w:sz w:val="21"/>
          <w:szCs w:val="20"/>
        </w:rPr>
        <w:t>① 4－7－2－8－1－3－5－6</w:t>
      </w:r>
      <w:r w:rsidRPr="00042585">
        <w:rPr>
          <w:rFonts w:asciiTheme="minorEastAsia" w:hAnsiTheme="minorEastAsia"/>
          <w:sz w:val="21"/>
          <w:szCs w:val="20"/>
        </w:rPr>
        <w:br/>
        <w:t>② 4－7－2－3－1－5－8－6</w:t>
      </w:r>
      <w:r w:rsidRPr="00042585">
        <w:rPr>
          <w:rFonts w:asciiTheme="minorEastAsia" w:hAnsiTheme="minorEastAsia"/>
          <w:sz w:val="21"/>
          <w:szCs w:val="20"/>
        </w:rPr>
        <w:br/>
        <w:t>③ 4－2－7－8－1－3－5－6</w:t>
      </w:r>
      <w:r w:rsidRPr="00042585">
        <w:rPr>
          <w:rFonts w:asciiTheme="minorEastAsia" w:hAnsiTheme="minorEastAsia"/>
          <w:sz w:val="21"/>
          <w:szCs w:val="20"/>
        </w:rPr>
        <w:br/>
        <w:t>④ 4－7－8－2－1－3－5－6</w:t>
      </w:r>
    </w:p>
    <w:p w14:paraId="165291FB" w14:textId="77777777" w:rsidR="00E211AD" w:rsidRPr="000C3CCC" w:rsidRDefault="00E211AD" w:rsidP="00E211AD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78B70958" w14:textId="77777777" w:rsidR="00E211AD" w:rsidRPr="000C3CCC" w:rsidRDefault="00E211AD" w:rsidP="00E211AD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why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when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how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where</w:t>
      </w:r>
    </w:p>
    <w:p w14:paraId="20EE79E5" w14:textId="77777777" w:rsidR="00E211AD" w:rsidRPr="000C3CCC" w:rsidRDefault="00E211AD" w:rsidP="00E211A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77C702A8" w14:textId="77777777" w:rsidR="00E211AD" w:rsidRPr="000C3CCC" w:rsidRDefault="00E211AD" w:rsidP="00E211AD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28BDD747" w14:textId="77777777" w:rsidR="00E211AD" w:rsidRPr="000C3CCC" w:rsidRDefault="00E211AD" w:rsidP="00E211A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E211AD" w:rsidRPr="000C3CCC" w14:paraId="030BB85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5F8762B" w14:textId="77777777" w:rsidR="00E211AD" w:rsidRPr="009A7FEE" w:rsidRDefault="00E211A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7DA0C03" w14:textId="77777777" w:rsidR="00E211AD" w:rsidRPr="00E14B6A" w:rsidRDefault="00E211A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211AD" w:rsidRPr="000C3CCC" w14:paraId="7B3A82FC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3ACA990" w14:textId="77777777" w:rsidR="00E211AD" w:rsidRPr="009A7FEE" w:rsidRDefault="00E211A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1F1FB17" w14:textId="77777777" w:rsidR="00E211AD" w:rsidRPr="00E14B6A" w:rsidRDefault="00E211A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211AD" w:rsidRPr="00E14B6A" w14:paraId="27CD086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EBFF164" w14:textId="77777777" w:rsidR="00E211AD" w:rsidRPr="009A7FEE" w:rsidRDefault="00E211A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49C35E8" w14:textId="77777777" w:rsidR="00E211AD" w:rsidRPr="00E14B6A" w:rsidRDefault="00E211A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211AD" w:rsidRPr="000C3CCC" w14:paraId="7BD842DC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FC852D2" w14:textId="77777777" w:rsidR="00E211AD" w:rsidRPr="009A7FEE" w:rsidRDefault="00E211A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31E48B6" w14:textId="77777777" w:rsidR="00E211AD" w:rsidRPr="00E14B6A" w:rsidRDefault="00E211A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E211AD" w14:paraId="15DFFCC6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63D891CA" w14:textId="77777777" w:rsidR="00E211AD" w:rsidRPr="000C3CCC" w:rsidRDefault="00E211AD" w:rsidP="00E211A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⑬</w:t>
          </w:r>
        </w:p>
      </w:tc>
      <w:tc>
        <w:tcPr>
          <w:tcW w:w="1564" w:type="pct"/>
          <w:vAlign w:val="center"/>
        </w:tcPr>
        <w:p w14:paraId="065DEE3E" w14:textId="77777777" w:rsidR="00E211AD" w:rsidRPr="00A4764E" w:rsidRDefault="00E211AD" w:rsidP="00E211A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ワード数：80語</w:t>
          </w:r>
        </w:p>
      </w:tc>
      <w:tc>
        <w:tcPr>
          <w:tcW w:w="1563" w:type="pct"/>
          <w:vMerge w:val="restart"/>
        </w:tcPr>
        <w:p w14:paraId="5C897DAA" w14:textId="77777777" w:rsidR="00E211AD" w:rsidRPr="000C3CCC" w:rsidRDefault="00E211AD" w:rsidP="00E211A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657342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21A6C4FE" w14:textId="77777777" w:rsidR="00E211AD" w:rsidRPr="000C3CCC" w:rsidRDefault="00E211AD" w:rsidP="00E211AD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657342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E211AD" w14:paraId="2CF4302C" w14:textId="77777777" w:rsidTr="00FC6A03">
      <w:tc>
        <w:tcPr>
          <w:tcW w:w="1873" w:type="pct"/>
          <w:vMerge/>
          <w:shd w:val="clear" w:color="auto" w:fill="000000" w:themeFill="text1"/>
        </w:tcPr>
        <w:p w14:paraId="4CF0E9C2" w14:textId="77777777" w:rsidR="00E211AD" w:rsidRPr="000C3CCC" w:rsidRDefault="00E211AD" w:rsidP="00E211A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144894C" w14:textId="77777777" w:rsidR="00E211AD" w:rsidRPr="00A4764E" w:rsidRDefault="00E211AD" w:rsidP="00E211A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p.102～109</w:t>
          </w:r>
        </w:p>
      </w:tc>
      <w:tc>
        <w:tcPr>
          <w:tcW w:w="1563" w:type="pct"/>
          <w:vMerge/>
        </w:tcPr>
        <w:p w14:paraId="4D540FEF" w14:textId="77777777" w:rsidR="00E211AD" w:rsidRDefault="00E211AD" w:rsidP="00E211AD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E211AD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11AD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2025-09-10T05:12:00Z</dcterms:created>
  <dcterms:modified xsi:type="dcterms:W3CDTF">2025-09-10T05:12:00Z</dcterms:modified>
  <cp:category/>
</cp:coreProperties>
</file>